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095B70E1" w14:paraId="177DCADC" wp14:textId="71796C87">
      <w:pPr>
        <w:spacing w:before="0" w:after="6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</w:pPr>
      <w:r w:rsidRPr="095B70E1" w:rsidR="3579DE68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 xml:space="preserve">KARTA PRÓBY NA STOPIEŃ </w:t>
      </w:r>
      <w:r w:rsidRPr="095B70E1" w:rsidR="2F044F64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>WYWIADOWCY</w:t>
      </w:r>
    </w:p>
    <w:tbl>
      <w:tblPr>
        <w:tblStyle w:val="TableGrid"/>
        <w:tblW w:w="7849" w:type="dxa"/>
        <w:jc w:val="center"/>
        <w:tblLayout w:type="fixed"/>
        <w:tblLook w:val="04A0" w:firstRow="1" w:lastRow="0" w:firstColumn="1" w:lastColumn="0" w:noHBand="0" w:noVBand="1"/>
      </w:tblPr>
      <w:tblGrid>
        <w:gridCol w:w="1830"/>
        <w:gridCol w:w="1995"/>
        <w:gridCol w:w="1935"/>
        <w:gridCol w:w="2089"/>
      </w:tblGrid>
      <w:tr xmlns:wp14="http://schemas.microsoft.com/office/word/2010/wordml" w:rsidTr="5E86BFD9" w14:paraId="0247D241" wp14:textId="77777777">
        <w:trPr>
          <w:trHeight w:val="510"/>
        </w:trPr>
        <w:tc>
          <w:tcPr>
            <w:tcW w:w="183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44E50EE" wp14:textId="7777777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Imię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nazwisko</w:t>
            </w:r>
          </w:p>
        </w:tc>
        <w:tc>
          <w:tcPr>
            <w:tcW w:w="19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15AB17C" wp14:textId="20E7FC88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3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E175891" wp14:textId="43F08C2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Zastęp</w:t>
            </w:r>
          </w:p>
        </w:tc>
        <w:tc>
          <w:tcPr>
            <w:tcW w:w="2089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D052FC9" wp14:textId="26111E45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5E86BFD9" w14:paraId="12CA9946" wp14:textId="77777777">
        <w:trPr>
          <w:trHeight w:val="495"/>
        </w:trPr>
        <w:tc>
          <w:tcPr>
            <w:tcW w:w="183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2E91F94" wp14:textId="4ED733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Drużyna</w:t>
            </w:r>
          </w:p>
        </w:tc>
        <w:tc>
          <w:tcPr>
            <w:tcW w:w="19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EA058CE" wp14:textId="43417A53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3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885C730" wp14:textId="4DFDA6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1E448446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Drużynowy</w:t>
            </w:r>
          </w:p>
        </w:tc>
        <w:tc>
          <w:tcPr>
            <w:tcW w:w="2089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0FA44CCA" wp14:textId="124AA40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5E86BFD9" w14:paraId="6A632CF4" wp14:textId="77777777">
        <w:trPr>
          <w:trHeight w:val="570"/>
        </w:trPr>
        <w:tc>
          <w:tcPr>
            <w:tcW w:w="183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26EC831" wp14:textId="79B52A0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Numer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data rozkazu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otwar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cia</w:t>
            </w:r>
          </w:p>
        </w:tc>
        <w:tc>
          <w:tcPr>
            <w:tcW w:w="19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6C6B62E" wp14:textId="62AD6EE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3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FAF8CB2" wp14:textId="019E52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193D3DE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Numer i data rozkazu zamknięcia </w:t>
            </w:r>
          </w:p>
        </w:tc>
        <w:tc>
          <w:tcPr>
            <w:tcW w:w="2089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74E3248" wp14:textId="4ABB9B6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3579DE68" w:rsidP="095B70E1" w:rsidRDefault="3579DE68" w14:paraId="25DDA0EB" w14:textId="18C355EA">
      <w:pPr>
        <w:pStyle w:val="Normal"/>
        <w:jc w:val="center"/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</w:pPr>
      <w:r>
        <w:br/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Wywiadowca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bacznie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obserwuje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otoczenie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i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stara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się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zapamiętać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jak 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najwięcej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, aby 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wykorzystać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to w 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codziennym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życiu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.</w:t>
      </w:r>
    </w:p>
    <w:p w:rsidR="1FC3FA8C" w:rsidP="095B70E1" w:rsidRDefault="1FC3FA8C" w14:paraId="39D0343A" w14:textId="62F0AD85">
      <w:pPr>
        <w:spacing w:before="40" w:after="4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16"/>
          <w:szCs w:val="16"/>
        </w:rPr>
      </w:pPr>
      <w:r w:rsidRPr="095B70E1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Idea </w:t>
      </w:r>
      <w:r w:rsidRPr="095B70E1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stopnia</w:t>
      </w:r>
      <w:r w:rsidRPr="095B70E1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: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Harcerstwo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stało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dla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przygodą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drogą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do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stawania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coraz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lepszym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/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lepszą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w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każdej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dziedzinie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Mam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coraz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większy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wpływ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życie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mojego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zastępu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podrzucam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moje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propozycje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pomysły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to, co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robimy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zbiórkach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Dbam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o to, by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mój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zastęp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był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dobry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Rozwijam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zainteresowania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dzielę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nimi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z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zastępem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Poszerzam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swoją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wiedzę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o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świecie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szukam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odpowiedzi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kiedy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czegoś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rozumiem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Mam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swoich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ulubionych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bohaterów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których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próbuję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naśladować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W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swoim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postępowaniu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staram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kierować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Prawem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Harcerskim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Spełnianie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dobrych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uczynków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to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mój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sposób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czynienie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dobra.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Jestem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odpowiedzialny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/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odpowiedzialna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potrafię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ponieść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konsekwencje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swoich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błędnych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decyzji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Szanuję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przyrodę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podejmuję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działania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by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ją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chronić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Dbam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o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zdrowie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–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regularnie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uprawiam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wybraną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aktywność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fizyczną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Wspieram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moją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rodzinę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– mam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stałe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obowiązki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.</w:t>
      </w:r>
      <w:r>
        <w:br/>
      </w:r>
    </w:p>
    <w:tbl>
      <w:tblPr>
        <w:tblStyle w:val="TableGrid"/>
        <w:tblW w:w="7550" w:type="dxa"/>
        <w:jc w:val="center"/>
        <w:tblLayout w:type="fixed"/>
        <w:tblLook w:val="04A0" w:firstRow="1" w:lastRow="0" w:firstColumn="1" w:lastColumn="0" w:noHBand="0" w:noVBand="1"/>
      </w:tblPr>
      <w:tblGrid>
        <w:gridCol w:w="6315"/>
        <w:gridCol w:w="1235"/>
      </w:tblGrid>
      <w:tr xmlns:wp14="http://schemas.microsoft.com/office/word/2010/wordml" w:rsidTr="130379C0" w14:paraId="065BF65C" wp14:textId="77777777">
        <w:trPr>
          <w:tblHeader w:val="true"/>
          <w:trHeight w:val="397"/>
        </w:trPr>
        <w:tc>
          <w:tcPr>
            <w:tcW w:w="6315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35FD05F" w14:paraId="340423B6" wp14:textId="77777777">
            <w:pPr>
              <w:spacing w:before="0" w:after="0" w:line="240" w:lineRule="auto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Treść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</w:p>
        </w:tc>
        <w:tc>
          <w:tcPr>
            <w:tcW w:w="1235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579DE68" w14:paraId="1960D3EA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130379C0" w14:paraId="1ACA31AD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6ABEDA61" wp14:textId="36E6C2A2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Wyrobienie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harcerskie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5E2AC35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Świadomy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095B70E1" w:rsidR="67D2CE5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3B50A6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130379C0" w14:paraId="644A09BD" wp14:textId="77777777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66C253C5" wp14:textId="4FAFB16B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1)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Przedstawiłem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wybranej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przez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siebie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formie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postać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historii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harcerstwa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którą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warto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naśladować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W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trakcie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przygotowań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skorzystałem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co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najmniej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2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źródeł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wiedzy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o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których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również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opowiedziałem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trakcie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przedstawienia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postaci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9D6B04F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30379C0" w14:paraId="5EC46D4D" wp14:textId="77777777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2D521600" wp14:textId="6E1E17C0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2)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Znam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nazwy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stopni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harcerskich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instruktorskich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oraz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sposób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ich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oznaczania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mundurze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Kilka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razy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zameldowałem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używając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odpowiednich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nazw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stopni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0A6959E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30379C0" w14:paraId="447E2EB9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5AAC6D49" wp14:textId="2E470B23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Obozownictwo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Wyga</w:t>
            </w:r>
            <w:r w:rsidRPr="095B70E1" w:rsidR="763C417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5B8E631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130379C0" w14:paraId="6B318060" wp14:textId="77777777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0DCE0341" wp14:textId="3A88F05D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6DF586F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</w:t>
            </w: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Zachowując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zasady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bezpieczeństwa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rozpaliłem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ognisko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łonie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natury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użyciem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wyłącznie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naturalnych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materiałów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(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nie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dotyczy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zapałek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); po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zgaszeniu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doprowadziłem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miejsce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do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pierwotnego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stanu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Uczestniczyłem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ygotowaniu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zł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żonego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iłku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og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isku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2F40E8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30379C0" w14:paraId="31E5AB52" wp14:textId="77777777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22F16340" wp14:textId="21C43503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57C040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</w:t>
            </w: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Wraz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zastępem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rozstawiłem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namiot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zbudowałem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przydatne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urządzenie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obozowe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(np.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wyposażenie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namiotu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). Przez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cały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obóz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utrzymałem</w:t>
            </w:r>
            <w:r w:rsidRPr="5F50CE79" w:rsidR="6D4A194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porządek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swoich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rzeczach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608DEACE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95B70E1" w:rsidTr="130379C0" w14:paraId="75FE8EB2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CF665F4" w:rsidP="5F50CE79" w:rsidRDefault="0CF665F4" w14:paraId="1C116BBB" w14:textId="43C510F9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F50CE79" w:rsidR="0CF665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5) 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Pełniłem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służbę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wartowniczą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obozie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lub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biwaku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95B70E1" w:rsidP="095B70E1" w:rsidRDefault="095B70E1" w14:paraId="37BE9770" w14:textId="48E5E8B6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130379C0" w14:paraId="56437069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050C27B4" wp14:textId="5B1DA1FE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Terenoznawstwo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Kartograf</w:t>
            </w:r>
            <w:r w:rsidRPr="095B70E1" w:rsidR="472857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130379C0" w14:paraId="21C62DB6" wp14:textId="77777777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76194A0E" wp14:textId="70B05058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6)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Poznałem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znaki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topograficzne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Poprowadziłem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zastęp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/patrol w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czasie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wędrówki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terenie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posługując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busolą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mapą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Dotarłem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bezbłędnie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do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miejsca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oznaczonego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mapie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BAC6FC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30379C0" w14:paraId="19676AA7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13CA65AE" wp14:textId="2240C4B3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Ratownictwo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Ratownik</w:t>
            </w:r>
            <w:r w:rsidRPr="095B70E1" w:rsidR="55FBEE3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55FBEE3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130379C0" w14:paraId="4347A8C9" wp14:textId="77777777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4555136B" wp14:textId="553A0781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02781DD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7</w:t>
            </w: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W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sytuacji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rzeczywistej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symulowanej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użyciu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własnej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apteczki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prawidłowo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postąpiłem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krwotokach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: </w:t>
            </w:r>
            <w:r>
              <w:br/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a)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udzieliłem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pierwszej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pomocy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przypadku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krwotoku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nosa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>
              <w:br/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b)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założyłem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opa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trunek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uc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skowy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ypadku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otoku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ran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y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>
              <w:br/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c)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ieliłem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rwszej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ocy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ypadku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zł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mania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ot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artego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0876B0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30379C0" w14:paraId="005B85EC" wp14:textId="77777777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1E9625DB" wp14:textId="5BA4F8F0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52E1935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8</w:t>
            </w: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Udzieliłem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pierwszej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pomocy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przypadku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ukąszenia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przez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owady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014666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30379C0" w14:paraId="7C194C7C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55948DCE" wp14:textId="5F2FA9AC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Żywienie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Kucharz</w:t>
            </w:r>
            <w:r w:rsidRPr="095B70E1" w:rsidR="065BC65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130379C0" w14:paraId="697D72E6" wp14:textId="77777777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29AD2C74" wp14:textId="51EE1DC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7D5603B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9</w:t>
            </w: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Nauczyłem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przygotowywać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ulubioną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potrawę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rodzinnego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przepisu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5B68B9CD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30379C0" w14:paraId="3BCD6804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02408B5E" wp14:textId="3BE3F256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Zdrowie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Lider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Zdrowia</w:t>
            </w:r>
            <w:r w:rsidRPr="095B70E1" w:rsidR="19BC76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130379C0" w14:paraId="701BE585" wp14:textId="77777777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02E6533E" wp14:textId="29F6E28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5F50CE79" w:rsidR="478077B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0</w:t>
            </w: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Wziąłem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udział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całodziennej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wycieczce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pieszej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rowerowej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kajakowej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Dowiedziałem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jak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zaplanować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przygotowałem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pełnowartościowy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pożywny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zestaw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jedzenia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cały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dzień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Pamiętałem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potrzebie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regeneracji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sił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B7172F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95B70E1" w:rsidTr="130379C0" w14:paraId="2A9668C5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64B79FF" w:rsidP="5F50CE79" w:rsidRDefault="564B79FF" w14:paraId="0BBCE44D" w14:textId="0AE61FDE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F50CE79" w:rsidR="564B79F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11)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Przez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okres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trwania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próby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ćwiczyłem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wybrany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sport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dziedzinę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sprawności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fizycznej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szybkość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skoczność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celność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utrzymywanie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równowagi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). Zapisałem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wynik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osiągany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początku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czas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100 m)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poprawiłem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go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koniec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próby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95B70E1" w:rsidP="095B70E1" w:rsidRDefault="095B70E1" w14:paraId="11D9973E" w14:textId="69523B48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095B70E1" w:rsidTr="130379C0" w14:paraId="65B05F5B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64B79FF" w:rsidP="5F50CE79" w:rsidRDefault="564B79FF" w14:paraId="6ACF1C25" w14:textId="1CE29DB6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F50CE79" w:rsidR="564B79F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12)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Dowiedziałem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dlaczego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używanie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urządzeń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wyświetlaczem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snem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jest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niekorzystne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jakości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snu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nie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korzystałem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nich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min.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godzinę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snem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przez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co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najmniej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3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miesiące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95B70E1" w:rsidP="095B70E1" w:rsidRDefault="095B70E1" w14:paraId="4E4F8E1D" w14:textId="7A20A87F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130379C0" w14:paraId="167B1543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11A89F1C" wp14:textId="5856C2E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Świat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cyfrowy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Komputerowiec</w:t>
            </w:r>
            <w:r w:rsidRPr="095B70E1" w:rsidR="0F9ACA1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130379C0" w14:paraId="23123743" wp14:textId="77777777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6777B93E" wp14:textId="61FEE3F9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5F50CE79" w:rsidR="5061070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</w:t>
            </w: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Zapoznałem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netykietą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czyli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zbiorem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zasad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zachowania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Internecie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Stosuję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je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podczas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codziennego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użytkowania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sieci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nawet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wtedy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gdy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czyjeś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zachowania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poglądy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budzą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we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mnie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silne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emocje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325CE30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30379C0" w14:paraId="01D74A33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0D1CB450" wp14:textId="7EDD8A46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Ekologia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Ekolog</w:t>
            </w:r>
            <w:r w:rsidRPr="095B70E1" w:rsidR="0F1E245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130379C0" w14:paraId="00B1E7F9" wp14:textId="77777777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1C553566" wp14:textId="37CB32F9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5F50CE79" w:rsidR="1E5D78B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</w:t>
            </w: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Korzystałem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wyłącznie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wielorazowych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naczyń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sztućców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biwakach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inicjatywach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szkolnych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harcerskich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przez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minimum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trzy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miesiące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Dowiedziałem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które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tworzywa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sztuczne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rozkładają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najdłużej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5DD3341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95B70E1" w:rsidTr="130379C0" w14:paraId="5608E5C1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8D259BD" w:rsidP="5F50CE79" w:rsidRDefault="18D259BD" w14:paraId="6007A63D" w14:textId="38B1FBB3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F50CE79" w:rsidR="18D259B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15)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Zapoznałem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ideą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domowych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balkonowych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ogrodów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Wyhodowałem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jadalną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roślinę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użyłem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jej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przyrządzenia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posiłku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rodziny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95B70E1" w:rsidP="095B70E1" w:rsidRDefault="095B70E1" w14:paraId="16584B2F" w14:textId="1F43A970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130379C0" w14:paraId="00CB2F6F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4C164804" wp14:textId="2E5E6C6E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Ekonomia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Przedsiębiorca</w:t>
            </w:r>
            <w:r w:rsidRPr="095B70E1" w:rsidR="2FCDB74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130379C0" w14:paraId="60677DD9" wp14:textId="77777777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3E6540C6" wp14:textId="4DC2367B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5F50CE79" w:rsidR="6CD724C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6</w:t>
            </w: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Wziąłem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udział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pozyskiwaniu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środków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formie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np.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akcji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zarobkowej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zbiórki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publicznej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loterii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crowdfundingu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akcji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1%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itp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3DD831B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130379C0" w14:paraId="15B97E69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0A5A5FC9" wp14:textId="1EADB4C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Zaradność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życiowa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Złota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Rączka</w:t>
            </w:r>
            <w:r w:rsidRPr="095B70E1" w:rsidR="0880B7D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130379C0" w14:paraId="731BC456" wp14:textId="77777777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95B70E1" w14:paraId="40B82994" wp14:textId="51083AAC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095B70E1" w:rsidR="02281A1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7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095B70E1" w:rsidR="714EB79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Mam stały obowiązek związany z obsługą sprzętów lub urządzeń domowych i wywiązuję się z niego.</w:t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895D3B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3579DE68" w:rsidTr="130379C0" w14:paraId="55254CAE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FE1F5CE" w:rsidP="095B70E1" w:rsidRDefault="2FE1F5CE" w14:paraId="68CEA20D" w14:textId="48CB853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095B70E1" w:rsidR="197081C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cztery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103FC97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dwugwiazdkowe</w:t>
            </w:r>
            <w:r w:rsidRPr="095B70E1" w:rsidR="103FC97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</w:t>
            </w:r>
            <w:r w:rsidRPr="095B70E1" w:rsidR="0838D9D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w:rsidR="3579DE68" w:rsidTr="130379C0" w14:paraId="132976DB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1C5AEE52" w14:textId="22694E2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400105DA" w14:textId="18E08246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130379C0" w14:paraId="15195792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3579DE68" w:rsidRDefault="5B67BB6B" w14:paraId="14F2D955" w14:textId="52D800A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2. </w:t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0E7384A" w14:textId="6F8E92A2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130379C0" w14:paraId="2D6F5813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3579DE68" w:rsidRDefault="5B67BB6B" w14:paraId="3BA494DA" w14:textId="45A8523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3. </w:t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8885983" w14:textId="790A2921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130379C0" w14:paraId="5AC3228E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3579DE68" w:rsidRDefault="5B67BB6B" w14:paraId="5D56582F" w14:textId="2B64CBD2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4. </w:t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5D8A95C" w14:textId="2646D5ED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130379C0" w14:paraId="57DE68CD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764D1F1" w:rsidP="335FD05F" w:rsidRDefault="1764D1F1" w14:paraId="3E0FF8F3" w14:textId="3AADD167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Służba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335FD05F" w:rsidR="0D1B34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pełnienie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służby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wynikającej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335FD05F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(np. </w:t>
            </w:r>
            <w:r w:rsidRPr="335FD05F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</w:t>
            </w:r>
            <w:r w:rsidRPr="335FD05F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op)</w:t>
            </w:r>
          </w:p>
        </w:tc>
      </w:tr>
      <w:tr w:rsidR="3579DE68" w:rsidTr="130379C0" w14:paraId="1E7695CE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5E86BFD9" w:rsidRDefault="3579DE68" w14:paraId="2001658A" w14:textId="74C437F1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E86BFD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3579DE68" w:rsidP="5F50CE79" w:rsidRDefault="3579DE68" w14:paraId="0A5E3DD0" w14:textId="798FED2A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640F57" w14:textId="789475E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130379C0" w14:paraId="6E1D61C5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0061D55" w:rsidP="3579DE68" w:rsidRDefault="10061D55" w14:paraId="32148271" w14:textId="0CCD03C7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rodzinne</w:t>
            </w:r>
            <w:r w:rsidRPr="3579DE68" w:rsidR="4F2C3C7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3579DE68" w:rsidR="4F2C3C7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pielęgnowanie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więzi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rodzinnych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w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zakresie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wynikającym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579DE68" w:rsidR="65801E8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np.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</w:t>
            </w:r>
            <w:r w:rsidRPr="3579DE68" w:rsidR="50304CC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ć</w:t>
            </w:r>
            <w:r w:rsidRPr="3579DE68" w:rsidR="441EF40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wyzwani</w:t>
            </w:r>
            <w:r w:rsidRPr="3579DE68" w:rsidR="1C6FCE6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w:rsidR="3579DE68" w:rsidTr="130379C0" w14:paraId="637DFF2F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5F50CE79" w:rsidRDefault="3579DE68" w14:paraId="177A257C" w14:textId="316C0479">
            <w:pPr>
              <w:pStyle w:val="Normal"/>
              <w:spacing w:line="240" w:lineRule="auto"/>
            </w:pPr>
            <w:r w:rsidRPr="5E86BFD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3579DE68" w:rsidP="5F50CE79" w:rsidRDefault="3579DE68" w14:paraId="56C3475D" w14:textId="0C5DA72D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  <w:r>
              <w:br/>
            </w:r>
            <w:r>
              <w:br/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3B76C3" w14:textId="4A95AAD4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130379C0" w14:paraId="1C3EC4A2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C330AA8" w:rsidP="130379C0" w:rsidRDefault="2C330AA8" w14:paraId="4DD7E590" w14:textId="374A841D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130379C0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130379C0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30379C0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rówieśnicze</w:t>
            </w:r>
            <w:r w:rsidRPr="130379C0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W </w:t>
            </w:r>
            <w:r w:rsidRPr="130379C0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trakcie</w:t>
            </w:r>
            <w:r w:rsidRPr="130379C0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30379C0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próby</w:t>
            </w:r>
            <w:r w:rsidRPr="130379C0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30379C0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130379C0" w:rsidR="50DBA24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30379C0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wspólnie</w:t>
            </w:r>
            <w:r w:rsidRPr="130379C0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130379C0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zastępem</w:t>
            </w:r>
            <w:r w:rsidRPr="130379C0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30379C0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130379C0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30379C0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130379C0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30379C0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jeden</w:t>
            </w:r>
            <w:r w:rsidRPr="130379C0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trop</w:t>
            </w:r>
            <w:r w:rsidRPr="130379C0" w:rsidR="52AA83B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130379C0" w:rsidR="1C43B8EE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(lub zrealizuje wyznaczone przez drużynowego zadanie).</w:t>
            </w:r>
          </w:p>
        </w:tc>
      </w:tr>
      <w:tr w:rsidR="3579DE68" w:rsidTr="130379C0" w14:paraId="06717646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5E86BFD9" w:rsidRDefault="3579DE68" w14:paraId="0958BBA7" w14:textId="20CD42B9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E86BFD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F4405BA" w14:textId="0BADAEDE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130379C0" w14:paraId="3C8EF5BD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196063" w:rsidP="095B70E1" w:rsidRDefault="29196063" w14:paraId="1EC24BAE" w14:textId="4B406ECE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Rozwój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duchowy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emocjonalny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ajmniej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wa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yzwania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kupione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siągnięciu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oziomu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yznaczonego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deą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topnia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w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parciu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o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rawo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arcerskie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edno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yzwanie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uchowego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rugie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mocjonalnego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.</w:t>
            </w:r>
          </w:p>
        </w:tc>
      </w:tr>
      <w:tr w:rsidR="3579DE68" w:rsidTr="130379C0" w14:paraId="50911B8F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5F50CE79" w:rsidRDefault="3579DE68" w14:paraId="2725A640" w14:textId="22096C20">
            <w:pPr>
              <w:pStyle w:val="Normal"/>
              <w:spacing w:line="240" w:lineRule="auto"/>
            </w:pPr>
            <w:r w:rsidRPr="5E86BFD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  <w:r>
              <w:br/>
            </w:r>
          </w:p>
          <w:p w:rsidR="3579DE68" w:rsidP="5F50CE79" w:rsidRDefault="3579DE68" w14:paraId="5C6FCD4A" w14:textId="19684D09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  <w:r>
              <w:br/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08BA77F4" w14:textId="33E820F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130379C0" w14:paraId="1666086B">
        <w:trPr>
          <w:trHeight w:val="397"/>
        </w:trPr>
        <w:tc>
          <w:tcPr>
            <w:tcW w:w="631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62F9E6" w:rsidP="5E86BFD9" w:rsidRDefault="2962F9E6" w14:paraId="16BCDB93" w14:textId="708B3D07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E86BFD9" w:rsidR="14385EC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5E86BFD9" w:rsidR="14385EC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</w:tc>
        <w:tc>
          <w:tcPr>
            <w:tcW w:w="123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E8751DB" w14:textId="49A544FC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</w:tbl>
    <w:p w:rsidR="3579DE68" w:rsidP="3579DE68" w:rsidRDefault="3579DE68" w14:paraId="581ACEBC" w14:textId="11C27F01">
      <w:pPr>
        <w:rPr>
          <w:sz w:val="19"/>
          <w:szCs w:val="19"/>
        </w:rPr>
      </w:pPr>
    </w:p>
    <w:tbl>
      <w:tblPr>
        <w:tblStyle w:val="TableGrid"/>
        <w:tblW w:w="7551" w:type="dxa"/>
        <w:jc w:val="center"/>
        <w:tblLayout w:type="fixed"/>
        <w:tblLook w:val="04A0" w:firstRow="1" w:lastRow="0" w:firstColumn="1" w:lastColumn="0" w:noHBand="0" w:noVBand="1"/>
      </w:tblPr>
      <w:tblGrid>
        <w:gridCol w:w="5669"/>
        <w:gridCol w:w="1882"/>
      </w:tblGrid>
      <w:tr xmlns:wp14="http://schemas.microsoft.com/office/word/2010/wordml" w:rsidTr="5E86BFD9" w14:paraId="11799096" wp14:textId="77777777">
        <w:tc>
          <w:tcPr>
            <w:tcW w:w="5669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P="3579DE68" w14:paraId="3E8398A6" wp14:textId="2BAAEB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uzupełniające</w:t>
            </w:r>
          </w:p>
        </w:tc>
        <w:tc>
          <w:tcPr>
            <w:tcW w:w="1882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R="60C8E92F" w:rsidP="3579DE68" w:rsidRDefault="60C8E92F" w14:paraId="0039336A" w14:textId="5562F628">
            <w:pPr>
              <w:pStyle w:val="Normal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0C8E92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5E86BFD9" w14:paraId="2676BE54" wp14:textId="77777777">
        <w:tc>
          <w:tcPr>
            <w:tcW w:w="5669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5F50CE79" w14:paraId="15418ECE" wp14:textId="2DC9F80D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1.</w:t>
            </w:r>
            <w:r>
              <w:br/>
            </w: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P="5E86BFD9" w14:paraId="7FB8CCFA" wp14:textId="2BF13760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1159625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5E86BFD9" w14:paraId="2FE6327B" wp14:textId="77777777">
        <w:tc>
          <w:tcPr>
            <w:tcW w:w="5669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5E86BFD9" w14:paraId="2D6698D5" wp14:textId="55A3A492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E86BFD9" w:rsidR="7D0DA1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</w:p>
          <w:p w:rsidP="5F50CE79" w14:paraId="76EB1FC4" wp14:textId="270F2B6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  <w:r w:rsidRPr="5F50CE79" w:rsidR="489CFD5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2A47D515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5E86BFD9" w14:paraId="59D51C7A" wp14:textId="77777777">
        <w:tc>
          <w:tcPr>
            <w:tcW w:w="5669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5F50CE79" w14:paraId="41DE9F61" wp14:textId="66CAE30B">
            <w:pPr>
              <w:spacing w:before="0" w:after="0" w:line="240" w:lineRule="auto"/>
            </w:pPr>
            <w:r w:rsidRPr="5E86BFD9" w:rsidR="14C90C3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3. </w:t>
            </w:r>
          </w:p>
          <w:p w:rsidP="095B70E1" w14:paraId="53DA5A83" wp14:textId="156C6D74">
            <w:pPr>
              <w:spacing w:before="0" w:after="0" w:line="240" w:lineRule="auto"/>
            </w:pPr>
          </w:p>
          <w:p w:rsidP="5F50CE79" w14:paraId="22FB231C" wp14:textId="3D1D5060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30E85FE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</w:tbl>
    <w:p w:rsidR="3579DE68" w:rsidP="3579DE68" w:rsidRDefault="3579DE68" w14:paraId="063EA9B0" w14:textId="5709E7F3">
      <w:pPr>
        <w:pStyle w:val="Normal"/>
        <w:spacing w:before="40" w:after="40" w:line="240" w:lineRule="auto"/>
        <w:rPr>
          <w:rFonts w:ascii="Calibri" w:hAnsi="Calibri" w:eastAsia="Calibri"/>
          <w:b w:val="1"/>
          <w:bCs w:val="1"/>
          <w:i w:val="0"/>
          <w:iCs w:val="0"/>
          <w:sz w:val="17"/>
          <w:szCs w:val="17"/>
        </w:rPr>
      </w:pPr>
    </w:p>
    <w:sectPr w:rsidRPr="0006063C" w:rsidR="00FC693F" w:rsidSect="00034616">
      <w:pgSz w:w="8391" w:h="11907" w:orient="portrait"/>
      <w:pgMar w:top="567" w:right="567" w:bottom="567" w:left="567" w:header="227" w:footer="227" w:gutter="0"/>
      <w:cols w:space="720"/>
      <w:docGrid w:linePitch="360"/>
      <w:headerReference w:type="default" r:id="R8b7a4dab07aa4f67"/>
      <w:footerReference w:type="default" r:id="Rc7b9e9c63f2d4e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11100" w:type="dxa"/>
      <w:tblLook w:val="06A0" w:firstRow="1" w:lastRow="0" w:firstColumn="1" w:lastColumn="0" w:noHBand="1" w:noVBand="1"/>
    </w:tblPr>
    <w:tblGrid>
      <w:gridCol w:w="1440"/>
      <w:gridCol w:w="2325"/>
      <w:gridCol w:w="7335"/>
    </w:tblGrid>
    <w:tr w:rsidR="3579DE68" w:rsidTr="5E86BFD9" w14:paraId="63231040">
      <w:trPr>
        <w:trHeight w:val="300"/>
      </w:trPr>
      <w:tc>
        <w:tcPr>
          <w:tcW w:w="1440" w:type="dxa"/>
          <w:tcMar/>
        </w:tcPr>
        <w:p w:rsidR="3579DE68" w:rsidP="3579DE68" w:rsidRDefault="3579DE68" w14:paraId="024D27BB" w14:textId="23D87F7D">
          <w:pPr>
            <w:pStyle w:val="Header"/>
            <w:bidi w:val="0"/>
            <w:ind w:left="-115"/>
            <w:jc w:val="left"/>
          </w:pPr>
        </w:p>
      </w:tc>
      <w:tc>
        <w:tcPr>
          <w:tcW w:w="2325" w:type="dxa"/>
          <w:tcMar/>
        </w:tcPr>
        <w:p w:rsidR="3579DE68" w:rsidP="3579DE68" w:rsidRDefault="3579DE68" w14:paraId="6CBDE472" w14:textId="36909441">
          <w:pPr>
            <w:pStyle w:val="Header"/>
            <w:bidi w:val="0"/>
            <w:jc w:val="center"/>
          </w:pPr>
        </w:p>
      </w:tc>
      <w:tc>
        <w:tcPr>
          <w:tcW w:w="7335" w:type="dxa"/>
          <w:tcMar/>
        </w:tcPr>
        <w:p w:rsidR="3579DE68" w:rsidP="5E86BFD9" w:rsidRDefault="3579DE68" w14:paraId="4A753DFF" w14:textId="42751E6D">
          <w:pPr>
            <w:pStyle w:val="Header"/>
            <w:bidi w:val="0"/>
            <w:ind w:right="3510"/>
            <w:jc w:val="right"/>
          </w:pPr>
          <w:r w:rsidR="5E86BFD9">
            <w:drawing>
              <wp:inline wp14:editId="1B303AAC" wp14:anchorId="3E40D4A9">
                <wp:extent cx="1012024" cy="237765"/>
                <wp:effectExtent l="0" t="0" r="0" b="0"/>
                <wp:docPr id="88546139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85461399" name="Picture 88546139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50936134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012024" cy="23776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579DE68" w:rsidP="3579DE68" w:rsidRDefault="3579DE68" w14:paraId="16C50763" w14:textId="7D8C036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579DE68" w14:paraId="0AC16BCC">
      <w:trPr>
        <w:trHeight w:val="300"/>
      </w:trPr>
      <w:tc>
        <w:tcPr>
          <w:tcW w:w="3700" w:type="dxa"/>
          <w:tcMar/>
        </w:tcPr>
        <w:p w:rsidR="3579DE68" w:rsidP="3579DE68" w:rsidRDefault="3579DE68" w14:paraId="404D064C" w14:textId="2C655715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3579DE68" w:rsidP="3579DE68" w:rsidRDefault="3579DE68" w14:paraId="68209CFB" w14:textId="1DBA9B69">
          <w:pPr>
            <w:pStyle w:val="Header"/>
            <w:bidi w:val="0"/>
            <w:jc w:val="center"/>
          </w:pPr>
        </w:p>
      </w:tc>
      <w:tc>
        <w:tcPr>
          <w:tcW w:w="3700" w:type="dxa"/>
          <w:tcMar/>
        </w:tcPr>
        <w:p w:rsidR="3579DE68" w:rsidP="3579DE68" w:rsidRDefault="3579DE68" w14:paraId="2EE1B9DB" w14:textId="0C7685C9">
          <w:pPr>
            <w:pStyle w:val="Header"/>
            <w:bidi w:val="0"/>
            <w:ind w:right="-115"/>
            <w:jc w:val="right"/>
          </w:pPr>
        </w:p>
      </w:tc>
    </w:tr>
  </w:tbl>
  <w:p w:rsidR="3579DE68" w:rsidP="3579DE68" w:rsidRDefault="3579DE68" w14:paraId="7A4760BD" w14:textId="4535C0D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4">
    <w:nsid w:val="5f9dc4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ca79d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a3e4e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1f31b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77775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31683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9B51"/>
    <w:rsid w:val="00439B51"/>
    <w:rsid w:val="00AA1D8D"/>
    <w:rsid w:val="00B47730"/>
    <w:rsid w:val="00CB0664"/>
    <w:rsid w:val="00FC693F"/>
    <w:rsid w:val="02281A1B"/>
    <w:rsid w:val="02781DD0"/>
    <w:rsid w:val="043A33D3"/>
    <w:rsid w:val="043A33D3"/>
    <w:rsid w:val="045266DF"/>
    <w:rsid w:val="04B9F6FC"/>
    <w:rsid w:val="04C51F9B"/>
    <w:rsid w:val="04C51F9B"/>
    <w:rsid w:val="05844AE5"/>
    <w:rsid w:val="05ED844D"/>
    <w:rsid w:val="05F98F62"/>
    <w:rsid w:val="06346890"/>
    <w:rsid w:val="065BC659"/>
    <w:rsid w:val="079FB23A"/>
    <w:rsid w:val="079FB23A"/>
    <w:rsid w:val="0838D9D1"/>
    <w:rsid w:val="085226F9"/>
    <w:rsid w:val="0880B7DC"/>
    <w:rsid w:val="089B29D8"/>
    <w:rsid w:val="08D35408"/>
    <w:rsid w:val="095B70E1"/>
    <w:rsid w:val="0B4A10A3"/>
    <w:rsid w:val="0BB61A75"/>
    <w:rsid w:val="0BD46F52"/>
    <w:rsid w:val="0C0CA5F2"/>
    <w:rsid w:val="0C3A110A"/>
    <w:rsid w:val="0C847FB2"/>
    <w:rsid w:val="0CF665F4"/>
    <w:rsid w:val="0D1B3455"/>
    <w:rsid w:val="0D54C012"/>
    <w:rsid w:val="0F1E2458"/>
    <w:rsid w:val="0F8C2AAD"/>
    <w:rsid w:val="0F9ACA18"/>
    <w:rsid w:val="10061D55"/>
    <w:rsid w:val="103FC973"/>
    <w:rsid w:val="1058E466"/>
    <w:rsid w:val="10838D46"/>
    <w:rsid w:val="112DE16D"/>
    <w:rsid w:val="117CBECD"/>
    <w:rsid w:val="1194AD35"/>
    <w:rsid w:val="11D75372"/>
    <w:rsid w:val="130379C0"/>
    <w:rsid w:val="13F4BEC5"/>
    <w:rsid w:val="14385EC7"/>
    <w:rsid w:val="148556D3"/>
    <w:rsid w:val="14C90C32"/>
    <w:rsid w:val="16459D82"/>
    <w:rsid w:val="166B1232"/>
    <w:rsid w:val="1719AD6E"/>
    <w:rsid w:val="1764D1F1"/>
    <w:rsid w:val="17807453"/>
    <w:rsid w:val="17A5FD9C"/>
    <w:rsid w:val="188DAAB2"/>
    <w:rsid w:val="18D259BD"/>
    <w:rsid w:val="194BD7DB"/>
    <w:rsid w:val="197081CB"/>
    <w:rsid w:val="19B15D8B"/>
    <w:rsid w:val="19BC766D"/>
    <w:rsid w:val="1C43B8EE"/>
    <w:rsid w:val="1C6FCE69"/>
    <w:rsid w:val="1CA3E521"/>
    <w:rsid w:val="1CC1C168"/>
    <w:rsid w:val="1D4F7C1E"/>
    <w:rsid w:val="1E448446"/>
    <w:rsid w:val="1E5D78B7"/>
    <w:rsid w:val="1EB47939"/>
    <w:rsid w:val="1EF1BE7F"/>
    <w:rsid w:val="1FC3FA8C"/>
    <w:rsid w:val="2096597F"/>
    <w:rsid w:val="20DBAD7A"/>
    <w:rsid w:val="20F3B480"/>
    <w:rsid w:val="2193D3DE"/>
    <w:rsid w:val="21BBE1AC"/>
    <w:rsid w:val="223A82DF"/>
    <w:rsid w:val="2456F5CE"/>
    <w:rsid w:val="256A3CC9"/>
    <w:rsid w:val="256A3CC9"/>
    <w:rsid w:val="2612B376"/>
    <w:rsid w:val="26DE8D22"/>
    <w:rsid w:val="278F1841"/>
    <w:rsid w:val="28043538"/>
    <w:rsid w:val="29196063"/>
    <w:rsid w:val="29204754"/>
    <w:rsid w:val="2962F9E6"/>
    <w:rsid w:val="29CE9BEB"/>
    <w:rsid w:val="2A059A19"/>
    <w:rsid w:val="2B6AA56D"/>
    <w:rsid w:val="2C330AA8"/>
    <w:rsid w:val="2EBB2259"/>
    <w:rsid w:val="2F044F64"/>
    <w:rsid w:val="2F850226"/>
    <w:rsid w:val="2F8DE50F"/>
    <w:rsid w:val="2FC0D258"/>
    <w:rsid w:val="2FCDB74E"/>
    <w:rsid w:val="2FE1F5CE"/>
    <w:rsid w:val="300C4B3E"/>
    <w:rsid w:val="304EA804"/>
    <w:rsid w:val="308C7A4A"/>
    <w:rsid w:val="308EB58A"/>
    <w:rsid w:val="30DD0C3B"/>
    <w:rsid w:val="313EF6DA"/>
    <w:rsid w:val="319A8C44"/>
    <w:rsid w:val="335FD05F"/>
    <w:rsid w:val="33EDB471"/>
    <w:rsid w:val="352EFEAE"/>
    <w:rsid w:val="3579DE68"/>
    <w:rsid w:val="35F6AABA"/>
    <w:rsid w:val="35F6AABA"/>
    <w:rsid w:val="37653B23"/>
    <w:rsid w:val="3809D4E0"/>
    <w:rsid w:val="3989AD0F"/>
    <w:rsid w:val="3997A03D"/>
    <w:rsid w:val="39E2D613"/>
    <w:rsid w:val="3B50A6A8"/>
    <w:rsid w:val="3B516F16"/>
    <w:rsid w:val="3B9CC2E1"/>
    <w:rsid w:val="3C258E40"/>
    <w:rsid w:val="3C258E40"/>
    <w:rsid w:val="3CB22FA8"/>
    <w:rsid w:val="3DEC005C"/>
    <w:rsid w:val="3E9A3474"/>
    <w:rsid w:val="3F4B2D54"/>
    <w:rsid w:val="42C88017"/>
    <w:rsid w:val="42E58EA5"/>
    <w:rsid w:val="441EF406"/>
    <w:rsid w:val="4458F05D"/>
    <w:rsid w:val="445993A8"/>
    <w:rsid w:val="4545291C"/>
    <w:rsid w:val="4561D17F"/>
    <w:rsid w:val="4561D17F"/>
    <w:rsid w:val="45D56F3D"/>
    <w:rsid w:val="4728576D"/>
    <w:rsid w:val="473FA45B"/>
    <w:rsid w:val="478077BF"/>
    <w:rsid w:val="489CFD50"/>
    <w:rsid w:val="4CC4670A"/>
    <w:rsid w:val="4EF8C941"/>
    <w:rsid w:val="4F2C3C75"/>
    <w:rsid w:val="4F913FC6"/>
    <w:rsid w:val="50304CCF"/>
    <w:rsid w:val="50610702"/>
    <w:rsid w:val="5079C8AB"/>
    <w:rsid w:val="50DBA247"/>
    <w:rsid w:val="51557319"/>
    <w:rsid w:val="52AA83BE"/>
    <w:rsid w:val="52E1935E"/>
    <w:rsid w:val="5391A288"/>
    <w:rsid w:val="5391A288"/>
    <w:rsid w:val="54276747"/>
    <w:rsid w:val="550244B6"/>
    <w:rsid w:val="55B72945"/>
    <w:rsid w:val="55FBEE31"/>
    <w:rsid w:val="5639CCF4"/>
    <w:rsid w:val="564B79FF"/>
    <w:rsid w:val="568E288C"/>
    <w:rsid w:val="56DF073C"/>
    <w:rsid w:val="56E6F553"/>
    <w:rsid w:val="57C04079"/>
    <w:rsid w:val="583E27E7"/>
    <w:rsid w:val="585A32E5"/>
    <w:rsid w:val="585A32E5"/>
    <w:rsid w:val="599B90F9"/>
    <w:rsid w:val="59E39D6A"/>
    <w:rsid w:val="5A810F3D"/>
    <w:rsid w:val="5A810F3D"/>
    <w:rsid w:val="5A89753C"/>
    <w:rsid w:val="5B67BB6B"/>
    <w:rsid w:val="5B8E6316"/>
    <w:rsid w:val="5CBB73C8"/>
    <w:rsid w:val="5CDC303D"/>
    <w:rsid w:val="5DBB5032"/>
    <w:rsid w:val="5DE4A39C"/>
    <w:rsid w:val="5DF90E0D"/>
    <w:rsid w:val="5E2AC356"/>
    <w:rsid w:val="5E86BFD9"/>
    <w:rsid w:val="5F50CE79"/>
    <w:rsid w:val="5FEC7B6C"/>
    <w:rsid w:val="601064ED"/>
    <w:rsid w:val="6042BB34"/>
    <w:rsid w:val="6059A8E1"/>
    <w:rsid w:val="60C8E92F"/>
    <w:rsid w:val="6205BE3A"/>
    <w:rsid w:val="6205BE3A"/>
    <w:rsid w:val="62FA86D3"/>
    <w:rsid w:val="62FA86D3"/>
    <w:rsid w:val="64D686D7"/>
    <w:rsid w:val="65801E84"/>
    <w:rsid w:val="66B86124"/>
    <w:rsid w:val="67D2CE54"/>
    <w:rsid w:val="68F09B5A"/>
    <w:rsid w:val="6920ADB0"/>
    <w:rsid w:val="6C9FF423"/>
    <w:rsid w:val="6CD724C5"/>
    <w:rsid w:val="6D31A8F4"/>
    <w:rsid w:val="6D4A1945"/>
    <w:rsid w:val="6DF586F8"/>
    <w:rsid w:val="6E94A0C6"/>
    <w:rsid w:val="6EC9D2EA"/>
    <w:rsid w:val="70CB81E0"/>
    <w:rsid w:val="70CB81E0"/>
    <w:rsid w:val="713E6DE7"/>
    <w:rsid w:val="714EB795"/>
    <w:rsid w:val="72AE133F"/>
    <w:rsid w:val="754FEECD"/>
    <w:rsid w:val="75B56F4D"/>
    <w:rsid w:val="75B5720A"/>
    <w:rsid w:val="763C4170"/>
    <w:rsid w:val="76CD7060"/>
    <w:rsid w:val="777E86B3"/>
    <w:rsid w:val="7803A35A"/>
    <w:rsid w:val="7969680A"/>
    <w:rsid w:val="79E5A256"/>
    <w:rsid w:val="7CE01CEC"/>
    <w:rsid w:val="7CE01CEC"/>
    <w:rsid w:val="7CFC3DCE"/>
    <w:rsid w:val="7D004109"/>
    <w:rsid w:val="7D0DA168"/>
    <w:rsid w:val="7D5603BA"/>
    <w:rsid w:val="7DF8CA72"/>
    <w:rsid w:val="7E74199B"/>
    <w:rsid w:val="7E74199B"/>
    <w:rsid w:val="7EFCADCB"/>
    <w:rsid w:val="7FA2F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D918CC3F-7451-40ED-B6CF-DB346B3071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 w:eastAsia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footer" Target="footer.xml" Id="Rc7b9e9c63f2d4e61" /><Relationship Type="http://schemas.openxmlformats.org/officeDocument/2006/relationships/header" Target="header.xml" Id="R8b7a4dab07aa4f67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png" Id="rId15093613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EA640FA2AF042997A82C8FC911B22" ma:contentTypeVersion="13" ma:contentTypeDescription="Utwórz nowy dokument." ma:contentTypeScope="" ma:versionID="3c893a31ccdb9f5feb96bba5c3de1973">
  <xsd:schema xmlns:xsd="http://www.w3.org/2001/XMLSchema" xmlns:xs="http://www.w3.org/2001/XMLSchema" xmlns:p="http://schemas.microsoft.com/office/2006/metadata/properties" xmlns:ns2="19ba08ec-b47b-481c-bb09-a7eb7b1b65e5" xmlns:ns3="b3c38c3b-8f39-4eb2-8507-98cea16b8828" targetNamespace="http://schemas.microsoft.com/office/2006/metadata/properties" ma:root="true" ma:fieldsID="99994b094e5f454b5149bf3de444bcbb" ns2:_="" ns3:_="">
    <xsd:import namespace="19ba08ec-b47b-481c-bb09-a7eb7b1b65e5"/>
    <xsd:import namespace="b3c38c3b-8f39-4eb2-8507-98cea16b8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" minOccurs="0"/>
                <xsd:element ref="ns2:Metody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08ec-b47b-481c-bb09-a7eb7b1b65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" ma:index="19" nillable="true" ma:displayName="Format" ma:format="Dropdown" ma:internalName="Format">
      <xsd:simpleType>
        <xsd:restriction base="dms:Choice">
          <xsd:enumeration value="a5"/>
          <xsd:enumeration value="a4"/>
        </xsd:restriction>
      </xsd:simpleType>
    </xsd:element>
    <xsd:element name="Metodyka" ma:index="20" nillable="true" ma:displayName="Metodyka" ma:format="Dropdown" ma:internalName="Metodyka">
      <xsd:simpleType>
        <xsd:restriction base="dms:Choice">
          <xsd:enumeration value="H"/>
          <xsd:enumeration value="HS"/>
          <xsd:enumeration value="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8c3b-8f39-4eb2-8507-98cea16b88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763bb3-b277-4923-9c5a-30eb6035358e}" ma:internalName="TaxCatchAll" ma:showField="CatchAllData" ma:web="b3c38c3b-8f39-4eb2-8507-98cea16b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a08ec-b47b-481c-bb09-a7eb7b1b65e5">
      <Terms xmlns="http://schemas.microsoft.com/office/infopath/2007/PartnerControls"/>
    </lcf76f155ced4ddcb4097134ff3c332f>
    <TaxCatchAll xmlns="b3c38c3b-8f39-4eb2-8507-98cea16b8828" xsi:nil="true"/>
    <Format xmlns="19ba08ec-b47b-481c-bb09-a7eb7b1b65e5">a5</Format>
    <Metodyka xmlns="19ba08ec-b47b-481c-bb09-a7eb7b1b65e5">H</Metodyka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14CBC0-C35B-49CF-814D-EB878BEA70EF}"/>
</file>

<file path=customXml/itemProps3.xml><?xml version="1.0" encoding="utf-8"?>
<ds:datastoreItem xmlns:ds="http://schemas.openxmlformats.org/officeDocument/2006/customXml" ds:itemID="{DF58B373-0644-49DC-8D99-88E644F40145}"/>
</file>

<file path=customXml/itemProps4.xml><?xml version="1.0" encoding="utf-8"?>
<ds:datastoreItem xmlns:ds="http://schemas.openxmlformats.org/officeDocument/2006/customXml" ds:itemID="{C9939F66-ACB2-4D6F-A981-62D0C5A2EC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Anna Pospieszna</lastModifiedBy>
  <revision>9</revision>
  <dcterms:created xsi:type="dcterms:W3CDTF">2013-12-23T23:15:00.0000000Z</dcterms:created>
  <dcterms:modified xsi:type="dcterms:W3CDTF">2026-03-19T20:28:52.5715889Z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0x0101004DFEA640FA2AF042997A82C8FC911B22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{"FileActivityType":"9","FileActivityTimeStamp":"2026-03-17T11:02:13.820Z","FileActivityUsersOnPage":[{"DisplayName":"Damian Grzegorczyk","Id":"damian.grzegorczyk@zhp.net.pl"},{"DisplayName":"Anna Pospieszna","Id":"anna.pospieszna@zhp.net.pl"}],"FileActivityNavigationId":null}</vt:lpwstr>
  </property>
  <property fmtid="{D5CDD505-2E9C-101B-9397-08002B2CF9AE}" pid="9" name="TriggerFlowInfo">
    <vt:lpwstr/>
  </property>
</Properties>
</file>