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95B70E1" w14:paraId="177DCADC" wp14:textId="71796C87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095B70E1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095B70E1" w:rsidR="2F044F64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WYWIADOWCY</w:t>
      </w:r>
    </w:p>
    <w:tbl>
      <w:tblPr>
        <w:tblStyle w:val="TableGrid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xmlns:wp14="http://schemas.microsoft.com/office/word/2010/wordml" w:rsidTr="335FD05F" w14:paraId="0247D241" wp14:textId="77777777">
        <w:trPr>
          <w:trHeight w:val="51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12CA9946" wp14:textId="77777777">
        <w:trPr>
          <w:trHeight w:val="495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6A632CF4" wp14:textId="77777777">
        <w:trPr>
          <w:trHeight w:val="57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095B70E1" w:rsidRDefault="3579DE68" w14:paraId="25DDA0EB" w14:textId="18C355EA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>
        <w:br/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Wywiadowca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bacznie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obserwuje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otoczenie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stara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się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zapamiętać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jak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najwięcej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aby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wykorzystać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to w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codziennym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życiu</w:t>
      </w:r>
      <w:r w:rsidRPr="095B70E1" w:rsidR="2FC0D258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095B70E1" w:rsidRDefault="1FC3FA8C" w14:paraId="39D0343A" w14:textId="62F0AD85">
      <w:pPr>
        <w:spacing w:before="40" w:after="4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16"/>
          <w:szCs w:val="16"/>
        </w:rPr>
      </w:pP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095B70E1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Harcerstwo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stało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dla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przygodą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drogą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do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stawania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coraz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lepszym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/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lepszą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w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każdej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dziedzinie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coraz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większy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wpływ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życie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mojego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zastępu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podrzucam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propozycje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pomysły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to, co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robimy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zbiórkach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to, by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mój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był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dobry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Rozwijam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zainteresowania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dzielę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nimi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z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zastępem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Poszerzam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wiedzę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świecie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szukam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kiedy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czegoś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rozumiem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ulubionych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bohaterów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których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próbuję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naśladować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W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postępowaniu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staram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kierować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Prawem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Harcerskim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Spełnianie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dobrych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uczynków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to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mój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sposób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czynienie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dobra.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Jestem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odpowiedzialny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/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odpowiedzialna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potrafię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ponieść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konsekwencje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swoich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błędnych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decyzji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Szanuję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przyrodę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,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podejmuję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działania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by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chronić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Dbam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o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zdrowie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regularnie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uprawiam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wybraną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aktywność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fizyczną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.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Wspieram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moją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rodzinę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– mam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swoje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stałe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 xml:space="preserve"> 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obowiązki</w:t>
      </w:r>
      <w:r w:rsidRPr="095B70E1" w:rsidR="550244B6">
        <w:rPr>
          <w:rFonts w:ascii="Calibri" w:hAnsi="Calibri" w:eastAsia="Calibri"/>
          <w:b w:val="0"/>
          <w:bCs w:val="0"/>
          <w:i w:val="0"/>
          <w:iCs w:val="0"/>
          <w:sz w:val="20"/>
          <w:szCs w:val="20"/>
        </w:rPr>
        <w:t>.</w:t>
      </w:r>
      <w:r>
        <w:br/>
      </w:r>
    </w:p>
    <w:tbl>
      <w:tblPr>
        <w:tblStyle w:val="TableGrid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1"/>
      </w:tblGrid>
      <w:tr xmlns:wp14="http://schemas.microsoft.com/office/word/2010/wordml" w:rsidTr="42B87CAF" w14:paraId="065BF65C" wp14:textId="77777777">
        <w:trPr>
          <w:tblHeader w:val="true"/>
          <w:trHeight w:val="397"/>
        </w:trPr>
        <w:tc>
          <w:tcPr>
            <w:tcW w:w="9225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881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42B87CAF" w14:paraId="1ACA31AD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6ABEDA61" wp14:textId="36E6C2A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5E2AC35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Świadomy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95B70E1" w:rsidR="67D2CE5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B50A6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2B87CAF" w14:paraId="644A09B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66C253C5" wp14:textId="4FAFB16B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Przedstawiłem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wybranej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przez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siebie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formie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postać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historii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harcerstwa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którą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warto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naśladować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W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trakcie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przygotowań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skorzystałem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co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najmniej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2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źródeł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wiedzy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o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których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również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opowiedziałem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trakcie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przedstawienia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postaci</w:t>
            </w:r>
            <w:r w:rsidRPr="5F50CE79" w:rsidR="2A059A19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2B87CAF" w14:paraId="5EC46D4D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2D521600" wp14:textId="6E1E17C0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Znam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nazwy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stopni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harcerskich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instruktorskich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oraz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sposób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ich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oznaczania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mundurze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Kilka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razy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zameldowałem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używając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odpowiednich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nazw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stopni</w:t>
            </w:r>
            <w:r w:rsidRPr="5F50CE79" w:rsidR="5A89753C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2B87CAF" w14:paraId="447E2EB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5AAC6D49" wp14:textId="2E470B2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95B70E1" w:rsidR="763C417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5B8E631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2B87CAF" w14:paraId="6B318060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0DCE0341" wp14:textId="3A88F05D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6DF586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Zachowując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zasady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bezpieczeństwa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rozpaliłem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ognisko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łonie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natury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użyciem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wyłącznie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naturalnych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materiałów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nie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dotyczy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zapałek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); po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zgaszeniu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doprowadziłem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miejsce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pierwotnego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stanu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Uczestniczyłem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ygotowaniu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zł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żonego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iłku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og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isku</w:t>
            </w:r>
            <w:r w:rsidRPr="5F50CE79" w:rsidR="583E27E7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2B87CAF" w14:paraId="31E5AB52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22F16340" wp14:textId="21C4350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57C0407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Wraz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z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zastępem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rozstawiłem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zbudowałem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przydatne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urządzenie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obozowe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(np.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wyposażenie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namiotu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). Przez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cały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obóz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utrzymałem</w:t>
            </w:r>
            <w:r w:rsidRPr="5F50CE79" w:rsidR="6D4A1945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porządek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swoich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rzeczach</w:t>
            </w:r>
            <w:r w:rsidRPr="5F50CE79" w:rsidR="0D54C012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42B87CAF" w14:paraId="75FE8EB2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665F4" w:rsidP="5F50CE79" w:rsidRDefault="0CF665F4" w14:paraId="1C116BBB" w14:textId="43C510F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0CF665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5)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Pełniłem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służbę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wartowniczą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obozie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lub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biwaku</w:t>
            </w:r>
            <w:r w:rsidRPr="5F50CE79" w:rsidR="0CF665F4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37BE9770" w14:textId="48E5E8B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42B87CAF" w14:paraId="564370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50C27B4" wp14:textId="5B1DA1F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Kartograf</w:t>
            </w:r>
            <w:r w:rsidRPr="095B70E1" w:rsidR="472857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2B87CAF" w14:paraId="21C62DB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76194A0E" wp14:textId="70B0505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6)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Poznałem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znaki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topograficzne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Poprowadziłem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zastęp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/patrol w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czasie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wędrówki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w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terenie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,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posługując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się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busolą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i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mapą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.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Dotarłem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bezbłędnie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do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miejsca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oznaczonego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na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mapie</w:t>
            </w:r>
            <w:r w:rsidRPr="5F50CE79" w:rsidR="20DBAD7A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2B87CAF" w14:paraId="19676AA7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13CA65AE" wp14:textId="2240C4B3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Ratownik</w:t>
            </w:r>
            <w:r w:rsidRPr="095B70E1" w:rsidR="55FBEE3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55FBEE3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2B87CAF" w14:paraId="4347A8C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4555136B" wp14:textId="553A0781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02781DD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użyciu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apteczki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prawidłowo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postąpiłem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krwotokach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udzieliłem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krwotoku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nosa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>
              <w:br/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założyłem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opa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trunek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uc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skowy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ypadku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otoku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ran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c)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ieliłem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rwszej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ocy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ypadku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zł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mania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ot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artego</w:t>
            </w:r>
            <w:r w:rsidRPr="5F50CE79" w:rsidR="3DEC005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2B87CAF" w14:paraId="005B85EC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1E9625DB" wp14:textId="5BA4F8F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52E1935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8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Udzieliłem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przypadku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ukąszenia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owady</w:t>
            </w:r>
            <w:r w:rsidRPr="5F50CE79" w:rsidR="37653B2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2B87CAF" w14:paraId="7C194C7C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55948DCE" wp14:textId="5F2FA9AC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Kucharz</w:t>
            </w:r>
            <w:r w:rsidRPr="095B70E1" w:rsidR="065BC6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2B87CAF" w14:paraId="697D72E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29AD2C74" wp14:textId="51EE1DC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7D5603B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Nauczyłem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przygotowywać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ulubioną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potrawę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rodzinnego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przepisu</w:t>
            </w:r>
            <w:r w:rsidRPr="5F50CE79" w:rsidR="2804353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2B87CAF" w14:paraId="3BCD6804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2408B5E" wp14:textId="3BE3F2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Lider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095B70E1" w:rsidR="19BC76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2B87CAF" w14:paraId="701BE585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02E6533E" wp14:textId="29F6E2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5F50CE79" w:rsidR="478077B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0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Wziąłem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całodziennej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wycieczce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pieszej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rowerowej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kajakowej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jak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zaplanować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przygotowałem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pełnowartościowy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pożywny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zestaw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jedzenia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cały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dzień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Pamiętałem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potrzebie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regeneracji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sił</w:t>
            </w:r>
            <w:r w:rsidRPr="5F50CE79" w:rsidR="278F184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42B87CAF" w14:paraId="2A9668C5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64B79FF" w:rsidP="5F50CE79" w:rsidRDefault="564B79FF" w14:paraId="0BBCE44D" w14:textId="0AE61FD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564B79F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ćwiczyłem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sport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dziedzinę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sprawności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fizycznej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szybkość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skoczność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celność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utrzymywanie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równowagi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Zapisałem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wynik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osiągany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początku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czas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100 m)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poprawiłem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go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koniec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11D9973E" w14:textId="69523B48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095B70E1" w:rsidTr="42B87CAF" w14:paraId="65B05F5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64B79FF" w:rsidP="5F50CE79" w:rsidRDefault="564B79FF" w14:paraId="6ACF1C25" w14:textId="1CE29DB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564B79F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Dowiedziałem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dlaczego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używanie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urządzeń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wyświetlaczem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jest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niekorzystne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jakości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snu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korzystałem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godzinę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snem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3 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5F50CE79" w:rsidR="564B79F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4E4F8E1D" w14:textId="7A20A87F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42B87CAF" w14:paraId="167B154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11A89F1C" wp14:textId="5856C2EA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95B70E1" w:rsidR="0F9ACA1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42B87CAF" w14:paraId="23123743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6777B93E" wp14:textId="61FEE3F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5F50CE79" w:rsidR="5061070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Zapoznałem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netykietą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czyli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zbiorem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zachowania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Internecie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Stosuję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codziennego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użytkowania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sieci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nawet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wtedy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gdy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czyjeś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zachowania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poglądy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budzą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we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mnie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silne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emocje</w:t>
            </w:r>
            <w:r w:rsidRPr="5F50CE79" w:rsidR="2F85022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2B87CAF" w14:paraId="01D74A3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D1CB450" wp14:textId="7EDD8A4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</w:t>
            </w:r>
            <w:r w:rsidRPr="095B70E1" w:rsidR="0F1E245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2B87CAF" w14:paraId="00B1E7F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1C553566" wp14:textId="37CB32F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5F50CE79" w:rsidR="1E5D78B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Korzystałem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wyłącznie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wielorazowych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naczyń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sztućców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biwakach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inicjatywach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szkolnych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harcerskich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przez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trzy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miesiące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Dowiedziałem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tworzywa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sztuczne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rozkładają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najdłużej</w:t>
            </w:r>
            <w:r w:rsidRPr="5F50CE79" w:rsidR="1780745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95B70E1" w:rsidTr="42B87CAF" w14:paraId="5608E5C1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8D259BD" w:rsidP="5F50CE79" w:rsidRDefault="18D259BD" w14:paraId="6007A63D" w14:textId="38B1FBB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18D259B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15)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Zapoznałem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ideą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domowych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balkonowych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ogrodów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Wyhodowałem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jadalną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roślinę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użyłem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jej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przyrządzenia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posiłku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rodziny</w:t>
            </w:r>
            <w:r w:rsidRPr="5F50CE79" w:rsidR="18D259B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95B70E1" w:rsidP="095B70E1" w:rsidRDefault="095B70E1" w14:paraId="16584B2F" w14:textId="1F43A970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42B87CAF" w14:paraId="00CB2F6F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4C164804" wp14:textId="2E5E6C6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Przedsiębiorca</w:t>
            </w:r>
            <w:r w:rsidRPr="095B70E1" w:rsidR="2FCDB74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42B87CAF" w14:paraId="60677DD9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5F50CE79" w14:paraId="3E6540C6" wp14:textId="4DC2367B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5F50CE79" w:rsidR="6CD724C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6</w:t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Wziąłem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udział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pozyskiwaniu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środków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formie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np.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akcji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zarobkowej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zbiórki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publicznej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loterii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crowdfundingu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akcji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1% 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itp</w:t>
            </w:r>
            <w:r w:rsidRPr="5F50CE79" w:rsidR="568E288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42B87CAF" w14:paraId="15B97E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95B70E1" w14:paraId="0A5A5FC9" wp14:textId="1EADB4C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95B70E1" w:rsidR="0880B7D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42B87CAF" w14:paraId="731BC456" wp14:textId="77777777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095B70E1" w14:paraId="40B82994" wp14:textId="51083AAC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095B70E1" w:rsidR="02281A1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095B70E1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095B70E1" w:rsidR="714EB79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Mam stały obowiązek związany z obsługą sprzętów lub urządzeń domowych i wywiązuję się z niego.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42B87CAF" w14:paraId="55254CAE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095B70E1" w:rsidRDefault="2FE1F5CE" w14:paraId="68CEA20D" w14:textId="48CB85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95B70E1" w:rsidR="197081C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103FC97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dwugwiazdkowe</w:t>
            </w:r>
            <w:r w:rsidRPr="095B70E1" w:rsidR="103FC97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095B70E1" w:rsidR="0838D9D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95B70E1" w:rsidR="308C7A4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w:rsidR="3579DE68" w:rsidTr="42B87CAF" w14:paraId="132976D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1C5AEE52" w14:textId="22694E2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2B87CAF" w14:paraId="15195792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14F2D955" w14:textId="52D800A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2B87CAF" w14:paraId="2D6F5813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3BA494DA" w14:textId="45A8523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2B87CAF" w14:paraId="5AC3228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3579DE68" w:rsidRDefault="5B67BB6B" w14:paraId="5D56582F" w14:textId="2B64CBD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4.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2B87CAF" w14:paraId="57DE68C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4D1F1" w:rsidP="335FD05F" w:rsidRDefault="1764D1F1" w14:paraId="3E0FF8F3" w14:textId="3AADD16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35FD05F" w:rsidR="0D1B34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335FD05F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42B87CAF" w14:paraId="1E7695CE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F50CE79" w:rsidRDefault="3579DE68" w14:paraId="6EEBE98F" w14:textId="4DF7134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3579DE68" w:rsidP="5F50CE79" w:rsidRDefault="3579DE68" w14:paraId="2001658A" w14:textId="0644397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  <w:p w:rsidR="3579DE68" w:rsidP="5F50CE79" w:rsidRDefault="3579DE68" w14:paraId="0A5E3DD0" w14:textId="798FED2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2B87CAF" w14:paraId="6E1D61C5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579DE68" w:rsidRDefault="10061D55" w14:paraId="32148271" w14:textId="0CCD03C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3579DE68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579DE68" w:rsidR="65801E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3579DE68" w:rsidR="50304C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3579DE68" w:rsidR="441EF4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3579DE68" w:rsidR="1C6FCE6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579DE68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42B87CAF" w14:paraId="637DFF2F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F50CE79" w:rsidRDefault="3579DE68" w14:paraId="177A257C" w14:textId="0C01BC0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</w:p>
          <w:p w:rsidR="3579DE68" w:rsidP="5F50CE79" w:rsidRDefault="3579DE68" w14:paraId="56C3475D" w14:textId="0C5DA72D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2B87CAF" w14:paraId="1C3EC4A2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42B87CAF" w:rsidRDefault="2C330AA8" w14:paraId="4DD7E590" w14:textId="0FA61BA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42B87CAF" w:rsidR="50DBA2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42B87CAF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42B87CAF" w:rsidR="14BA974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42B87CAF" w:rsidR="5195A093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42B87CAF" w14:paraId="06717646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F50CE79" w:rsidRDefault="3579DE68" w14:paraId="0ACFBFF3" w14:textId="046EFED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</w:p>
          <w:p w:rsidR="3579DE68" w:rsidP="5F50CE79" w:rsidRDefault="3579DE68" w14:paraId="0958BBA7" w14:textId="7692F63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2B87CAF" w14:paraId="3C8EF5B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095B70E1" w:rsidRDefault="29196063" w14:paraId="1EC24BAE" w14:textId="4B406EC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Harcerz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095B70E1" w:rsidR="33EDB47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42B87CAF" w14:paraId="50911B8F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5F50CE79" w:rsidRDefault="3579DE68" w14:paraId="2725A640" w14:textId="0A90A60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3579DE68" w:rsidP="5F50CE79" w:rsidRDefault="3579DE68" w14:paraId="5C6FCD4A" w14:textId="19684D0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>
              <w:br/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42B87CAF" w14:paraId="1666086B">
        <w:trPr>
          <w:trHeight w:val="397"/>
        </w:trPr>
        <w:tc>
          <w:tcPr>
            <w:tcW w:w="9225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5F50CE79" w:rsidRDefault="2962F9E6" w14:paraId="2A245D29" w14:textId="7875F42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64D686D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2962F9E6" w:rsidP="5F50CE79" w:rsidRDefault="2962F9E6" w14:paraId="16BCDB93" w14:textId="051AE38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 w:rsidRPr="5F50CE79" w:rsidR="64D686D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1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2"/>
      </w:tblGrid>
      <w:tr xmlns:wp14="http://schemas.microsoft.com/office/word/2010/wordml" w:rsidTr="5F50CE79" w14:paraId="11799096" wp14:textId="77777777">
        <w:tc>
          <w:tcPr>
            <w:tcW w:w="9225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5F50CE79" w14:paraId="2676BE54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5F50CE79" w14:paraId="15418ECE" wp14:textId="2DC9F80D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5F50CE79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95B70E1" w14:paraId="6599CC1C" wp14:textId="35B8880B">
            <w:pPr>
              <w:pStyle w:val="Normal"/>
              <w:spacing w:before="0" w:after="0" w:line="240" w:lineRule="auto"/>
            </w:pPr>
          </w:p>
          <w:p w:rsidP="5F50CE79" w14:paraId="7FB8CCFA" wp14:textId="6CFBE96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F50CE79" w14:paraId="2FE6327B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5F50CE79" w14:paraId="0D99DDDF" wp14:textId="2950E68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489CFD5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</w:p>
          <w:p w:rsidP="095B70E1" w14:paraId="2D6698D5" wp14:textId="68F136F3">
            <w:pPr>
              <w:spacing w:before="0" w:after="0" w:line="240" w:lineRule="auto"/>
            </w:pPr>
          </w:p>
          <w:p w:rsidP="5F50CE79" w14:paraId="76EB1FC4" wp14:textId="270F2B6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  <w:r w:rsidRPr="5F50CE79" w:rsidR="489CFD50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5F50CE79" w14:paraId="59D51C7A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5F50CE79" w14:paraId="41DE9F61" wp14:textId="00E7A41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5F50CE79" w:rsidR="3989AD0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095B70E1" w14:paraId="53DA5A83" wp14:textId="156C6D74">
            <w:pPr>
              <w:spacing w:before="0" w:after="0" w:line="240" w:lineRule="auto"/>
            </w:pPr>
          </w:p>
          <w:p w:rsidP="5F50CE79" w14:paraId="22FB231C" wp14:textId="3D1D506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>
              <w:br/>
            </w: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12240" w:h="15840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63231040">
      <w:trPr>
        <w:trHeight w:val="300"/>
      </w:trPr>
      <w:tc>
        <w:tcPr>
          <w:tcW w:w="370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4A753DFF" w14:textId="42751E6D">
          <w:pPr>
            <w:pStyle w:val="Header"/>
            <w:bidi w:val="0"/>
            <w:ind w:right="-115"/>
            <w:jc w:val="right"/>
          </w:pPr>
          <w:r w:rsidR="3579DE68">
            <w:drawing>
              <wp:inline wp14:editId="1E85948D" wp14:anchorId="3E40D4A9">
                <wp:extent cx="1012024" cy="237765"/>
                <wp:effectExtent l="0" t="0" r="0" b="0"/>
                <wp:docPr id="88546139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85461399" name="Picture 88546139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093613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12024" cy="23776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FC693F"/>
    <w:rsid w:val="02281A1B"/>
    <w:rsid w:val="02781DD0"/>
    <w:rsid w:val="043A33D3"/>
    <w:rsid w:val="043A33D3"/>
    <w:rsid w:val="045266DF"/>
    <w:rsid w:val="04B9F6FC"/>
    <w:rsid w:val="04C51F9B"/>
    <w:rsid w:val="04C51F9B"/>
    <w:rsid w:val="05844AE5"/>
    <w:rsid w:val="05ED844D"/>
    <w:rsid w:val="05F98F62"/>
    <w:rsid w:val="06346890"/>
    <w:rsid w:val="065BC659"/>
    <w:rsid w:val="079FB23A"/>
    <w:rsid w:val="079FB23A"/>
    <w:rsid w:val="0838D9D1"/>
    <w:rsid w:val="085226F9"/>
    <w:rsid w:val="0880B7DC"/>
    <w:rsid w:val="089B29D8"/>
    <w:rsid w:val="08D35408"/>
    <w:rsid w:val="095B70E1"/>
    <w:rsid w:val="0B4A10A3"/>
    <w:rsid w:val="0BB61A75"/>
    <w:rsid w:val="0BD46F52"/>
    <w:rsid w:val="0C0CA5F2"/>
    <w:rsid w:val="0C3A110A"/>
    <w:rsid w:val="0C847FB2"/>
    <w:rsid w:val="0CF665F4"/>
    <w:rsid w:val="0D1B3455"/>
    <w:rsid w:val="0D54C012"/>
    <w:rsid w:val="0F1E2458"/>
    <w:rsid w:val="0F8C2AAD"/>
    <w:rsid w:val="0F9ACA18"/>
    <w:rsid w:val="10061D55"/>
    <w:rsid w:val="103FC973"/>
    <w:rsid w:val="1058E466"/>
    <w:rsid w:val="10838D46"/>
    <w:rsid w:val="112DE16D"/>
    <w:rsid w:val="117CBECD"/>
    <w:rsid w:val="1194AD35"/>
    <w:rsid w:val="11D75372"/>
    <w:rsid w:val="13F4BEC5"/>
    <w:rsid w:val="148556D3"/>
    <w:rsid w:val="14BA9743"/>
    <w:rsid w:val="16459D82"/>
    <w:rsid w:val="166B1232"/>
    <w:rsid w:val="1719AD6E"/>
    <w:rsid w:val="1764D1F1"/>
    <w:rsid w:val="17807453"/>
    <w:rsid w:val="17A5FD9C"/>
    <w:rsid w:val="188DAAB2"/>
    <w:rsid w:val="18D259BD"/>
    <w:rsid w:val="194BD7DB"/>
    <w:rsid w:val="197081CB"/>
    <w:rsid w:val="19BC766D"/>
    <w:rsid w:val="1C6FCE69"/>
    <w:rsid w:val="1CA3E521"/>
    <w:rsid w:val="1CC1C168"/>
    <w:rsid w:val="1D4F7C1E"/>
    <w:rsid w:val="1E448446"/>
    <w:rsid w:val="1E5D78B7"/>
    <w:rsid w:val="1EB47939"/>
    <w:rsid w:val="1EF1BE7F"/>
    <w:rsid w:val="1FC3FA8C"/>
    <w:rsid w:val="2096597F"/>
    <w:rsid w:val="20DBAD7A"/>
    <w:rsid w:val="20F3B480"/>
    <w:rsid w:val="2193D3DE"/>
    <w:rsid w:val="21BBE1AC"/>
    <w:rsid w:val="223A82DF"/>
    <w:rsid w:val="2456F5CE"/>
    <w:rsid w:val="256A3CC9"/>
    <w:rsid w:val="256A3CC9"/>
    <w:rsid w:val="2612B376"/>
    <w:rsid w:val="26DE8D22"/>
    <w:rsid w:val="278F1841"/>
    <w:rsid w:val="28043538"/>
    <w:rsid w:val="29196063"/>
    <w:rsid w:val="29204754"/>
    <w:rsid w:val="2962F9E6"/>
    <w:rsid w:val="29CE9BEB"/>
    <w:rsid w:val="2A059A19"/>
    <w:rsid w:val="2B6AA56D"/>
    <w:rsid w:val="2C330AA8"/>
    <w:rsid w:val="2EBB2259"/>
    <w:rsid w:val="2F044F64"/>
    <w:rsid w:val="2F850226"/>
    <w:rsid w:val="2F8DE50F"/>
    <w:rsid w:val="2FC0D258"/>
    <w:rsid w:val="2FCDB74E"/>
    <w:rsid w:val="2FE1F5CE"/>
    <w:rsid w:val="304EA804"/>
    <w:rsid w:val="308C7A4A"/>
    <w:rsid w:val="308EB58A"/>
    <w:rsid w:val="30DD0C3B"/>
    <w:rsid w:val="313EF6DA"/>
    <w:rsid w:val="319A8C44"/>
    <w:rsid w:val="335FD05F"/>
    <w:rsid w:val="33EDB471"/>
    <w:rsid w:val="352EFEAE"/>
    <w:rsid w:val="3579DE68"/>
    <w:rsid w:val="35F6AABA"/>
    <w:rsid w:val="35F6AABA"/>
    <w:rsid w:val="37653B23"/>
    <w:rsid w:val="3809D4E0"/>
    <w:rsid w:val="3989AD0F"/>
    <w:rsid w:val="3997A03D"/>
    <w:rsid w:val="39E2D613"/>
    <w:rsid w:val="3B50A6A8"/>
    <w:rsid w:val="3B516F16"/>
    <w:rsid w:val="3B9CC2E1"/>
    <w:rsid w:val="3C258E40"/>
    <w:rsid w:val="3C258E40"/>
    <w:rsid w:val="3CB22FA8"/>
    <w:rsid w:val="3DEC005C"/>
    <w:rsid w:val="3E9A3474"/>
    <w:rsid w:val="3F4B2D54"/>
    <w:rsid w:val="40289D12"/>
    <w:rsid w:val="42B87CAF"/>
    <w:rsid w:val="42C88017"/>
    <w:rsid w:val="42E58EA5"/>
    <w:rsid w:val="441EF406"/>
    <w:rsid w:val="4458F05D"/>
    <w:rsid w:val="445993A8"/>
    <w:rsid w:val="4545291C"/>
    <w:rsid w:val="4561D17F"/>
    <w:rsid w:val="4561D17F"/>
    <w:rsid w:val="45D56F3D"/>
    <w:rsid w:val="4728576D"/>
    <w:rsid w:val="473FA45B"/>
    <w:rsid w:val="478077BF"/>
    <w:rsid w:val="489CFD50"/>
    <w:rsid w:val="4CC4670A"/>
    <w:rsid w:val="4EF8C941"/>
    <w:rsid w:val="4F2C3C75"/>
    <w:rsid w:val="4F913FC6"/>
    <w:rsid w:val="50304CCF"/>
    <w:rsid w:val="50610702"/>
    <w:rsid w:val="5079C8AB"/>
    <w:rsid w:val="50DBA247"/>
    <w:rsid w:val="5195A093"/>
    <w:rsid w:val="52E1935E"/>
    <w:rsid w:val="5391A288"/>
    <w:rsid w:val="5391A288"/>
    <w:rsid w:val="54276747"/>
    <w:rsid w:val="550244B6"/>
    <w:rsid w:val="55B72945"/>
    <w:rsid w:val="55FBEE31"/>
    <w:rsid w:val="5639CCF4"/>
    <w:rsid w:val="564B79FF"/>
    <w:rsid w:val="568E288C"/>
    <w:rsid w:val="56DF073C"/>
    <w:rsid w:val="56E6F553"/>
    <w:rsid w:val="57C04079"/>
    <w:rsid w:val="583E27E7"/>
    <w:rsid w:val="585A32E5"/>
    <w:rsid w:val="585A32E5"/>
    <w:rsid w:val="599B90F9"/>
    <w:rsid w:val="59E39D6A"/>
    <w:rsid w:val="5A810F3D"/>
    <w:rsid w:val="5A810F3D"/>
    <w:rsid w:val="5A89753C"/>
    <w:rsid w:val="5B67BB6B"/>
    <w:rsid w:val="5B8E6316"/>
    <w:rsid w:val="5CBB73C8"/>
    <w:rsid w:val="5CDC303D"/>
    <w:rsid w:val="5DBB5032"/>
    <w:rsid w:val="5DE4A39C"/>
    <w:rsid w:val="5DF90E0D"/>
    <w:rsid w:val="5E2AC356"/>
    <w:rsid w:val="5F50CE79"/>
    <w:rsid w:val="5FEC7B6C"/>
    <w:rsid w:val="601064ED"/>
    <w:rsid w:val="6059A8E1"/>
    <w:rsid w:val="60C8E92F"/>
    <w:rsid w:val="6205BE3A"/>
    <w:rsid w:val="6205BE3A"/>
    <w:rsid w:val="62FA86D3"/>
    <w:rsid w:val="62FA86D3"/>
    <w:rsid w:val="64D686D7"/>
    <w:rsid w:val="65801E84"/>
    <w:rsid w:val="66B86124"/>
    <w:rsid w:val="67D2CE54"/>
    <w:rsid w:val="68F09B5A"/>
    <w:rsid w:val="6920ADB0"/>
    <w:rsid w:val="6C9FF423"/>
    <w:rsid w:val="6CD724C5"/>
    <w:rsid w:val="6D31A8F4"/>
    <w:rsid w:val="6D4A1945"/>
    <w:rsid w:val="6DF586F8"/>
    <w:rsid w:val="6E94A0C6"/>
    <w:rsid w:val="6EC9D2EA"/>
    <w:rsid w:val="70CB81E0"/>
    <w:rsid w:val="70CB81E0"/>
    <w:rsid w:val="713E6DE7"/>
    <w:rsid w:val="714EB795"/>
    <w:rsid w:val="72AE133F"/>
    <w:rsid w:val="754FEECD"/>
    <w:rsid w:val="75B56F4D"/>
    <w:rsid w:val="75B5720A"/>
    <w:rsid w:val="763C4170"/>
    <w:rsid w:val="76CD7060"/>
    <w:rsid w:val="777E86B3"/>
    <w:rsid w:val="7803A35A"/>
    <w:rsid w:val="7969680A"/>
    <w:rsid w:val="79E5A256"/>
    <w:rsid w:val="7CE01CEC"/>
    <w:rsid w:val="7CE01CEC"/>
    <w:rsid w:val="7CFC3DCE"/>
    <w:rsid w:val="7D004109"/>
    <w:rsid w:val="7D5603BA"/>
    <w:rsid w:val="7DF8CA72"/>
    <w:rsid w:val="7E74199B"/>
    <w:rsid w:val="7E74199B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5093613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H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09538-BF99-4C3A-8D40-D8E659A82CEB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8</revision>
  <dcterms:created xsi:type="dcterms:W3CDTF">2013-12-23T23:15:00.0000000Z</dcterms:created>
  <dcterms:modified xsi:type="dcterms:W3CDTF">2026-03-19T20:28:30.0538595Z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