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579DE68" w:rsidP="1FF0B512" w:rsidRDefault="3579DE68" w14:paraId="5C154ED4" w14:textId="33F66AEA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1FF0B512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1FF0B512" w:rsidR="1E9D4D76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TROPICIELKI</w:t>
      </w:r>
    </w:p>
    <w:tbl>
      <w:tblPr>
        <w:tblStyle w:val="TableGrid"/>
        <w:tblW w:w="7436" w:type="dxa"/>
        <w:jc w:val="center"/>
        <w:tblLayout w:type="fixed"/>
        <w:tblLook w:val="04A0" w:firstRow="1" w:lastRow="0" w:firstColumn="1" w:lastColumn="0" w:noHBand="0" w:noVBand="1"/>
      </w:tblPr>
      <w:tblGrid>
        <w:gridCol w:w="1708"/>
        <w:gridCol w:w="1917"/>
        <w:gridCol w:w="1985"/>
        <w:gridCol w:w="1826"/>
      </w:tblGrid>
      <w:tr xmlns:wp14="http://schemas.microsoft.com/office/word/2010/wordml" w:rsidTr="5DDCA58D" w14:paraId="0247D241" wp14:textId="77777777">
        <w:trPr>
          <w:trHeight w:val="510"/>
        </w:trPr>
        <w:tc>
          <w:tcPr>
            <w:tcW w:w="170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191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1826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5DDCA58D" w14:paraId="12CA9946" wp14:textId="77777777">
        <w:trPr>
          <w:trHeight w:val="495"/>
        </w:trPr>
        <w:tc>
          <w:tcPr>
            <w:tcW w:w="170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191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1826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5DDCA58D" w14:paraId="6A632CF4" wp14:textId="77777777">
        <w:trPr>
          <w:trHeight w:val="570"/>
        </w:trPr>
        <w:tc>
          <w:tcPr>
            <w:tcW w:w="170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191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826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1FF0B512" w:rsidRDefault="3579DE68" w14:paraId="25DDA0EB" w14:textId="0173F3E3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>
        <w:br/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Tropicielka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zna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się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na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tropieniu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poszukiwaniu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informacji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wykorzystywaniu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ich w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codziennym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życiu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095B70E1" w:rsidRDefault="1FC3FA8C" w14:paraId="39D0343A" w14:textId="62F0AD85">
      <w:pPr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Harcerstwo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stało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dla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przygodą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drogą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do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stawania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coraz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lepszym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/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lepszą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każdej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dziedzinie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coraz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większy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wpływ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życie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mojego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zastępu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podrzucam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propozycje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pomysły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to, co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robimy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zbiórkach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to, by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mój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był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dobry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Rozwijam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zainteresowania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dzielę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nimi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z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Poszerzam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wiedzę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świecie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szukam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kiedy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czegoś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rozumiem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ulubionych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bohaterów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których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próbuję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naśladować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W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postępowaniu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staram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kierować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Prawem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Harcerskim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Spełnianie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dobrych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uczynków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to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mój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sposób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czynienie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dobra.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Jestem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odpowiedzialny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/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odpowiedzialna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potrafię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ponieść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konsekwencje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błędnych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decyzji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Szanuję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przyrodę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podejmuję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działania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by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chronić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zdrowie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regularnie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uprawiam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wybraną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aktywność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fizyczną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Wspieram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rodzinę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stałe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obowiązki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.</w:t>
      </w:r>
      <w:r>
        <w:br/>
      </w:r>
    </w:p>
    <w:tbl>
      <w:tblPr>
        <w:tblStyle w:val="TableGrid"/>
        <w:tblW w:w="7550" w:type="dxa"/>
        <w:jc w:val="center"/>
        <w:tblLayout w:type="fixed"/>
        <w:tblLook w:val="04A0" w:firstRow="1" w:lastRow="0" w:firstColumn="1" w:lastColumn="0" w:noHBand="0" w:noVBand="1"/>
      </w:tblPr>
      <w:tblGrid>
        <w:gridCol w:w="6333"/>
        <w:gridCol w:w="1217"/>
      </w:tblGrid>
      <w:tr xmlns:wp14="http://schemas.microsoft.com/office/word/2010/wordml" w:rsidTr="00E12124" w14:paraId="065BF65C" wp14:textId="77777777">
        <w:trPr>
          <w:tblHeader w:val="true"/>
          <w:trHeight w:val="397"/>
        </w:trPr>
        <w:tc>
          <w:tcPr>
            <w:tcW w:w="6333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217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00E12124" w14:paraId="1ACA31AD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6ABEDA61" wp14:textId="2752F9B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6D043F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</w:t>
            </w:r>
            <w:r w:rsidRPr="1FF0B512" w:rsidR="0C359EB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ma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025C894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6CF2513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141C78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0E12124" w14:paraId="644A09BD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66C253C5" wp14:textId="3953F51E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Przedstawił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wybranej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siebie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formie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postać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historii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harcerstwa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którą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warto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naśladować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W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trakcie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przygotowań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skorzystał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z co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najmniej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2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źródeł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wiedzy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o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których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również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opowiedział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w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trakcie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przedstawienia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postaci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0E12124" w14:paraId="5EC46D4D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2D521600" wp14:textId="60154CA1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nazwy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stopni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harcerskich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instruktorskich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sposób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ich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oznaczania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mundurze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Kilka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razy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zameldował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używając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odpowiednich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nazw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stopni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0E12124" w14:paraId="447E2EB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5AAC6D49" wp14:textId="2E470B2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95B70E1" w:rsidR="763C417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5B8E631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0E12124" w14:paraId="6B318060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0DCE0341" wp14:textId="6043DF6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6C8AF8C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Zachowując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bezpieczeństwa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rozpalił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ognisko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łonie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natury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użyciem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wyłącznie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naturalnych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materiałów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dotyczy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zapałek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); po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zgaszeniu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doprowadził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miejsce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pierwotnego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stanu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Uczestniczył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w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przygotowaniu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złożonego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posiłku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ognisku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0E12124" w14:paraId="31E5AB52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22F16340" wp14:textId="70E9F85B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487F51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Wraz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zastępem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rozstawił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zbudował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przydatne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urządzenie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obozowe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(np.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wyposażenie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namiotu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). Przez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cały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obóz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utrzymał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swoich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rzeczach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00E12124" w14:paraId="75FE8EB2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665F4" w:rsidP="1FF0B512" w:rsidRDefault="0CF665F4" w14:paraId="1C116BBB" w14:textId="5D4E22A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2E88997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Pełnił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służbę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wartowniczą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obozie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biwaku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37BE9770" w14:textId="48E5E8B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00E12124" w14:paraId="5643706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050C27B4" wp14:textId="077C4E5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1FF0B512" w:rsidR="0CC3AC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61BA0E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76ADE8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0E12124" w14:paraId="21C62DB6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76194A0E" wp14:textId="4B55146B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znaki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topograficzne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Poprowadził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/patrol w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czasie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terenie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posługując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busolą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mapą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Dotarł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bezbłędnie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miejsca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oznaczonego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mapie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0E12124" w14:paraId="19676AA7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13CA65AE" wp14:textId="4C94E56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</w:t>
            </w:r>
            <w:r w:rsidRPr="1FF0B512" w:rsidR="1661CC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czka</w:t>
            </w:r>
            <w:r w:rsidRPr="1FF0B512" w:rsidR="3CECBA9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CECBA9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0E12124" w14:paraId="4347A8C9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4555136B" wp14:textId="66D0AA6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4C38B63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użyciu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apteczki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prawidłowo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postąpił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krwotokach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nosa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>
              <w:br/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założył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opatrunek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uciskowy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rany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c)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złamania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otwartego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0E12124" w14:paraId="005B85EC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1E9625DB" wp14:textId="623A118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474EDF3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8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ukąszenia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owady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0E12124" w14:paraId="7C194C7C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55948DCE" wp14:textId="5854261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</w:t>
            </w:r>
            <w:r w:rsidRPr="1FF0B512" w:rsidR="5C60FD0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66B2468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0E12124" w14:paraId="697D72E6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29AD2C74" wp14:textId="1A234FD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5D8CBC4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Nauczył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przygotowywać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ulubioną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potrawę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rodzinnego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przepisu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0E12124" w14:paraId="3BCD6804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02408B5E" wp14:textId="505C81D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: Lider</w:t>
            </w:r>
            <w:r w:rsidRPr="1FF0B512" w:rsidR="681AC4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1FF0B512" w:rsidR="0EAAB6C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0E12124" w14:paraId="701BE585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02E6533E" wp14:textId="7B99C32E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1FF0B512" w:rsidR="236A1C3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0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Wzięłam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całodziennej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wycieczce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pieszej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rowerowej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kajakowej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Dowiedziałam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jak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zaplanować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przygotowałam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pełnowartościowy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pożywny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zestaw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jedzenia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cały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dzień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Pamiętał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o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potrzebie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regeneracji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sił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00E12124" w14:paraId="2A9668C5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64B79FF" w:rsidP="1FF0B512" w:rsidRDefault="564B79FF" w14:paraId="0BBCE44D" w14:textId="07CB74E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6E40B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ćwiczyłam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sport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dziedzinę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sprawności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fizycznej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szybkość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skoczność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celność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utrzymywanie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równowagi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Zapisałam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wynik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osiągany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początku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czas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100 m)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poprawił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go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koniec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11D9973E" w14:textId="69523B48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95B70E1" w:rsidTr="00E12124" w14:paraId="65B05F5B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64B79FF" w:rsidP="1FF0B512" w:rsidRDefault="564B79FF" w14:paraId="6ACF1C25" w14:textId="4DD903E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6E40B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Dowiedziałam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dlaczego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używanie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urządzeń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wyświetlaczem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jest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niekorzystne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jakości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snu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korzystał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z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godzinę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3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4E4F8E1D" w14:textId="7A20A87F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00E12124" w14:paraId="167B1543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11A89F1C" wp14:textId="5856C2E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95B70E1" w:rsidR="0F9ACA1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00E12124" w14:paraId="23123743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6777B93E" wp14:textId="5413108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1FF0B512" w:rsidR="5F0522A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Zapoznałam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netykietą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czyli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zbiorem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zachowania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Internecie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Stosuję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codziennego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użytkowania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sieci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nawet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wtedy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gdy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czyjeś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zachowania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poglądy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budzą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we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mnie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silne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emocje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0E12124" w14:paraId="01D74A33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0D1CB450" wp14:textId="5C7ACBF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</w:t>
            </w:r>
            <w:r w:rsidRPr="1FF0B512" w:rsidR="243D8AA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żka</w:t>
            </w:r>
            <w:r w:rsidRPr="1FF0B512" w:rsidR="037470E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0E12124" w14:paraId="00B1E7F9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1C553566" wp14:textId="57489D7A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1FF0B512" w:rsidR="380DFCB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Korzystałam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wyłącznie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wielorazowych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naczyń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sztućców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biwakach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inicjatywach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szkolnych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trzy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tworzywa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sztuczne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rozkładają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najdłużej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00E12124" w14:paraId="5608E5C1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8D259BD" w:rsidP="1FF0B512" w:rsidRDefault="18D259BD" w14:paraId="6007A63D" w14:textId="48C4865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763A0C0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15)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Zapoznałam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ideą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domowych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balkonowych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ogrodów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Wyhodowałam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jadalną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roślinę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użył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jej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przyrządzenia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posiłku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rodziny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16584B2F" w14:textId="1F43A970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00E12124" w14:paraId="00CB2F6F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4C164804" wp14:textId="26D9472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</w:t>
            </w:r>
            <w:r w:rsidRPr="1FF0B512" w:rsidR="624515E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zyni</w:t>
            </w:r>
            <w:r w:rsidRPr="1FF0B512" w:rsidR="29D2BAD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0E12124" w14:paraId="60677DD9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3E6540C6" wp14:textId="18449D9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1FF0B512" w:rsidR="72A0EC5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6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Wzięłam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pozyskiwaniu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środków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formie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np.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akcji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zarobkowej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zbiórki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publicznej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loterii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crowdfundingu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akcji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1%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0E12124" w14:paraId="15B97E6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A5A5FC9" wp14:textId="1EADB4C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95B70E1" w:rsidR="0880B7D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00E12124" w14:paraId="731BC456" wp14:textId="77777777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95B70E1" w14:paraId="40B82994" wp14:textId="51083AA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095B70E1" w:rsidR="02281A1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095B70E1" w:rsidR="714EB79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Mam stały obowiązek związany z obsługą sprzętów lub urządzeń domowych i wywiązuję się z niego.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00E12124" w14:paraId="55254CAE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1FF0B512" w:rsidRDefault="2FE1F5CE" w14:paraId="68CEA20D" w14:textId="033162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07C88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4052DB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01BCB05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dwugwiazdkowe</w:t>
            </w:r>
            <w:r w:rsidRPr="1FF0B512" w:rsidR="501BCB0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1FF0B512" w:rsidR="5C628FD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w:rsidR="3579DE68" w:rsidTr="00E12124" w14:paraId="132976DB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1C5AEE52" w14:textId="22694E2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0E12124" w14:paraId="15195792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14F2D955" w14:textId="52D800A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2. 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0E12124" w14:paraId="2D6F5813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3BA494DA" w14:textId="45A8523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0E12124" w14:paraId="5AC3228E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5D56582F" w14:textId="2B64CBD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4. 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0E12124" w14:paraId="57DE68CD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1FF0B512" w:rsidRDefault="1764D1F1" w14:paraId="3E0FF8F3" w14:textId="53C982A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0DF298D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2DD8F6D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1FF0B512" w:rsidR="2606DC5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1FF0B512" w:rsidR="2606DC5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1FF0B512" w:rsidR="2606DC5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00E12124" w14:paraId="1E7695CE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DDCA58D" w:rsidRDefault="3579DE68" w14:paraId="0A5E3DD0" w14:textId="5BAC1F0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DDCA58D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0E12124" w14:paraId="6E1D61C5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1FF0B512" w:rsidRDefault="10061D55" w14:paraId="32148271" w14:textId="7042631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1FF0B512" w:rsidR="7B7E7CD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5D62DD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7B7E7CD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726A3A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1FF0B512" w:rsidR="3E6A806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1FF0B512" w:rsidR="13F7F96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1FF0B512" w:rsidR="51EFC3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00E12124" w14:paraId="637DFF2F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1FF0B512" w:rsidRDefault="3579DE68" w14:paraId="3889DB0C" w14:textId="29F52E9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</w:p>
          <w:p w:rsidR="3579DE68" w:rsidP="1FF0B512" w:rsidRDefault="3579DE68" w14:paraId="56C3475D" w14:textId="60A6DF6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0E12124" w14:paraId="1C3EC4A2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00E12124" w:rsidRDefault="2C330AA8" w14:paraId="4DD7E590" w14:textId="3639168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00E12124" w:rsidR="55F994E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00E12124" w:rsidR="4546196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00E12124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00E12124" w:rsidR="4A5715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0E12124" w:rsidR="64AD879C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00E12124" w14:paraId="06717646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1FF0B512" w:rsidRDefault="3579DE68" w14:paraId="4FBABC88" w14:textId="7D66B7D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</w:p>
          <w:p w:rsidR="3579DE68" w:rsidP="1FF0B512" w:rsidRDefault="3579DE68" w14:paraId="4DDD6892" w14:textId="0BB98C5D">
            <w:pPr>
              <w:pStyle w:val="Normal"/>
              <w:spacing w:line="240" w:lineRule="auto"/>
            </w:pPr>
          </w:p>
          <w:p w:rsidR="3579DE68" w:rsidP="5DDCA58D" w:rsidRDefault="3579DE68" w14:paraId="0958BBA7" w14:textId="3F3C928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0E12124" w14:paraId="3C8EF5BD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1FF0B512" w:rsidRDefault="29196063" w14:paraId="1EC24BAE" w14:textId="381BA0A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0929229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00E12124" w14:paraId="50911B8F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1FF0B512" w:rsidRDefault="3579DE68" w14:paraId="0F37AA4F" w14:textId="4451A9F9">
            <w:pPr>
              <w:pStyle w:val="Normal"/>
              <w:spacing w:line="240" w:lineRule="auto"/>
            </w:pPr>
            <w:r w:rsidRPr="5DDCA58D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5DDCA58D" w:rsidP="5DDCA58D" w:rsidRDefault="5DDCA58D" w14:paraId="3FF6F0B5" w14:textId="37E1550B">
            <w:pPr>
              <w:pStyle w:val="Normal"/>
              <w:spacing w:line="240" w:lineRule="auto"/>
            </w:pPr>
          </w:p>
          <w:p w:rsidR="3579DE68" w:rsidP="1FF0B512" w:rsidRDefault="3579DE68" w14:paraId="5C6FCD4A" w14:textId="190DE66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0E12124" w14:paraId="1666086B">
        <w:trPr>
          <w:trHeight w:val="397"/>
        </w:trPr>
        <w:tc>
          <w:tcPr>
            <w:tcW w:w="6333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1FF0B512" w:rsidRDefault="2962F9E6" w14:paraId="1B11C2D5" w14:textId="78B0816F">
            <w:pPr>
              <w:pStyle w:val="Normal"/>
              <w:spacing w:line="240" w:lineRule="auto"/>
            </w:pPr>
            <w:r w:rsidRPr="5DDCA58D" w:rsidR="48B47BC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>
              <w:br/>
            </w:r>
          </w:p>
          <w:p w:rsidR="2962F9E6" w:rsidP="5DDCA58D" w:rsidRDefault="2962F9E6" w14:paraId="16BCDB93" w14:textId="24FD049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  <w:r w:rsidRPr="5DDCA58D" w:rsidR="48B47BC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21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7551" w:type="dxa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1882"/>
      </w:tblGrid>
      <w:tr xmlns:wp14="http://schemas.microsoft.com/office/word/2010/wordml" w:rsidTr="5DDCA58D" w14:paraId="11799096" wp14:textId="77777777">
        <w:tc>
          <w:tcPr>
            <w:tcW w:w="5669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5DDCA58D" w14:paraId="2676BE54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95B70E1" w14:paraId="7FB8CCFA" wp14:textId="60AFAFA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DDCA58D" w14:paraId="2FE6327B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95B70E1" w14:paraId="76EB1FC4" wp14:textId="4604BBC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777E86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095B70E1" w:rsidR="777E86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DDCA58D" w14:paraId="59D51C7A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95B70E1" w14:paraId="22FB231C" wp14:textId="0D35F40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04EA80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8391" w:h="11907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1071" w:type="dxa"/>
      <w:tblLook w:val="06A0" w:firstRow="1" w:lastRow="0" w:firstColumn="1" w:lastColumn="0" w:noHBand="1" w:noVBand="1"/>
    </w:tblPr>
    <w:tblGrid>
      <w:gridCol w:w="1186"/>
      <w:gridCol w:w="2925"/>
      <w:gridCol w:w="6960"/>
    </w:tblGrid>
    <w:tr w:rsidR="3579DE68" w:rsidTr="5DDCA58D" w14:paraId="63231040">
      <w:trPr>
        <w:trHeight w:val="300"/>
      </w:trPr>
      <w:tc>
        <w:tcPr>
          <w:tcW w:w="1186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6960" w:type="dxa"/>
          <w:tcMar/>
        </w:tcPr>
        <w:p w:rsidR="3579DE68" w:rsidP="5DDCA58D" w:rsidRDefault="3579DE68" w14:paraId="4A753DFF" w14:textId="42751E6D">
          <w:pPr>
            <w:pStyle w:val="Header"/>
            <w:bidi w:val="0"/>
            <w:ind w:right="3690"/>
            <w:jc w:val="right"/>
          </w:pPr>
          <w:r w:rsidR="5DDCA58D">
            <w:drawing>
              <wp:inline wp14:editId="1C0BE8EE" wp14:anchorId="3E40D4A9">
                <wp:extent cx="1012024" cy="237765"/>
                <wp:effectExtent l="0" t="0" r="0" b="0"/>
                <wp:docPr id="8854613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85461399" name="Picture 8854613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093613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12024" cy="23776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9B51"/>
    <w:rsid w:val="00439B51"/>
    <w:rsid w:val="00683345"/>
    <w:rsid w:val="008AA35E"/>
    <w:rsid w:val="00AA1D8D"/>
    <w:rsid w:val="00B47730"/>
    <w:rsid w:val="00CB0664"/>
    <w:rsid w:val="00E12124"/>
    <w:rsid w:val="00FC693F"/>
    <w:rsid w:val="02281A1B"/>
    <w:rsid w:val="025C8943"/>
    <w:rsid w:val="02781DD0"/>
    <w:rsid w:val="037470E4"/>
    <w:rsid w:val="043A33D3"/>
    <w:rsid w:val="043A33D3"/>
    <w:rsid w:val="045266DF"/>
    <w:rsid w:val="04A61113"/>
    <w:rsid w:val="04B9F6FC"/>
    <w:rsid w:val="04C51F9B"/>
    <w:rsid w:val="04C51F9B"/>
    <w:rsid w:val="05844AE5"/>
    <w:rsid w:val="05B7E9AF"/>
    <w:rsid w:val="05ED844D"/>
    <w:rsid w:val="05F98F62"/>
    <w:rsid w:val="06346890"/>
    <w:rsid w:val="065BC659"/>
    <w:rsid w:val="079FB23A"/>
    <w:rsid w:val="079FB23A"/>
    <w:rsid w:val="07C888F4"/>
    <w:rsid w:val="0838D9D1"/>
    <w:rsid w:val="085226F9"/>
    <w:rsid w:val="0880B7DC"/>
    <w:rsid w:val="089B29D8"/>
    <w:rsid w:val="08A24B85"/>
    <w:rsid w:val="09292298"/>
    <w:rsid w:val="095B70E1"/>
    <w:rsid w:val="0A6D7198"/>
    <w:rsid w:val="0B4A10A3"/>
    <w:rsid w:val="0B77FADC"/>
    <w:rsid w:val="0BB61A75"/>
    <w:rsid w:val="0BD46F52"/>
    <w:rsid w:val="0C0CA5F2"/>
    <w:rsid w:val="0C359EBF"/>
    <w:rsid w:val="0C3A110A"/>
    <w:rsid w:val="0C847FB2"/>
    <w:rsid w:val="0CC3ACF8"/>
    <w:rsid w:val="0CF665F4"/>
    <w:rsid w:val="0D1B3455"/>
    <w:rsid w:val="0D54C012"/>
    <w:rsid w:val="0DF298D7"/>
    <w:rsid w:val="0EAAB6C1"/>
    <w:rsid w:val="0F1E2458"/>
    <w:rsid w:val="0F8C2AAD"/>
    <w:rsid w:val="0F9ACA18"/>
    <w:rsid w:val="10061D55"/>
    <w:rsid w:val="103FC973"/>
    <w:rsid w:val="10523919"/>
    <w:rsid w:val="1058E466"/>
    <w:rsid w:val="10838D46"/>
    <w:rsid w:val="112DE16D"/>
    <w:rsid w:val="117CBECD"/>
    <w:rsid w:val="1194AD35"/>
    <w:rsid w:val="1313B07C"/>
    <w:rsid w:val="13F4BEC5"/>
    <w:rsid w:val="13F7F96A"/>
    <w:rsid w:val="148556D3"/>
    <w:rsid w:val="16459D82"/>
    <w:rsid w:val="1661CC71"/>
    <w:rsid w:val="166B1232"/>
    <w:rsid w:val="16734E95"/>
    <w:rsid w:val="1719AD6E"/>
    <w:rsid w:val="1764D1F1"/>
    <w:rsid w:val="176ADE88"/>
    <w:rsid w:val="17807453"/>
    <w:rsid w:val="17A5FD9C"/>
    <w:rsid w:val="188DAAB2"/>
    <w:rsid w:val="18D259BD"/>
    <w:rsid w:val="194BD7DB"/>
    <w:rsid w:val="197081CB"/>
    <w:rsid w:val="19BC766D"/>
    <w:rsid w:val="1C6FCE69"/>
    <w:rsid w:val="1CA3E521"/>
    <w:rsid w:val="1CC1C168"/>
    <w:rsid w:val="1CD4CB73"/>
    <w:rsid w:val="1D4F7C1E"/>
    <w:rsid w:val="1E448446"/>
    <w:rsid w:val="1E5D78B7"/>
    <w:rsid w:val="1E9D4D76"/>
    <w:rsid w:val="1EA42662"/>
    <w:rsid w:val="1EB47939"/>
    <w:rsid w:val="1EF1BE7F"/>
    <w:rsid w:val="1FC3FA8C"/>
    <w:rsid w:val="1FF0B512"/>
    <w:rsid w:val="2096597F"/>
    <w:rsid w:val="20DBAD7A"/>
    <w:rsid w:val="20F3B480"/>
    <w:rsid w:val="2193D3DE"/>
    <w:rsid w:val="21BBE1AC"/>
    <w:rsid w:val="223A82DF"/>
    <w:rsid w:val="236A1C31"/>
    <w:rsid w:val="23801CA8"/>
    <w:rsid w:val="243D8AA3"/>
    <w:rsid w:val="244A3DA5"/>
    <w:rsid w:val="2456F5CE"/>
    <w:rsid w:val="256A3CC9"/>
    <w:rsid w:val="256A3CC9"/>
    <w:rsid w:val="2606DC5C"/>
    <w:rsid w:val="2612B376"/>
    <w:rsid w:val="266447D8"/>
    <w:rsid w:val="26DE8D22"/>
    <w:rsid w:val="278F1841"/>
    <w:rsid w:val="28043538"/>
    <w:rsid w:val="29196063"/>
    <w:rsid w:val="29204754"/>
    <w:rsid w:val="2962F9E6"/>
    <w:rsid w:val="29CE9BEB"/>
    <w:rsid w:val="29D2BAD1"/>
    <w:rsid w:val="2A059A19"/>
    <w:rsid w:val="2B6AA56D"/>
    <w:rsid w:val="2C330AA8"/>
    <w:rsid w:val="2DD8F6DF"/>
    <w:rsid w:val="2E889974"/>
    <w:rsid w:val="2EBB2259"/>
    <w:rsid w:val="2ED45EDE"/>
    <w:rsid w:val="2F044F64"/>
    <w:rsid w:val="2F850226"/>
    <w:rsid w:val="2F8DE50F"/>
    <w:rsid w:val="2FB09765"/>
    <w:rsid w:val="2FC0D258"/>
    <w:rsid w:val="2FCDB74E"/>
    <w:rsid w:val="2FE1F5CE"/>
    <w:rsid w:val="304EA804"/>
    <w:rsid w:val="308C7A4A"/>
    <w:rsid w:val="308EB58A"/>
    <w:rsid w:val="30DD0C3B"/>
    <w:rsid w:val="313EF6DA"/>
    <w:rsid w:val="3141C789"/>
    <w:rsid w:val="335FD05F"/>
    <w:rsid w:val="33EDB471"/>
    <w:rsid w:val="352EFEAE"/>
    <w:rsid w:val="3579DE68"/>
    <w:rsid w:val="35F6AABA"/>
    <w:rsid w:val="35F6AABA"/>
    <w:rsid w:val="36D043FD"/>
    <w:rsid w:val="37653B23"/>
    <w:rsid w:val="3809D4E0"/>
    <w:rsid w:val="380DFCBD"/>
    <w:rsid w:val="3997A03D"/>
    <w:rsid w:val="39E2D613"/>
    <w:rsid w:val="3A6076D7"/>
    <w:rsid w:val="3B50A6A8"/>
    <w:rsid w:val="3B516F16"/>
    <w:rsid w:val="3B9CC2E1"/>
    <w:rsid w:val="3BE9D360"/>
    <w:rsid w:val="3C258E40"/>
    <w:rsid w:val="3C258E40"/>
    <w:rsid w:val="3CB22FA8"/>
    <w:rsid w:val="3CECBA96"/>
    <w:rsid w:val="3DEC005C"/>
    <w:rsid w:val="3E6A8065"/>
    <w:rsid w:val="3E9A3474"/>
    <w:rsid w:val="3F4B2D54"/>
    <w:rsid w:val="4052DB20"/>
    <w:rsid w:val="40908591"/>
    <w:rsid w:val="40D12E7A"/>
    <w:rsid w:val="42C88017"/>
    <w:rsid w:val="42E58EA5"/>
    <w:rsid w:val="441EF406"/>
    <w:rsid w:val="4458F05D"/>
    <w:rsid w:val="445993A8"/>
    <w:rsid w:val="4545291C"/>
    <w:rsid w:val="4546196E"/>
    <w:rsid w:val="4561D17F"/>
    <w:rsid w:val="4561D17F"/>
    <w:rsid w:val="45B143A9"/>
    <w:rsid w:val="45D56F3D"/>
    <w:rsid w:val="46237E14"/>
    <w:rsid w:val="4728576D"/>
    <w:rsid w:val="473FA45B"/>
    <w:rsid w:val="474EDF36"/>
    <w:rsid w:val="478077BF"/>
    <w:rsid w:val="487F5164"/>
    <w:rsid w:val="48B47BC7"/>
    <w:rsid w:val="4A571506"/>
    <w:rsid w:val="4ABDD17D"/>
    <w:rsid w:val="4ACBD97B"/>
    <w:rsid w:val="4C38B637"/>
    <w:rsid w:val="4CC4670A"/>
    <w:rsid w:val="4DC79342"/>
    <w:rsid w:val="4E5A8874"/>
    <w:rsid w:val="4EF8C941"/>
    <w:rsid w:val="4F2C3C75"/>
    <w:rsid w:val="4F913FC6"/>
    <w:rsid w:val="501BCB05"/>
    <w:rsid w:val="50304CCF"/>
    <w:rsid w:val="50610702"/>
    <w:rsid w:val="5079C8AB"/>
    <w:rsid w:val="50DBA247"/>
    <w:rsid w:val="51EFC323"/>
    <w:rsid w:val="52E1935E"/>
    <w:rsid w:val="5391A288"/>
    <w:rsid w:val="5391A288"/>
    <w:rsid w:val="54276747"/>
    <w:rsid w:val="54F08FB5"/>
    <w:rsid w:val="550244B6"/>
    <w:rsid w:val="55B72945"/>
    <w:rsid w:val="55F994E3"/>
    <w:rsid w:val="55FBEE31"/>
    <w:rsid w:val="5639CCF4"/>
    <w:rsid w:val="564B79FF"/>
    <w:rsid w:val="568E288C"/>
    <w:rsid w:val="56DF073C"/>
    <w:rsid w:val="56E6F553"/>
    <w:rsid w:val="57C04079"/>
    <w:rsid w:val="583E27E7"/>
    <w:rsid w:val="585A32E5"/>
    <w:rsid w:val="585A32E5"/>
    <w:rsid w:val="599B90F9"/>
    <w:rsid w:val="59E39D6A"/>
    <w:rsid w:val="5A810F3D"/>
    <w:rsid w:val="5A810F3D"/>
    <w:rsid w:val="5A89753C"/>
    <w:rsid w:val="5B67BB6B"/>
    <w:rsid w:val="5B8E6316"/>
    <w:rsid w:val="5C60FD08"/>
    <w:rsid w:val="5C628FD2"/>
    <w:rsid w:val="5CBB73C8"/>
    <w:rsid w:val="5CDC303D"/>
    <w:rsid w:val="5D62DDD4"/>
    <w:rsid w:val="5D8CBC4C"/>
    <w:rsid w:val="5DBB5032"/>
    <w:rsid w:val="5DDCA58D"/>
    <w:rsid w:val="5DE4A39C"/>
    <w:rsid w:val="5DF90E0D"/>
    <w:rsid w:val="5E2AC356"/>
    <w:rsid w:val="5F0522A1"/>
    <w:rsid w:val="5F74DFF1"/>
    <w:rsid w:val="5FEC7B6C"/>
    <w:rsid w:val="601064ED"/>
    <w:rsid w:val="60194F9C"/>
    <w:rsid w:val="6059A8E1"/>
    <w:rsid w:val="60C8E92F"/>
    <w:rsid w:val="61BA0EC3"/>
    <w:rsid w:val="6205BE3A"/>
    <w:rsid w:val="6205BE3A"/>
    <w:rsid w:val="624515EC"/>
    <w:rsid w:val="62FA86D3"/>
    <w:rsid w:val="62FA86D3"/>
    <w:rsid w:val="64AD879C"/>
    <w:rsid w:val="64D36D71"/>
    <w:rsid w:val="64D686D7"/>
    <w:rsid w:val="65801E84"/>
    <w:rsid w:val="66B24680"/>
    <w:rsid w:val="66B86124"/>
    <w:rsid w:val="66C6F7F8"/>
    <w:rsid w:val="67D2CE54"/>
    <w:rsid w:val="681AC44A"/>
    <w:rsid w:val="68F09B5A"/>
    <w:rsid w:val="6920ADB0"/>
    <w:rsid w:val="6C8AF8C8"/>
    <w:rsid w:val="6C9FF423"/>
    <w:rsid w:val="6CD724C5"/>
    <w:rsid w:val="6CDA2A55"/>
    <w:rsid w:val="6CF25137"/>
    <w:rsid w:val="6D31A8F4"/>
    <w:rsid w:val="6DF586F8"/>
    <w:rsid w:val="6E40B23C"/>
    <w:rsid w:val="6E94A0C6"/>
    <w:rsid w:val="70CB81E0"/>
    <w:rsid w:val="70CB81E0"/>
    <w:rsid w:val="713E6DE7"/>
    <w:rsid w:val="714EB795"/>
    <w:rsid w:val="7183099C"/>
    <w:rsid w:val="71DB5564"/>
    <w:rsid w:val="726A3A23"/>
    <w:rsid w:val="729DCDFB"/>
    <w:rsid w:val="72A0EC5A"/>
    <w:rsid w:val="72AE133F"/>
    <w:rsid w:val="72FD3C20"/>
    <w:rsid w:val="754FEECD"/>
    <w:rsid w:val="75B56F4D"/>
    <w:rsid w:val="75B5720A"/>
    <w:rsid w:val="763A0C08"/>
    <w:rsid w:val="763C4170"/>
    <w:rsid w:val="76CD7060"/>
    <w:rsid w:val="777E86B3"/>
    <w:rsid w:val="7803A35A"/>
    <w:rsid w:val="7969680A"/>
    <w:rsid w:val="79E5A256"/>
    <w:rsid w:val="7B7E7CD2"/>
    <w:rsid w:val="7BA27BD1"/>
    <w:rsid w:val="7CE01CEC"/>
    <w:rsid w:val="7CE01CEC"/>
    <w:rsid w:val="7CFC3DCE"/>
    <w:rsid w:val="7D5603BA"/>
    <w:rsid w:val="7DF8CA72"/>
    <w:rsid w:val="7E74199B"/>
    <w:rsid w:val="7E74199B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5093613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a5</Format>
    <Metodyka xmlns="19ba08ec-b47b-481c-bb09-a7eb7b1b65e5">H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702BC-494E-4F26-8A21-8326535D7639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9</revision>
  <dcterms:created xsi:type="dcterms:W3CDTF">2013-12-23T23:15:00.0000000Z</dcterms:created>
  <dcterms:modified xsi:type="dcterms:W3CDTF">2026-03-19T20:28:02.4280636Z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