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3643FFDB" w14:paraId="177DCADC" wp14:textId="4CCD70AD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5C32A9A5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5C32A9A5" w:rsidR="11D871E4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SAM</w:t>
      </w:r>
      <w:r w:rsidRPr="5C32A9A5" w:rsidR="3D0188F9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A</w:t>
      </w:r>
      <w:r w:rsidRPr="5C32A9A5" w:rsidR="11D871E4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RYTANKI</w:t>
      </w:r>
    </w:p>
    <w:p w:rsidR="5C32A9A5" w:rsidP="5C32A9A5" w:rsidRDefault="5C32A9A5" w14:paraId="534B52E9" w14:textId="77EE4DCF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</w:p>
    <w:tbl>
      <w:tblPr>
        <w:tblStyle w:val="TableGrid"/>
        <w:tblW w:w="7423" w:type="dxa"/>
        <w:jc w:val="center"/>
        <w:tblLayout w:type="fixed"/>
        <w:tblLook w:val="04A0" w:firstRow="1" w:lastRow="0" w:firstColumn="1" w:lastColumn="0" w:noHBand="0" w:noVBand="1"/>
      </w:tblPr>
      <w:tblGrid>
        <w:gridCol w:w="1965"/>
        <w:gridCol w:w="1554"/>
        <w:gridCol w:w="1980"/>
        <w:gridCol w:w="1924"/>
      </w:tblGrid>
      <w:tr xmlns:wp14="http://schemas.microsoft.com/office/word/2010/wordml" w:rsidTr="5C32A9A5" w14:paraId="0247D241" wp14:textId="77777777">
        <w:trPr>
          <w:trHeight w:val="510"/>
        </w:trPr>
        <w:tc>
          <w:tcPr>
            <w:tcW w:w="196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1554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1924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5C32A9A5" w14:paraId="12CA9946" wp14:textId="77777777">
        <w:trPr>
          <w:trHeight w:val="495"/>
        </w:trPr>
        <w:tc>
          <w:tcPr>
            <w:tcW w:w="196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1554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1924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5C32A9A5" w14:paraId="6A632CF4" wp14:textId="77777777">
        <w:trPr>
          <w:trHeight w:val="570"/>
        </w:trPr>
        <w:tc>
          <w:tcPr>
            <w:tcW w:w="196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1554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924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176C430F" w:rsidRDefault="3579DE68" w14:paraId="1CD4A66E" w14:textId="7A65D047">
      <w:pPr>
        <w:pStyle w:val="Normal"/>
        <w:jc w:val="center"/>
      </w:pPr>
      <w:r>
        <w:br/>
      </w:r>
    </w:p>
    <w:p w:rsidR="3579DE68" w:rsidP="3643FFDB" w:rsidRDefault="3579DE68" w14:paraId="25DDA0EB" w14:textId="450FF54A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Samarytanka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dba o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innych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wokół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siebie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chętnie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niesie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pomoc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jest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doświadczona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rezolutna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w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swych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działaniach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176C430F" w:rsidRDefault="1FC3FA8C" w14:paraId="39D0343A" w14:textId="5ABA7332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3643FFD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3643FFD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3643FFD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wyzwań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jakie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stawia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przede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mną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konsekwentne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dążenie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życia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zgodzie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Prawem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Harcerskim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Nim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kierować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swoich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wyborach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Wierność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wyznawanym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wartościom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jest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priorytetem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postępowaniu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Idąc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za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wzorem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skautingu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otwarta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kultury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religie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przynależność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etniczną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Razem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zastępem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angażuję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służbę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rzecz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obronie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słabszych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zdecydowany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sposób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ale bez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agresji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przeciwstawiam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jakimkolwiek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formom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przemocy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ze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środowiska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chroniące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nasz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Rozwijam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swoje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pasje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pogłębiam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swoją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wiedzę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najnowszych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osiągnięć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nauki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techniki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Prowadzę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racjonalny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tryb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życia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uprawiam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różne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rodzaje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aktywności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fizycznej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zapewniam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mojemu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organizmowi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odpowiednią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ilość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snu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zdrowe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jedzenie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Nie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używek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uzależniających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ducha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ciało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Staram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umiarem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elektroniki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Próbuję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znaleźć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nurtujące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pytania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dokonując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wyborów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wyrabiając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sobie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zdanie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różne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tematy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empatią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relacje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innymi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przekraczać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granic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które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mogłyby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naruszyć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godność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drugiego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człowieka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Wypełniam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coraz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więcej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obowiązków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rodzinnym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3643FFDB" w:rsidP="3643FFDB" w:rsidRDefault="3643FFDB" w14:paraId="5C3BED96" w14:textId="38D9348E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76C430F" w:rsidP="176C430F" w:rsidRDefault="176C430F" w14:paraId="4E354395" w14:textId="0FF17833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tbl>
      <w:tblPr>
        <w:tblStyle w:val="TableGrid"/>
        <w:tblW w:w="7314" w:type="dxa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1645"/>
      </w:tblGrid>
      <w:tr xmlns:wp14="http://schemas.microsoft.com/office/word/2010/wordml" w:rsidTr="20BC1DF3" w14:paraId="065BF65C" wp14:textId="77777777">
        <w:trPr>
          <w:tblHeader w:val="true"/>
          <w:trHeight w:val="397"/>
        </w:trPr>
        <w:tc>
          <w:tcPr>
            <w:tcW w:w="5669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64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20BC1DF3" w14:paraId="1ACA31AD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6ABEDA61" wp14:textId="44B9F05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65B246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</w:t>
            </w:r>
            <w:r w:rsidRPr="3643FFDB" w:rsidR="7A57E21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a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643FFDB" w:rsidR="17B1E01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2CF31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7E01CE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644A09BD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66C253C5" wp14:textId="1105C43B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Przeczytałam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jedną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książkę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która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pogłębiła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moją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wiedzę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dziejach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ruchu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skautowego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Zaprezentował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innym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(w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zastępie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drużynie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wybrane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zagadnienie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znaczącą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postać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której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postawy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warto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naśladować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20BC1DF3" w14:paraId="5EC46D4D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2D521600" wp14:textId="081CE5A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Spotkałam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członka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władz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mojego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Dowiedziałam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jak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oznacza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funkcje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hufcu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chorągwi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władzach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naczelnych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ZHP. Spotkałam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funkcyjnym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instruktorem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</w:t>
            </w:r>
            <w:r w:rsidRPr="3643FFDB" w:rsidR="3DCDD06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zajmuje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20BC1DF3" w14:paraId="447E2EB9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AAC6D49" wp14:textId="03A6AC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CFA36D6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AB7F0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20BC1DF3" w14:paraId="6B318060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0DCE0341" wp14:textId="501A2CA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2B20473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Zapoznałam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młodszych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harcerzy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zasadami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pracy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narzędziami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pionierskimi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Pokierował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zastępem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budowie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prostego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urządzenia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obozowego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20BC1DF3" w14:paraId="31E5AB52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22F16340" wp14:textId="466E0F0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4A2038D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Pełniłam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funkcję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oboźn</w:t>
            </w:r>
            <w:r w:rsidRPr="3643FFDB" w:rsidR="482439D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ej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kwatermistrz</w:t>
            </w:r>
            <w:r w:rsidRPr="3643FFDB" w:rsidR="3B85F8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yni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zaopatrzeniowca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wyjeździe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20BC1DF3" w14:paraId="56437069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050C27B4" wp14:textId="3C78488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F95171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Przewodniczka</w:t>
            </w:r>
            <w:r w:rsidRPr="3643FFDB" w:rsidR="3F95171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21C62DB6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76194A0E" wp14:textId="1EC1D09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036685E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Korzystając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źródeł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internetowe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mapy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rozkłady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jazdy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oraz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własnego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doświadczenia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opracował</w:t>
            </w:r>
            <w:r w:rsidRPr="3643FFDB" w:rsidR="5A9BA9A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potrzeby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przedsięwzięcia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zastępu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wariant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drogi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najkrótsza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najszybsza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najtańsza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najwygodniejsza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itd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.)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dostosowany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potrzeb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zastępu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20BC1DF3" w14:paraId="19676AA7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13CA65AE" wp14:textId="47951DF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</w:t>
            </w:r>
            <w:r w:rsidRPr="3643FFDB" w:rsidR="3C84772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czka</w:t>
            </w:r>
            <w:r w:rsidRPr="3643FFDB" w:rsidR="03E15A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45AFC1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4347A8C9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4555136B" wp14:textId="55B819B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6F06FAF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6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Przeprowadził</w:t>
            </w:r>
            <w:r w:rsidRPr="3643FFDB" w:rsidR="1721F82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resuscytację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krążeniowo-oddechową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fantomie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osoby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dorosłej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20BC1DF3" w14:paraId="005B85EC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1E9625DB" wp14:textId="1D70D634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6FE1FD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rozpoznał</w:t>
            </w:r>
            <w:r w:rsidRPr="3643FFDB" w:rsidR="532A0EC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objawy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udaru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słonecznego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3643FFDB" w:rsidR="3FB6A81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poszkodowanemu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176C430F" w:rsidTr="20BC1DF3" w14:paraId="210EDF81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AE5ABB8" w:rsidP="3643FFDB" w:rsidRDefault="5AE5ABB8" w14:paraId="66958D87" w14:textId="75BBA9A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5AE5ABB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8)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Współprowadził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zbiórkę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temat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innych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harcerzy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C430F" w:rsidP="176C430F" w:rsidRDefault="176C430F" w14:paraId="6873C60C" w14:textId="4BD4613F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20BC1DF3" w14:paraId="7C194C7C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55948DCE" wp14:textId="37C1BCF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</w:t>
            </w:r>
            <w:r w:rsidRPr="3643FFDB" w:rsidR="76FC4B1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7E9CEA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3CD8DB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697D72E6" wp14:textId="77777777">
        <w:trPr>
          <w:trHeight w:val="397"/>
        </w:trPr>
        <w:tc>
          <w:tcPr>
            <w:tcW w:w="5669" w:type="dxa"/>
            <w:tcBorders>
              <w:bottom w:val="single" w:color="000000" w:themeColor="text1" w:sz="8"/>
            </w:tcBorders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08CB6FF5" wp14:textId="118CB4E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57A0120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Ugotowałam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zupy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drugie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dania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desery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niekoniecznie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jednego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dnia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wykorzystując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sposoby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przygotowania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np.: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pieczenie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smażenie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duszenie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Nakrył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stołu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okazji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uroczystego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posiłku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korzystając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zastawy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sztućców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serwetek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wybranych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elementów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dekoracyjnych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świece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kwiaty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obrus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  <w:p w:rsidP="3643FFDB" w14:paraId="29AD2C74" wp14:textId="288817F1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</w:p>
        </w:tc>
        <w:tc>
          <w:tcPr>
            <w:tcW w:w="1645" w:type="dxa"/>
            <w:tcBorders>
              <w:bottom w:val="single" w:color="000000" w:themeColor="text1" w:sz="8"/>
            </w:tcBorders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5C32A9A5" w:rsidTr="20BC1DF3" w14:paraId="447DC455">
        <w:trPr>
          <w:trHeight w:val="1410"/>
        </w:trPr>
        <w:tc>
          <w:tcPr>
            <w:tcW w:w="5669" w:type="dxa"/>
            <w:tcBorders>
              <w:top w:val="singl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C32A9A5" w:rsidP="5C32A9A5" w:rsidRDefault="5C32A9A5" w14:paraId="60F212E6" w14:textId="3125A04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645" w:type="dxa"/>
            <w:tcBorders>
              <w:top w:val="single" w:color="000000" w:themeColor="text1" w:sz="8"/>
              <w:left w:val="none" w:color="000000" w:themeColor="text1" w:sz="8"/>
              <w:bottom w:val="none" w:color="000000" w:themeColor="text1" w:sz="4"/>
              <w:right w:val="none" w:color="000000" w:themeColor="text1" w:sz="4"/>
            </w:tcBorders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C32A9A5" w:rsidP="5C32A9A5" w:rsidRDefault="5C32A9A5" w14:paraId="23F157B7" w14:textId="3B04B6A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20BC1DF3" w14:paraId="3BCD6804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02408B5E" wp14:textId="2A8ABDE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: Lider</w:t>
            </w:r>
            <w:r w:rsidRPr="3643FFDB" w:rsidR="10B72F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3643FFDB" w:rsidR="3D0F46C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091130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701BE585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02E6533E" wp14:textId="2E0D3EC5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3643FFDB" w:rsidR="025D50A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0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Znam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stosuję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wprowadzam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zasady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zdrowego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odżywiania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nawyki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żywieniowe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Przez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dwóch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miesięcy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dbał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prawidłowe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nawodnienie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organizmu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pijąc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2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litry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wody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dziennie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unikał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wysoko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przetworzonej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żywności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  <w:r>
              <w:br/>
            </w:r>
            <w:r>
              <w:br/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W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porozumieniu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rodzicami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ew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dietetykiem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dobrał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właściwy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tryb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sposób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żywienia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monitorując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uważnie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reakcje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swojego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organizmu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wprowadzane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nowości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176C430F" w:rsidTr="20BC1DF3" w14:paraId="2F9196B6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6E25C3C" w:rsidP="3643FFDB" w:rsidRDefault="06E25C3C" w14:paraId="2FCC10FA" w14:textId="7C53100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06E25C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raz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tygodniu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uprawiał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wybraną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aktywność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fizyczną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C430F" w:rsidP="176C430F" w:rsidRDefault="176C430F" w14:paraId="7956A0DF" w14:textId="441F13C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20BC1DF3" w14:paraId="167B1543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1A89F1C" wp14:textId="66C5C7A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CFA36D6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687ECA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23123743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6777B93E" wp14:textId="03D1BE3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</w:t>
            </w:r>
            <w:r w:rsidRPr="3643FFDB" w:rsidR="2246987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komputerowej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edycji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zdjęć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zalecane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bezpłatnego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oprogramowania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), np.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naniesienia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logo,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wykadrowania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zdjęcia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korekcji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błędów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zmiany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jasności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kontrastu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nasycenia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kolorów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Moje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projekty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są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zgodne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Katalogiem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Identyfikacji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Wizualnej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ZHP. </w:t>
            </w:r>
            <w:r>
              <w:br/>
            </w:r>
            <w:r>
              <w:br/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komputerowego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montażu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filmu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zalecane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bezpłatnego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oprogramowania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</w:t>
            </w:r>
            <w:r>
              <w:br/>
            </w:r>
            <w:r>
              <w:br/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c)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dokumenty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wykorzystaniem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zaawansowanych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edytora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tekstu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nagłówek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stopka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interlinia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zapis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równania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symboli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matematycznych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przypisy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kolumny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wstawianie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komentarzy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opracowanie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własnego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stylu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tzw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twardych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spacji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podziałów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strony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20BC1DF3" w14:paraId="01D74A33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0D1CB450" wp14:textId="0518777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</w:t>
            </w:r>
            <w:r w:rsidRPr="3643FFDB" w:rsidR="7ABD1E8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żka</w:t>
            </w:r>
            <w:r w:rsidRPr="3643FFDB" w:rsidR="16CFD62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414FBC6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00B1E7F9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1C553566" wp14:textId="4E4C169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Dowiedziałam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jest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globalne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ocieplenie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są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przyczyny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oraz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prognozowane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konsekwencje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Poznałam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pojęcie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śladu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węglowego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opowiedziałam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stosowanych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we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własnym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życiu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zmniejszania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dojeżdżanie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szkoły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rowerem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komunikacją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miejską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stosowanie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sposobów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oszczędzania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energii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W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trakcie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wyrobił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w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sobie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zmniejszający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emisję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gazów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cieplarnianych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20BC1DF3" w14:paraId="19A467E4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9C5DA66" w:rsidP="5C32A9A5" w:rsidRDefault="19C5DA66" w14:paraId="46167C6F" w14:textId="2129EA5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C32A9A5" w:rsidR="7C9F42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Dowiedziałam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jaki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środowisko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wywieram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wypraw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wycieczek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obozów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biwaków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łonie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Poznałam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podstawowe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techniki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minimalizacji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tego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wpływu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Skompletował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własny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ekwipunek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uwzględniając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nim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jedną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pomocną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tym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hamakowania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wielorazowy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worek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resztki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odpady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worki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pojemniki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zabezpieczające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żywność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dostępem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dzikich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zwierząt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gotowania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składana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miska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mycia</w:t>
            </w:r>
            <w:r w:rsidRPr="5C32A9A5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  <w:r>
              <w:br/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3689104F" w14:textId="2446A20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20BC1DF3" w14:paraId="00CB2F6F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4C164804" wp14:textId="1E07C8C1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</w:t>
            </w:r>
            <w:r w:rsidRPr="3643FFDB" w:rsidR="34F4978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zyni</w:t>
            </w:r>
            <w:r w:rsidRPr="3643FFDB" w:rsidR="469797E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2E22FB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60677DD9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C32A9A5" w14:paraId="3E6540C6" wp14:textId="39DB87B4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C32A9A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C32A9A5" w:rsidR="098368B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5C32A9A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plan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finansowy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biwaku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rajdu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wycieczki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innego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przedsięwzięcia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Rozliczył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go w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ramach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uzyskanej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zaliczki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jednocześnie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weryfikując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realizację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zakładanego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preliminarza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>
              <w:br/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Zebrał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informacje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dostępnych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młodzieży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ofertach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banków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oferowane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ramach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usługi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produkty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Na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podstawie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dokonanej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analizy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założył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konto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bankowe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oceny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warunków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banku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w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którym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posiadam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rachunek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z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innymi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zebranymi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ofertami</w:t>
            </w:r>
            <w:r w:rsidRPr="5C32A9A5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  <w:r>
              <w:br/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20BC1DF3" w14:paraId="15B97E69" wp14:textId="77777777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A5A5FC9" wp14:textId="390783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CFA36D6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1CBBD3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20BC1DF3" w14:paraId="731BC456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C32A9A5" w14:paraId="40B82994" wp14:textId="387AAC9A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C32A9A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Wykonałam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naprawił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przedmiot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użyteczny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szczepu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gospodarstwa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domowego</w:t>
            </w:r>
            <w:r w:rsidRPr="5C32A9A5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  <w:r>
              <w:br/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20BC1DF3" w14:paraId="55254CAE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5C32A9A5" w:rsidRDefault="2FE1F5CE" w14:paraId="68CEA20D" w14:textId="68A1DF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5C32A9A5" w:rsidR="6DB56E0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5C32A9A5" w:rsidR="4545291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>
              <w:br/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669294B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trzy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gwiazdkowe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(*</w:t>
            </w:r>
            <w:r w:rsidRPr="5C32A9A5" w:rsidR="73A04E4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5C32A9A5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20BC1DF3" w14:paraId="132976DB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C32A9A5" w:rsidRDefault="3579DE68" w14:paraId="1C5AEE52" w14:textId="3513A33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C32A9A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20BC1DF3" w14:paraId="15195792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5C32A9A5" w:rsidRDefault="5B67BB6B" w14:paraId="14F2D955" w14:textId="6E80B10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C32A9A5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</w:t>
            </w:r>
            <w:r w:rsidRPr="5C32A9A5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  <w:r>
              <w:br/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20BC1DF3" w14:paraId="2D6F5813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5C32A9A5" w:rsidRDefault="5B67BB6B" w14:paraId="3BA494DA" w14:textId="3F8A164D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C32A9A5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3.</w:t>
            </w:r>
            <w:r>
              <w:br/>
            </w: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20BC1DF3" w14:paraId="5AC3228E">
        <w:trPr>
          <w:trHeight w:val="397"/>
        </w:trPr>
        <w:tc>
          <w:tcPr>
            <w:tcW w:w="5669" w:type="dxa"/>
            <w:tcBorders>
              <w:bottom w:val="single" w:color="000000" w:themeColor="text1" w:sz="8"/>
            </w:tcBorders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5C32A9A5" w:rsidRDefault="5B67BB6B" w14:paraId="5D56582F" w14:textId="05D06F5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C32A9A5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4.</w:t>
            </w:r>
            <w:r>
              <w:br/>
            </w:r>
          </w:p>
        </w:tc>
        <w:tc>
          <w:tcPr>
            <w:tcW w:w="1645" w:type="dxa"/>
            <w:tcBorders>
              <w:bottom w:val="single" w:color="000000" w:themeColor="text1" w:sz="8"/>
            </w:tcBorders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5C32A9A5" w:rsidTr="20BC1DF3" w14:paraId="25E08AFB">
        <w:trPr>
          <w:trHeight w:val="397"/>
        </w:trPr>
        <w:tc>
          <w:tcPr>
            <w:tcW w:w="5669" w:type="dxa"/>
            <w:tcBorders>
              <w:top w:val="single" w:color="000000" w:themeColor="text1" w:sz="8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C32A9A5" w:rsidP="5C32A9A5" w:rsidRDefault="5C32A9A5" w14:paraId="7D6FAEE4" w14:textId="63349AE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645" w:type="dxa"/>
            <w:tcBorders>
              <w:top w:val="single" w:color="000000" w:themeColor="text1" w:sz="8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C32A9A5" w:rsidP="5C32A9A5" w:rsidRDefault="5C32A9A5" w14:paraId="1AE03432" w14:textId="0187D759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20BC1DF3" w14:paraId="57DE68CD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5C32A9A5" w:rsidRDefault="1764D1F1" w14:paraId="3E0FF8F3" w14:textId="3E2ADD8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5C32A9A5" w:rsidR="2126FA7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5C32A9A5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5C32A9A5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5C32A9A5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5C32A9A5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5C32A9A5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20BC1DF3" w14:paraId="1E7695CE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3166AB68" w14:textId="2474981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6B655D45" w14:textId="66BCA22D">
            <w:pPr>
              <w:pStyle w:val="Normal"/>
              <w:spacing w:line="240" w:lineRule="auto"/>
            </w:pPr>
          </w:p>
          <w:p w:rsidR="0CFA36D6" w:rsidP="0CFA36D6" w:rsidRDefault="0CFA36D6" w14:paraId="7F5E12D1" w14:textId="1A582AA0">
            <w:pPr>
              <w:pStyle w:val="Normal"/>
              <w:spacing w:line="240" w:lineRule="auto"/>
            </w:pPr>
          </w:p>
          <w:p w:rsidR="0CFA36D6" w:rsidP="0CFA36D6" w:rsidRDefault="0CFA36D6" w14:paraId="504AD9EF" w14:textId="1BAAEC96">
            <w:pPr>
              <w:pStyle w:val="Normal"/>
              <w:spacing w:line="240" w:lineRule="auto"/>
            </w:pPr>
          </w:p>
          <w:p w:rsidR="0CFA36D6" w:rsidP="0CFA36D6" w:rsidRDefault="0CFA36D6" w14:paraId="1B478116" w14:textId="3A901C3A">
            <w:pPr>
              <w:pStyle w:val="Normal"/>
              <w:spacing w:line="240" w:lineRule="auto"/>
            </w:pPr>
          </w:p>
          <w:p w:rsidR="0CFA36D6" w:rsidP="0CFA36D6" w:rsidRDefault="0CFA36D6" w14:paraId="58488144" w14:textId="007B0EDF">
            <w:pPr>
              <w:pStyle w:val="Normal"/>
              <w:spacing w:line="240" w:lineRule="auto"/>
            </w:pPr>
          </w:p>
          <w:p w:rsidR="3643FFDB" w:rsidP="3643FFDB" w:rsidRDefault="3643FFDB" w14:paraId="1A02AD14" w14:textId="7168E01E">
            <w:pPr>
              <w:pStyle w:val="Normal"/>
              <w:spacing w:line="240" w:lineRule="auto"/>
            </w:pPr>
          </w:p>
          <w:p w:rsidR="3643FFDB" w:rsidP="3643FFDB" w:rsidRDefault="3643FFDB" w14:paraId="43CE5BDF" w14:textId="7B1F1893">
            <w:pPr>
              <w:pStyle w:val="Normal"/>
              <w:spacing w:line="240" w:lineRule="auto"/>
            </w:pPr>
          </w:p>
          <w:p w:rsidR="3579DE68" w:rsidP="3579DE68" w:rsidRDefault="3579DE68" w14:paraId="3EFD2ADA" w14:textId="3D98F18F">
            <w:pPr>
              <w:pStyle w:val="Normal"/>
              <w:spacing w:line="240" w:lineRule="auto"/>
            </w:pPr>
          </w:p>
          <w:p w:rsidR="5C32A9A5" w:rsidP="5C32A9A5" w:rsidRDefault="5C32A9A5" w14:paraId="65434805" w14:textId="66D23594">
            <w:pPr>
              <w:pStyle w:val="Normal"/>
              <w:spacing w:line="240" w:lineRule="auto"/>
            </w:pPr>
          </w:p>
          <w:p w:rsidR="3579DE68" w:rsidP="3579DE68" w:rsidRDefault="3579DE68" w14:paraId="0A5E3DD0" w14:textId="47F951DA">
            <w:pPr>
              <w:pStyle w:val="Normal"/>
              <w:spacing w:line="240" w:lineRule="auto"/>
            </w:pP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20BC1DF3" w14:paraId="6E1D61C5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643FFDB" w:rsidRDefault="10061D55" w14:paraId="32148271" w14:textId="44EB625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643FFDB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643FFDB" w:rsidR="670EAC5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643FFDB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643FFDB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643FFDB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20BC1DF3" w14:paraId="637DFF2F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6B23DDC1" w14:textId="0F62177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0533617F" w14:textId="3107F76B">
            <w:pPr>
              <w:pStyle w:val="Normal"/>
              <w:spacing w:line="240" w:lineRule="auto"/>
            </w:pPr>
          </w:p>
          <w:p w:rsidR="0CFA36D6" w:rsidP="0CFA36D6" w:rsidRDefault="0CFA36D6" w14:paraId="6CC0DA79" w14:textId="1E82E979">
            <w:pPr>
              <w:pStyle w:val="Normal"/>
              <w:spacing w:line="240" w:lineRule="auto"/>
            </w:pPr>
          </w:p>
          <w:p w:rsidR="0CFA36D6" w:rsidP="0CFA36D6" w:rsidRDefault="0CFA36D6" w14:paraId="57B06B46" w14:textId="436881B1">
            <w:pPr>
              <w:pStyle w:val="Normal"/>
              <w:spacing w:line="240" w:lineRule="auto"/>
            </w:pPr>
          </w:p>
          <w:p w:rsidR="0CFA36D6" w:rsidP="0CFA36D6" w:rsidRDefault="0CFA36D6" w14:paraId="6777C08C" w14:textId="496D03B1">
            <w:pPr>
              <w:pStyle w:val="Normal"/>
              <w:spacing w:line="240" w:lineRule="auto"/>
            </w:pPr>
          </w:p>
          <w:p w:rsidR="3643FFDB" w:rsidP="3643FFDB" w:rsidRDefault="3643FFDB" w14:paraId="6F98BB7F" w14:textId="0D124F5A">
            <w:pPr>
              <w:pStyle w:val="Normal"/>
              <w:spacing w:line="240" w:lineRule="auto"/>
            </w:pPr>
          </w:p>
          <w:p w:rsidR="3643FFDB" w:rsidP="3643FFDB" w:rsidRDefault="3643FFDB" w14:paraId="221F904F" w14:textId="5CE50878">
            <w:pPr>
              <w:pStyle w:val="Normal"/>
              <w:spacing w:line="240" w:lineRule="auto"/>
            </w:pPr>
          </w:p>
          <w:p w:rsidR="5C32A9A5" w:rsidP="5C32A9A5" w:rsidRDefault="5C32A9A5" w14:paraId="0312A05A" w14:textId="40A916A9">
            <w:pPr>
              <w:pStyle w:val="Normal"/>
              <w:spacing w:line="240" w:lineRule="auto"/>
            </w:pPr>
          </w:p>
          <w:p w:rsidR="3643FFDB" w:rsidP="3643FFDB" w:rsidRDefault="3643FFDB" w14:paraId="5D17BB62" w14:textId="3F1392E7">
            <w:pPr>
              <w:pStyle w:val="Normal"/>
              <w:spacing w:line="240" w:lineRule="auto"/>
            </w:pPr>
          </w:p>
          <w:p w:rsidR="0CFA36D6" w:rsidP="0CFA36D6" w:rsidRDefault="0CFA36D6" w14:paraId="7A4B771A" w14:textId="3C780D18">
            <w:pPr>
              <w:pStyle w:val="Normal"/>
              <w:spacing w:line="240" w:lineRule="auto"/>
            </w:pPr>
          </w:p>
          <w:p w:rsidR="3579DE68" w:rsidP="3579DE68" w:rsidRDefault="3579DE68" w14:paraId="56C3475D" w14:textId="137719E8">
            <w:pPr>
              <w:pStyle w:val="Normal"/>
              <w:spacing w:line="240" w:lineRule="auto"/>
            </w:pP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20BC1DF3" w14:paraId="1C3EC4A2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20BC1DF3" w:rsidRDefault="2C330AA8" w14:paraId="4DD7E590" w14:textId="3156CAE6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0BC1DF3" w:rsidR="3ACA7D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0BC1DF3" w:rsidR="50DBA2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20BC1DF3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20BC1DF3" w:rsidR="49E0E6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0BC1DF3" w:rsidR="49E0E659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20BC1DF3" w14:paraId="06717646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7B4D7BE" w14:textId="1EFC10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24489C24" w14:textId="241D7FE1">
            <w:pPr>
              <w:pStyle w:val="Normal"/>
              <w:spacing w:line="240" w:lineRule="auto"/>
            </w:pPr>
          </w:p>
          <w:p w:rsidR="3579DE68" w:rsidP="3579DE68" w:rsidRDefault="3579DE68" w14:paraId="53A8CBB6" w14:textId="20986C68">
            <w:pPr>
              <w:pStyle w:val="Normal"/>
              <w:spacing w:line="240" w:lineRule="auto"/>
            </w:pPr>
          </w:p>
          <w:p w:rsidR="3579DE68" w:rsidP="3579DE68" w:rsidRDefault="3579DE68" w14:paraId="713B7DC2" w14:textId="7EA79656">
            <w:pPr>
              <w:pStyle w:val="Normal"/>
              <w:spacing w:line="240" w:lineRule="auto"/>
            </w:pPr>
          </w:p>
          <w:p w:rsidR="3579DE68" w:rsidP="3579DE68" w:rsidRDefault="3579DE68" w14:paraId="52ACAD43" w14:textId="2288250E">
            <w:pPr>
              <w:pStyle w:val="Normal"/>
              <w:spacing w:line="240" w:lineRule="auto"/>
            </w:pPr>
          </w:p>
          <w:p w:rsidR="3643FFDB" w:rsidP="3643FFDB" w:rsidRDefault="3643FFDB" w14:paraId="4C5EB594" w14:textId="53176658">
            <w:pPr>
              <w:pStyle w:val="Normal"/>
              <w:spacing w:line="240" w:lineRule="auto"/>
            </w:pPr>
          </w:p>
          <w:p w:rsidR="5C32A9A5" w:rsidP="5C32A9A5" w:rsidRDefault="5C32A9A5" w14:paraId="7FABB6BF" w14:textId="3942DD46">
            <w:pPr>
              <w:pStyle w:val="Normal"/>
              <w:spacing w:line="240" w:lineRule="auto"/>
            </w:pPr>
          </w:p>
          <w:p w:rsidR="3643FFDB" w:rsidP="3643FFDB" w:rsidRDefault="3643FFDB" w14:paraId="0EC93247" w14:textId="4C2DD425">
            <w:pPr>
              <w:pStyle w:val="Normal"/>
              <w:spacing w:line="240" w:lineRule="auto"/>
            </w:pPr>
          </w:p>
          <w:p w:rsidR="3579DE68" w:rsidP="3579DE68" w:rsidRDefault="3579DE68" w14:paraId="0958BBA7" w14:textId="7776F231">
            <w:pPr>
              <w:pStyle w:val="Normal"/>
              <w:spacing w:line="240" w:lineRule="auto"/>
            </w:pP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20BC1DF3" w14:paraId="3C8EF5BD">
        <w:trPr>
          <w:trHeight w:val="397"/>
        </w:trPr>
        <w:tc>
          <w:tcPr>
            <w:tcW w:w="7314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643FFDB" w:rsidRDefault="29196063" w14:paraId="1EC24BAE" w14:textId="7F24D9D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643FFDB" w:rsidR="3454D5A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20BC1DF3" w14:paraId="50911B8F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CFA36D6" w:rsidP="0CFA36D6" w:rsidRDefault="0CFA36D6" w14:paraId="475DA320" w14:textId="526FF81C">
            <w:pPr>
              <w:pStyle w:val="Normal"/>
              <w:spacing w:line="240" w:lineRule="auto"/>
            </w:pPr>
          </w:p>
          <w:p w:rsidR="0CFA36D6" w:rsidP="0CFA36D6" w:rsidRDefault="0CFA36D6" w14:paraId="13B4FC86" w14:textId="52F11EB2">
            <w:pPr>
              <w:pStyle w:val="Normal"/>
              <w:spacing w:line="240" w:lineRule="auto"/>
            </w:pPr>
          </w:p>
          <w:p w:rsidR="0CFA36D6" w:rsidP="0CFA36D6" w:rsidRDefault="0CFA36D6" w14:paraId="5B613FF7" w14:textId="637262B9">
            <w:pPr>
              <w:pStyle w:val="Normal"/>
              <w:spacing w:line="240" w:lineRule="auto"/>
            </w:pPr>
          </w:p>
          <w:p w:rsidR="3579DE68" w:rsidP="37806F4A" w:rsidRDefault="3579DE68" w14:paraId="28849797" w14:textId="30035191">
            <w:pPr>
              <w:pStyle w:val="Normal"/>
              <w:spacing w:line="240" w:lineRule="auto"/>
            </w:pPr>
          </w:p>
          <w:p w:rsidR="3643FFDB" w:rsidP="3643FFDB" w:rsidRDefault="3643FFDB" w14:paraId="68662371" w14:textId="2E5E0CB7">
            <w:pPr>
              <w:pStyle w:val="Normal"/>
              <w:spacing w:line="240" w:lineRule="auto"/>
            </w:pPr>
          </w:p>
          <w:p w:rsidR="3643FFDB" w:rsidP="3643FFDB" w:rsidRDefault="3643FFDB" w14:paraId="2301DCCA" w14:textId="3D6848CE">
            <w:pPr>
              <w:pStyle w:val="Normal"/>
              <w:spacing w:line="240" w:lineRule="auto"/>
            </w:pPr>
          </w:p>
          <w:p w:rsidR="3643FFDB" w:rsidP="3643FFDB" w:rsidRDefault="3643FFDB" w14:paraId="206497F4" w14:textId="47EFE51D">
            <w:pPr>
              <w:pStyle w:val="Normal"/>
              <w:spacing w:line="240" w:lineRule="auto"/>
            </w:pPr>
          </w:p>
          <w:p w:rsidR="5C32A9A5" w:rsidP="5C32A9A5" w:rsidRDefault="5C32A9A5" w14:paraId="71644EB0" w14:textId="76839E37">
            <w:pPr>
              <w:pStyle w:val="Normal"/>
              <w:spacing w:line="240" w:lineRule="auto"/>
            </w:pPr>
          </w:p>
          <w:p w:rsidR="5C32A9A5" w:rsidP="5C32A9A5" w:rsidRDefault="5C32A9A5" w14:paraId="070D145B" w14:textId="28548578">
            <w:pPr>
              <w:pStyle w:val="Normal"/>
              <w:spacing w:line="240" w:lineRule="auto"/>
            </w:pPr>
          </w:p>
          <w:p w:rsidR="5C32A9A5" w:rsidP="5C32A9A5" w:rsidRDefault="5C32A9A5" w14:paraId="02F0526C" w14:textId="15ED3E4F">
            <w:pPr>
              <w:pStyle w:val="Normal"/>
              <w:spacing w:line="240" w:lineRule="auto"/>
            </w:pPr>
          </w:p>
          <w:p w:rsidR="5C32A9A5" w:rsidP="5C32A9A5" w:rsidRDefault="5C32A9A5" w14:paraId="2252454C" w14:textId="1C762694">
            <w:pPr>
              <w:pStyle w:val="Normal"/>
              <w:spacing w:line="240" w:lineRule="auto"/>
            </w:pPr>
          </w:p>
          <w:p w:rsidR="5C32A9A5" w:rsidP="5C32A9A5" w:rsidRDefault="5C32A9A5" w14:paraId="1169E5DD" w14:textId="08428E60">
            <w:pPr>
              <w:pStyle w:val="Normal"/>
              <w:spacing w:line="240" w:lineRule="auto"/>
            </w:pPr>
          </w:p>
          <w:p w:rsidR="5C32A9A5" w:rsidP="5C32A9A5" w:rsidRDefault="5C32A9A5" w14:paraId="7B94DE01" w14:textId="144BF351">
            <w:pPr>
              <w:pStyle w:val="Normal"/>
              <w:spacing w:line="240" w:lineRule="auto"/>
            </w:pPr>
          </w:p>
          <w:p w:rsidR="5C32A9A5" w:rsidP="5C32A9A5" w:rsidRDefault="5C32A9A5" w14:paraId="7BA4A5E6" w14:textId="45CBC2A3">
            <w:pPr>
              <w:pStyle w:val="Normal"/>
              <w:spacing w:line="240" w:lineRule="auto"/>
            </w:pPr>
          </w:p>
          <w:p w:rsidR="5C32A9A5" w:rsidP="5C32A9A5" w:rsidRDefault="5C32A9A5" w14:paraId="0312C5A0" w14:textId="34196A04">
            <w:pPr>
              <w:pStyle w:val="Normal"/>
              <w:spacing w:line="240" w:lineRule="auto"/>
            </w:pPr>
          </w:p>
          <w:p w:rsidR="5C32A9A5" w:rsidP="5C32A9A5" w:rsidRDefault="5C32A9A5" w14:paraId="5E07FC9D" w14:textId="023FA05F">
            <w:pPr>
              <w:pStyle w:val="Normal"/>
              <w:spacing w:line="240" w:lineRule="auto"/>
            </w:pPr>
          </w:p>
          <w:p w:rsidR="3579DE68" w:rsidP="37806F4A" w:rsidRDefault="3579DE68" w14:paraId="3A6FE9F7" w14:textId="4083F37B">
            <w:pPr>
              <w:pStyle w:val="Normal"/>
              <w:spacing w:line="240" w:lineRule="auto"/>
            </w:pPr>
          </w:p>
          <w:p w:rsidR="3579DE68" w:rsidP="37806F4A" w:rsidRDefault="3579DE68" w14:paraId="5C6FCD4A" w14:textId="37735869">
            <w:pPr>
              <w:pStyle w:val="Normal"/>
              <w:spacing w:line="240" w:lineRule="auto"/>
            </w:pP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20BC1DF3" w14:paraId="1666086B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37806F4A" w:rsidRDefault="2962F9E6" w14:paraId="780B5EDE" w14:textId="1FB88FE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0CFA36D6" w:rsidRDefault="2962F9E6" w14:paraId="00612D9A" w14:textId="77829A4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176C430F" w:rsidRDefault="2962F9E6" w14:paraId="0354311F" w14:textId="08DC2A3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3643FFDB" w:rsidRDefault="2962F9E6" w14:paraId="00A5EDE6" w14:textId="0621261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5C32A9A5" w:rsidRDefault="3643FFDB" w14:paraId="74FFD5AF" w14:textId="5EA747C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15FD17B6" w14:textId="4670E36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39BDD986" w14:textId="5B38880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3918AA55" w14:textId="7139455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40024A4E" w14:textId="21D5A08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2F074270" w14:textId="33BF952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60637A6B" w14:textId="55A1B1D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3316982F" w14:textId="7D0EF8E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06198328" w14:textId="1C6A564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5BFF59F0" w14:textId="2CCD452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79F43CBE" w14:textId="2992ECD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5F0B7CB9" w14:textId="72398B7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16BCDB93" w14:textId="6D3CDA4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6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7325" w:type="dxa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1656"/>
      </w:tblGrid>
      <w:tr xmlns:wp14="http://schemas.microsoft.com/office/word/2010/wordml" w:rsidTr="5C32A9A5" w14:paraId="11799096" wp14:textId="77777777">
        <w:tc>
          <w:tcPr>
            <w:tcW w:w="5669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656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5C32A9A5" w14:paraId="2676BE54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54CDA224" wp14:textId="45BC53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B80DCE4" wp14:textId="1342E6B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34075B4E" wp14:textId="00F57C7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3643FFDB" w14:paraId="69AF53BF" wp14:textId="6652880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5CEC22DB" w14:textId="2C046BBB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299C828A" w14:textId="28E726B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38B63612" w14:textId="6DADD05A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5C32A9A5" w:rsidRDefault="3643FFDB" w14:paraId="1DA9DBA5" w14:textId="4FB02D8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1D87E195" w14:textId="56E7D8DD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4A8D7155" w14:textId="68223AD4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3F75A819" w14:textId="414B3E96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FB8CCFA" wp14:textId="0BDA4FC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656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C32A9A5" w14:paraId="2FE6327B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2489330" wp14:textId="1194929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3643FFDB" w14:paraId="77E4A7B1" wp14:textId="660DA3D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57E36D1C" w14:textId="32733F7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30A9F498" w14:textId="6A07A43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7F5D5E5A" w14:textId="4246F8E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5C32A9A5" w:rsidRDefault="3643FFDB" w14:paraId="0AD06CAE" w14:textId="465474D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048C8F97" w14:textId="2CCE643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62669E2E" w14:textId="549C2501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5C32A9A5" w:rsidP="5C32A9A5" w:rsidRDefault="5C32A9A5" w14:paraId="52B738DB" w14:textId="2FA111B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5C32A9A5" w14:paraId="4859BA4F" wp14:textId="3419D7D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5C32A9A5" w14:paraId="071B1D7B" wp14:textId="553A825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6EB1FC4" wp14:textId="2E22D54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656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C32A9A5" w14:paraId="59D51C7A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94E0B9A" wp14:textId="7B1467F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60F41DC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3579DE68" w14:paraId="1C0E188D" wp14:textId="4D733E16">
            <w:pPr>
              <w:spacing w:before="0" w:after="0" w:line="240" w:lineRule="auto"/>
            </w:pPr>
          </w:p>
          <w:p w:rsidP="3579DE68" w14:paraId="31B2FE2E" wp14:textId="6D21294E">
            <w:pPr>
              <w:spacing w:before="0" w:after="0" w:line="240" w:lineRule="auto"/>
            </w:pPr>
          </w:p>
          <w:p w:rsidP="3579DE68" w14:paraId="785CB198" wp14:textId="3D74D2A4">
            <w:pPr>
              <w:spacing w:before="0" w:after="0" w:line="240" w:lineRule="auto"/>
            </w:pPr>
          </w:p>
          <w:p w:rsidR="3643FFDB" w:rsidP="3643FFDB" w:rsidRDefault="3643FFDB" w14:paraId="11F0D488" w14:textId="195BFD95">
            <w:pPr>
              <w:spacing w:before="0" w:after="0" w:line="240" w:lineRule="auto"/>
            </w:pPr>
          </w:p>
          <w:p w:rsidR="3643FFDB" w:rsidP="3643FFDB" w:rsidRDefault="3643FFDB" w14:paraId="201D5CCA" w14:textId="6FAB8232">
            <w:pPr>
              <w:spacing w:before="0" w:after="0" w:line="240" w:lineRule="auto"/>
            </w:pPr>
          </w:p>
          <w:p w:rsidR="3643FFDB" w:rsidP="3643FFDB" w:rsidRDefault="3643FFDB" w14:paraId="7A58CACF" w14:textId="2F90E6E9">
            <w:pPr>
              <w:spacing w:before="0" w:after="0" w:line="240" w:lineRule="auto"/>
            </w:pPr>
          </w:p>
          <w:p w:rsidR="5C32A9A5" w:rsidP="5C32A9A5" w:rsidRDefault="5C32A9A5" w14:paraId="436D5252" w14:textId="5E334F76">
            <w:pPr>
              <w:spacing w:before="0" w:after="0" w:line="240" w:lineRule="auto"/>
            </w:pPr>
          </w:p>
          <w:p w:rsidR="5C32A9A5" w:rsidP="5C32A9A5" w:rsidRDefault="5C32A9A5" w14:paraId="35A0257B" w14:textId="00577152">
            <w:pPr>
              <w:spacing w:before="0" w:after="0" w:line="240" w:lineRule="auto"/>
            </w:pPr>
          </w:p>
          <w:p w:rsidR="5C32A9A5" w:rsidP="5C32A9A5" w:rsidRDefault="5C32A9A5" w14:paraId="2522428B" w14:textId="1C508EA8">
            <w:pPr>
              <w:pStyle w:val="Normal"/>
              <w:spacing w:before="0" w:after="0" w:line="240" w:lineRule="auto"/>
            </w:pPr>
          </w:p>
          <w:p w:rsidP="3579DE68" w14:paraId="21CB992F" wp14:textId="637CA5AD">
            <w:pPr>
              <w:spacing w:before="0" w:after="0" w:line="240" w:lineRule="auto"/>
            </w:pPr>
          </w:p>
          <w:p w:rsidP="3579DE68" w14:paraId="22FB231C" wp14:textId="143EDD67">
            <w:pPr>
              <w:spacing w:before="0" w:after="0" w:line="240" w:lineRule="auto"/>
            </w:pPr>
          </w:p>
        </w:tc>
        <w:tc>
          <w:tcPr>
            <w:tcW w:w="1656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8391" w:h="11907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1100" w:type="dxa"/>
      <w:tblLook w:val="06A0" w:firstRow="1" w:lastRow="0" w:firstColumn="1" w:lastColumn="0" w:noHBand="1" w:noVBand="1"/>
    </w:tblPr>
    <w:tblGrid>
      <w:gridCol w:w="1680"/>
      <w:gridCol w:w="1785"/>
      <w:gridCol w:w="7635"/>
    </w:tblGrid>
    <w:tr w:rsidR="3579DE68" w:rsidTr="5C32A9A5" w14:paraId="63231040">
      <w:trPr>
        <w:trHeight w:val="300"/>
      </w:trPr>
      <w:tc>
        <w:tcPr>
          <w:tcW w:w="168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1785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7635" w:type="dxa"/>
          <w:tcMar/>
        </w:tcPr>
        <w:p w:rsidR="3579DE68" w:rsidP="5C32A9A5" w:rsidRDefault="3579DE68" w14:paraId="4A753DFF" w14:textId="32AFEFE6">
          <w:pPr>
            <w:pStyle w:val="Header"/>
            <w:bidi w:val="0"/>
            <w:ind w:right="3600"/>
            <w:jc w:val="right"/>
          </w:pPr>
          <w:r w:rsidR="5C32A9A5">
            <w:drawing>
              <wp:inline wp14:editId="68991EB4" wp14:anchorId="407011C3">
                <wp:extent cx="228600" cy="228600"/>
                <wp:effectExtent l="0" t="0" r="0" b="0"/>
                <wp:docPr id="12547973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54797304" name="Picture 1254797304"/>
                        <pic:cNvPicPr/>
                      </pic:nvPicPr>
                      <pic:blipFill>
                        <a:blip xmlns:r="http://schemas.openxmlformats.org/officeDocument/2006/relationships" r:embed="rId20177512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C32A9A5">
            <w:rPr/>
            <w:t xml:space="preserve">   </w:t>
          </w:r>
          <w:r w:rsidR="5C32A9A5">
            <w:drawing>
              <wp:inline wp14:editId="24DC354C" wp14:anchorId="6402FCE3">
                <wp:extent cx="609600" cy="228600"/>
                <wp:effectExtent l="0" t="0" r="0" b="0"/>
                <wp:docPr id="17225466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722546640" name="Picture 1722546640"/>
                        <pic:cNvPicPr/>
                      </pic:nvPicPr>
                      <pic:blipFill>
                        <a:blip xmlns:r="http://schemas.openxmlformats.org/officeDocument/2006/relationships" r:embed="rId52383171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EE5D0D"/>
    <w:rsid w:val="00FC693F"/>
    <w:rsid w:val="01697127"/>
    <w:rsid w:val="025D50AD"/>
    <w:rsid w:val="036685ED"/>
    <w:rsid w:val="03E15ACF"/>
    <w:rsid w:val="043A33D3"/>
    <w:rsid w:val="043A33D3"/>
    <w:rsid w:val="045266DF"/>
    <w:rsid w:val="04B9F6FC"/>
    <w:rsid w:val="04C51F9B"/>
    <w:rsid w:val="04C51F9B"/>
    <w:rsid w:val="04ED3D86"/>
    <w:rsid w:val="05844AE5"/>
    <w:rsid w:val="05ED844D"/>
    <w:rsid w:val="063666E0"/>
    <w:rsid w:val="069830CD"/>
    <w:rsid w:val="06E25C3C"/>
    <w:rsid w:val="072FBD63"/>
    <w:rsid w:val="075C6952"/>
    <w:rsid w:val="079FB23A"/>
    <w:rsid w:val="079FB23A"/>
    <w:rsid w:val="07B2027A"/>
    <w:rsid w:val="085226F9"/>
    <w:rsid w:val="08884B82"/>
    <w:rsid w:val="089B29D8"/>
    <w:rsid w:val="091130C3"/>
    <w:rsid w:val="092D7A38"/>
    <w:rsid w:val="098368B6"/>
    <w:rsid w:val="09DE5942"/>
    <w:rsid w:val="0AD73682"/>
    <w:rsid w:val="0B4A10A3"/>
    <w:rsid w:val="0BB61A75"/>
    <w:rsid w:val="0BD46F52"/>
    <w:rsid w:val="0C0CA5F2"/>
    <w:rsid w:val="0C3A110A"/>
    <w:rsid w:val="0C847FB2"/>
    <w:rsid w:val="0CD4F2F6"/>
    <w:rsid w:val="0CFA36D6"/>
    <w:rsid w:val="0D1B3455"/>
    <w:rsid w:val="0D1EA2BE"/>
    <w:rsid w:val="0DB457C6"/>
    <w:rsid w:val="0F120861"/>
    <w:rsid w:val="0F8C2AAD"/>
    <w:rsid w:val="0F9FB674"/>
    <w:rsid w:val="10061D55"/>
    <w:rsid w:val="1058E466"/>
    <w:rsid w:val="10B72FEA"/>
    <w:rsid w:val="11177545"/>
    <w:rsid w:val="112DE16D"/>
    <w:rsid w:val="117CBECD"/>
    <w:rsid w:val="1194AD35"/>
    <w:rsid w:val="11D871E4"/>
    <w:rsid w:val="11FF86A5"/>
    <w:rsid w:val="12AF30E7"/>
    <w:rsid w:val="1360B488"/>
    <w:rsid w:val="137E0D89"/>
    <w:rsid w:val="13906325"/>
    <w:rsid w:val="13A311D4"/>
    <w:rsid w:val="148556D3"/>
    <w:rsid w:val="14E8BB0C"/>
    <w:rsid w:val="152DB252"/>
    <w:rsid w:val="1605EFE2"/>
    <w:rsid w:val="16459D82"/>
    <w:rsid w:val="166B1232"/>
    <w:rsid w:val="16CFD625"/>
    <w:rsid w:val="1721F82D"/>
    <w:rsid w:val="17233A76"/>
    <w:rsid w:val="1764D1F1"/>
    <w:rsid w:val="176C430F"/>
    <w:rsid w:val="17B1E018"/>
    <w:rsid w:val="1896C03A"/>
    <w:rsid w:val="194BD7DB"/>
    <w:rsid w:val="1970B107"/>
    <w:rsid w:val="19C5DA66"/>
    <w:rsid w:val="1AAD6F45"/>
    <w:rsid w:val="1AC7AA3C"/>
    <w:rsid w:val="1B3D5536"/>
    <w:rsid w:val="1B41F9D0"/>
    <w:rsid w:val="1C077BF4"/>
    <w:rsid w:val="1C4217F8"/>
    <w:rsid w:val="1C6FCE69"/>
    <w:rsid w:val="1CA3E521"/>
    <w:rsid w:val="1CBBD3BC"/>
    <w:rsid w:val="1CC1C168"/>
    <w:rsid w:val="1D2C3F65"/>
    <w:rsid w:val="1D4F7C1E"/>
    <w:rsid w:val="1E0452F3"/>
    <w:rsid w:val="1E333979"/>
    <w:rsid w:val="1E448446"/>
    <w:rsid w:val="1EB47939"/>
    <w:rsid w:val="1F648808"/>
    <w:rsid w:val="1FC3FA8C"/>
    <w:rsid w:val="2096597F"/>
    <w:rsid w:val="20BC1DF3"/>
    <w:rsid w:val="20C1EDB9"/>
    <w:rsid w:val="20F3B480"/>
    <w:rsid w:val="2126FA76"/>
    <w:rsid w:val="214A8785"/>
    <w:rsid w:val="215D5AA2"/>
    <w:rsid w:val="21712BD5"/>
    <w:rsid w:val="2193D3DE"/>
    <w:rsid w:val="2197C650"/>
    <w:rsid w:val="21BBE1AC"/>
    <w:rsid w:val="223A82DF"/>
    <w:rsid w:val="22469878"/>
    <w:rsid w:val="2323FFDB"/>
    <w:rsid w:val="244E0967"/>
    <w:rsid w:val="2456F5CE"/>
    <w:rsid w:val="254B929B"/>
    <w:rsid w:val="256A3CC9"/>
    <w:rsid w:val="256A3CC9"/>
    <w:rsid w:val="2589493D"/>
    <w:rsid w:val="25A35E7C"/>
    <w:rsid w:val="25D31163"/>
    <w:rsid w:val="2612B376"/>
    <w:rsid w:val="2620C895"/>
    <w:rsid w:val="26DE8D22"/>
    <w:rsid w:val="27698DD1"/>
    <w:rsid w:val="2803A8F5"/>
    <w:rsid w:val="2879162F"/>
    <w:rsid w:val="2903A287"/>
    <w:rsid w:val="29196063"/>
    <w:rsid w:val="29204754"/>
    <w:rsid w:val="2962F9E6"/>
    <w:rsid w:val="29CE9BEB"/>
    <w:rsid w:val="2ADFD8E8"/>
    <w:rsid w:val="2B204731"/>
    <w:rsid w:val="2B6AA56D"/>
    <w:rsid w:val="2BE7EF0C"/>
    <w:rsid w:val="2C330AA8"/>
    <w:rsid w:val="2C330B9D"/>
    <w:rsid w:val="2CF0BFE4"/>
    <w:rsid w:val="2CF3123C"/>
    <w:rsid w:val="2CFABD9F"/>
    <w:rsid w:val="2D7885C3"/>
    <w:rsid w:val="2D9AEBA9"/>
    <w:rsid w:val="2E22FB84"/>
    <w:rsid w:val="2F7B2125"/>
    <w:rsid w:val="2F8DE50F"/>
    <w:rsid w:val="2FD7F27A"/>
    <w:rsid w:val="2FE1F5CE"/>
    <w:rsid w:val="30DD0C3B"/>
    <w:rsid w:val="30DDF28D"/>
    <w:rsid w:val="313EF6DA"/>
    <w:rsid w:val="3176519C"/>
    <w:rsid w:val="31A6DDED"/>
    <w:rsid w:val="324825DD"/>
    <w:rsid w:val="335FD05F"/>
    <w:rsid w:val="337706C6"/>
    <w:rsid w:val="3454D5A9"/>
    <w:rsid w:val="345A0A6B"/>
    <w:rsid w:val="349A5975"/>
    <w:rsid w:val="34F4978B"/>
    <w:rsid w:val="352EFEAE"/>
    <w:rsid w:val="3579DE68"/>
    <w:rsid w:val="357B5802"/>
    <w:rsid w:val="35F6AABA"/>
    <w:rsid w:val="35F6AABA"/>
    <w:rsid w:val="35FC9F39"/>
    <w:rsid w:val="3643FFDB"/>
    <w:rsid w:val="37806F4A"/>
    <w:rsid w:val="3809D4E0"/>
    <w:rsid w:val="38BEBDE9"/>
    <w:rsid w:val="3997A03D"/>
    <w:rsid w:val="3AB29AAB"/>
    <w:rsid w:val="3AB7F059"/>
    <w:rsid w:val="3ACA363B"/>
    <w:rsid w:val="3ACA7D47"/>
    <w:rsid w:val="3AE3AF92"/>
    <w:rsid w:val="3B516F16"/>
    <w:rsid w:val="3B85F85A"/>
    <w:rsid w:val="3B9CC2E1"/>
    <w:rsid w:val="3BACFB6F"/>
    <w:rsid w:val="3C258E40"/>
    <w:rsid w:val="3C258E40"/>
    <w:rsid w:val="3C84772A"/>
    <w:rsid w:val="3CD8DB59"/>
    <w:rsid w:val="3D0188F9"/>
    <w:rsid w:val="3D0F46C4"/>
    <w:rsid w:val="3DCDD063"/>
    <w:rsid w:val="3E6A1C5A"/>
    <w:rsid w:val="3F67987C"/>
    <w:rsid w:val="3F7FC27F"/>
    <w:rsid w:val="3F951715"/>
    <w:rsid w:val="3FB6A819"/>
    <w:rsid w:val="40F1C6F5"/>
    <w:rsid w:val="414FBC6F"/>
    <w:rsid w:val="42018812"/>
    <w:rsid w:val="42C88017"/>
    <w:rsid w:val="42E58EA5"/>
    <w:rsid w:val="4366164B"/>
    <w:rsid w:val="43732023"/>
    <w:rsid w:val="43760666"/>
    <w:rsid w:val="441EF406"/>
    <w:rsid w:val="445993A8"/>
    <w:rsid w:val="445AFC1A"/>
    <w:rsid w:val="4499CA59"/>
    <w:rsid w:val="450EB8D1"/>
    <w:rsid w:val="4545291C"/>
    <w:rsid w:val="4561D17F"/>
    <w:rsid w:val="4561D17F"/>
    <w:rsid w:val="456FD922"/>
    <w:rsid w:val="45D56F3D"/>
    <w:rsid w:val="469797E2"/>
    <w:rsid w:val="46A5AD22"/>
    <w:rsid w:val="46F90B08"/>
    <w:rsid w:val="47CC6CCD"/>
    <w:rsid w:val="482439D6"/>
    <w:rsid w:val="484340CC"/>
    <w:rsid w:val="487691F7"/>
    <w:rsid w:val="49E0E659"/>
    <w:rsid w:val="49FEDDB7"/>
    <w:rsid w:val="4A06C841"/>
    <w:rsid w:val="4A2038D7"/>
    <w:rsid w:val="4A7532AA"/>
    <w:rsid w:val="4BA257CA"/>
    <w:rsid w:val="4C80A1D9"/>
    <w:rsid w:val="4EB2FC62"/>
    <w:rsid w:val="4EF8C941"/>
    <w:rsid w:val="4F0C6188"/>
    <w:rsid w:val="4F2C3C75"/>
    <w:rsid w:val="4F913FC6"/>
    <w:rsid w:val="4FA7C322"/>
    <w:rsid w:val="4FF6C7A5"/>
    <w:rsid w:val="50304CCF"/>
    <w:rsid w:val="503382F2"/>
    <w:rsid w:val="50DBA247"/>
    <w:rsid w:val="50DE237E"/>
    <w:rsid w:val="51177A30"/>
    <w:rsid w:val="5131CD08"/>
    <w:rsid w:val="5170A5E8"/>
    <w:rsid w:val="52108D2C"/>
    <w:rsid w:val="532A0EC7"/>
    <w:rsid w:val="53712DA1"/>
    <w:rsid w:val="5391A288"/>
    <w:rsid w:val="5391A288"/>
    <w:rsid w:val="54276747"/>
    <w:rsid w:val="54927512"/>
    <w:rsid w:val="5639CCF4"/>
    <w:rsid w:val="56DF073C"/>
    <w:rsid w:val="56E6F553"/>
    <w:rsid w:val="57A01201"/>
    <w:rsid w:val="585A32E5"/>
    <w:rsid w:val="585A32E5"/>
    <w:rsid w:val="599B90F9"/>
    <w:rsid w:val="59E39D6A"/>
    <w:rsid w:val="5A810F3D"/>
    <w:rsid w:val="5A810F3D"/>
    <w:rsid w:val="5A9BA9A0"/>
    <w:rsid w:val="5AC13F61"/>
    <w:rsid w:val="5AE5ABB8"/>
    <w:rsid w:val="5B4EAF45"/>
    <w:rsid w:val="5B67BB6B"/>
    <w:rsid w:val="5B782554"/>
    <w:rsid w:val="5C32A9A5"/>
    <w:rsid w:val="5DA185FA"/>
    <w:rsid w:val="5DE4A39C"/>
    <w:rsid w:val="5EBB95C2"/>
    <w:rsid w:val="5F1C2609"/>
    <w:rsid w:val="5FEC7B6C"/>
    <w:rsid w:val="601064ED"/>
    <w:rsid w:val="601A4087"/>
    <w:rsid w:val="6059A8E1"/>
    <w:rsid w:val="60772FC4"/>
    <w:rsid w:val="60C8E92F"/>
    <w:rsid w:val="60EC159C"/>
    <w:rsid w:val="60F41DC9"/>
    <w:rsid w:val="6205BE3A"/>
    <w:rsid w:val="6205BE3A"/>
    <w:rsid w:val="6213404C"/>
    <w:rsid w:val="62FA86D3"/>
    <w:rsid w:val="62FA86D3"/>
    <w:rsid w:val="64F5534F"/>
    <w:rsid w:val="653D1B61"/>
    <w:rsid w:val="657DE280"/>
    <w:rsid w:val="65801E84"/>
    <w:rsid w:val="65B246BC"/>
    <w:rsid w:val="65EC8E2A"/>
    <w:rsid w:val="6650C8F4"/>
    <w:rsid w:val="669294B9"/>
    <w:rsid w:val="66B86124"/>
    <w:rsid w:val="670EAC56"/>
    <w:rsid w:val="6757A47B"/>
    <w:rsid w:val="68F09B5A"/>
    <w:rsid w:val="6920ADB0"/>
    <w:rsid w:val="6A108673"/>
    <w:rsid w:val="6AC7A809"/>
    <w:rsid w:val="6AE9C8AC"/>
    <w:rsid w:val="6C9FF423"/>
    <w:rsid w:val="6D31A8F4"/>
    <w:rsid w:val="6DB19E54"/>
    <w:rsid w:val="6DB56E08"/>
    <w:rsid w:val="6DEFB531"/>
    <w:rsid w:val="6DF07383"/>
    <w:rsid w:val="6E94A0C6"/>
    <w:rsid w:val="6F06FAF9"/>
    <w:rsid w:val="6F495FC0"/>
    <w:rsid w:val="6FE1CB68"/>
    <w:rsid w:val="6FE1FD45"/>
    <w:rsid w:val="6FFE629F"/>
    <w:rsid w:val="7063CAC4"/>
    <w:rsid w:val="70CB81E0"/>
    <w:rsid w:val="70CB81E0"/>
    <w:rsid w:val="712349E7"/>
    <w:rsid w:val="713E6DE7"/>
    <w:rsid w:val="71F57F6B"/>
    <w:rsid w:val="728206FB"/>
    <w:rsid w:val="72AE133F"/>
    <w:rsid w:val="72C0D7AD"/>
    <w:rsid w:val="72CDC097"/>
    <w:rsid w:val="73A04E4D"/>
    <w:rsid w:val="751230C9"/>
    <w:rsid w:val="754FEECD"/>
    <w:rsid w:val="7594FADD"/>
    <w:rsid w:val="75B56F4D"/>
    <w:rsid w:val="75B5720A"/>
    <w:rsid w:val="7687ECAE"/>
    <w:rsid w:val="76CD7060"/>
    <w:rsid w:val="76FC4B1E"/>
    <w:rsid w:val="7803A35A"/>
    <w:rsid w:val="7969680A"/>
    <w:rsid w:val="79E5A256"/>
    <w:rsid w:val="7A57E21B"/>
    <w:rsid w:val="7AA4EE3A"/>
    <w:rsid w:val="7ABD1E8E"/>
    <w:rsid w:val="7C246C86"/>
    <w:rsid w:val="7C438042"/>
    <w:rsid w:val="7C4A0CFC"/>
    <w:rsid w:val="7C9F42EA"/>
    <w:rsid w:val="7CD0355A"/>
    <w:rsid w:val="7CE01CEC"/>
    <w:rsid w:val="7CE01CEC"/>
    <w:rsid w:val="7CFC3DCE"/>
    <w:rsid w:val="7D7DA86D"/>
    <w:rsid w:val="7E01CEF8"/>
    <w:rsid w:val="7E74199B"/>
    <w:rsid w:val="7E74199B"/>
    <w:rsid w:val="7E9CEAB3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1775129" /><Relationship Type="http://schemas.openxmlformats.org/officeDocument/2006/relationships/image" Target="/media/image3.png" Id="rId523831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a5</Format>
    <Metodyka xmlns="19ba08ec-b47b-481c-bb09-a7eb7b1b65e5">HS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45727-1C64-4EBF-8634-90510879EDE7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14</revision>
  <dcterms:created xsi:type="dcterms:W3CDTF">2013-12-23T23:15:00.0000000Z</dcterms:created>
  <dcterms:modified xsi:type="dcterms:W3CDTF">2026-03-19T20:35:53.6959162Z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