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3643FFDB" w14:paraId="177DCADC" wp14:textId="4CCD70AD">
      <w:pPr>
        <w:spacing w:before="0" w:after="60" w:line="240" w:lineRule="auto"/>
        <w:jc w:val="center"/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</w:pPr>
      <w:r w:rsidRPr="3643FFDB" w:rsidR="3579DE68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 xml:space="preserve">KARTA PRÓBY NA STOPIEŃ </w:t>
      </w:r>
      <w:r w:rsidRPr="3643FFDB" w:rsidR="11D871E4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SAM</w:t>
      </w:r>
      <w:r w:rsidRPr="3643FFDB" w:rsidR="3D0188F9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A</w:t>
      </w:r>
      <w:r w:rsidRPr="3643FFDB" w:rsidR="11D871E4">
        <w:rPr>
          <w:rFonts w:ascii="Calibri" w:hAnsi="Calibri" w:eastAsia="Calibri"/>
          <w:b w:val="1"/>
          <w:bCs w:val="1"/>
          <w:i w:val="0"/>
          <w:iCs w:val="0"/>
          <w:sz w:val="30"/>
          <w:szCs w:val="30"/>
        </w:rPr>
        <w:t>RYTANKI</w:t>
      </w:r>
    </w:p>
    <w:tbl>
      <w:tblPr>
        <w:tblStyle w:val="TableGrid"/>
        <w:tblW w:w="1110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3857"/>
        <w:gridCol w:w="2220"/>
        <w:gridCol w:w="3332"/>
      </w:tblGrid>
      <w:tr xmlns:wp14="http://schemas.microsoft.com/office/word/2010/wordml" w:rsidTr="335FD05F" w14:paraId="0247D241" wp14:textId="77777777">
        <w:trPr>
          <w:trHeight w:val="510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44E50EE" wp14:textId="7777777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Imię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nazwisko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15AB17C" wp14:textId="20E7FC88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E175891" wp14:textId="43F08C2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Zastęp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D052FC9" wp14:textId="26111E45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335FD05F" w14:paraId="12CA9946" wp14:textId="77777777">
        <w:trPr>
          <w:trHeight w:val="495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2E91F94" wp14:textId="4ED733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9CE9BEB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Drużyna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7EA058CE" wp14:textId="43417A53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2885C730" wp14:textId="4DFDA6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1E448446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Drużynowy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0FA44CCA" wp14:textId="124AA40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xmlns:wp14="http://schemas.microsoft.com/office/word/2010/wordml" w:rsidTr="335FD05F" w14:paraId="6A632CF4" wp14:textId="77777777">
        <w:trPr>
          <w:trHeight w:val="570"/>
        </w:trPr>
        <w:tc>
          <w:tcPr>
            <w:tcW w:w="1695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326EC831" wp14:textId="79B52A0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Numer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i</w:t>
            </w:r>
            <w:r w:rsidRPr="3579DE68" w:rsidR="1EB47939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 data rozkazu 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otwar</w:t>
            </w: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>cia</w:t>
            </w:r>
          </w:p>
        </w:tc>
        <w:tc>
          <w:tcPr>
            <w:tcW w:w="3857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6C6B62E" wp14:textId="62AD6EE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6FAF8CB2" wp14:textId="019E52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79DE68" w:rsidR="2193D3DE">
              <w:rPr>
                <w:rFonts w:ascii="Calibri" w:hAnsi="Calibri" w:eastAsia="Calibri"/>
                <w:b w:val="1"/>
                <w:bCs w:val="1"/>
                <w:i w:val="0"/>
                <w:iCs w:val="0"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3332" w:type="dxa"/>
            <w:tcMar>
              <w:top w:w="45" w:type="dxa"/>
              <w:start w:w="65" w:type="dxa"/>
              <w:bottom w:w="45" w:type="dxa"/>
              <w:end w:w="65" w:type="dxa"/>
            </w:tcMar>
          </w:tcPr>
          <w:p w:rsidP="3579DE68" w14:paraId="174E3248" wp14:textId="4ABB9B6A">
            <w:pPr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</w:tbl>
    <w:p w:rsidR="3579DE68" w:rsidP="176C430F" w:rsidRDefault="3579DE68" w14:paraId="1CD4A66E" w14:textId="7A65D047">
      <w:pPr>
        <w:pStyle w:val="Normal"/>
        <w:jc w:val="center"/>
      </w:pPr>
      <w:r>
        <w:br/>
      </w:r>
    </w:p>
    <w:p w:rsidR="3579DE68" w:rsidP="3643FFDB" w:rsidRDefault="3579DE68" w14:paraId="25DDA0EB" w14:textId="450FF54A">
      <w:pPr>
        <w:pStyle w:val="Normal"/>
        <w:jc w:val="center"/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</w:pP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Samarytanka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dba o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innych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wokół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siebie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chętnie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niesie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pomoc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, jest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doświadczona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i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rezolutna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w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swych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 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działaniach</w:t>
      </w:r>
      <w:r w:rsidRPr="3643FFDB" w:rsidR="30DDF28D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.</w:t>
      </w:r>
    </w:p>
    <w:p w:rsidR="1FC3FA8C" w:rsidP="176C430F" w:rsidRDefault="1FC3FA8C" w14:paraId="39D0343A" w14:textId="5ABA7332">
      <w:pPr>
        <w:pStyle w:val="Normal"/>
        <w:spacing w:before="40" w:after="40" w:line="240" w:lineRule="auto"/>
        <w:jc w:val="center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3643FFDB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Idea </w:t>
      </w:r>
      <w:r w:rsidRPr="3643FFDB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>stopnia</w:t>
      </w:r>
      <w:r w:rsidRPr="3643FFDB" w:rsidR="1FC3FA8C">
        <w:rPr>
          <w:rFonts w:ascii="Calibri" w:hAnsi="Calibri" w:eastAsia="Calibri"/>
          <w:b w:val="1"/>
          <w:bCs w:val="1"/>
          <w:i w:val="0"/>
          <w:iCs w:val="0"/>
          <w:sz w:val="20"/>
          <w:szCs w:val="20"/>
        </w:rPr>
        <w:t xml:space="preserve">: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świadoma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wyzwań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jakie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stawia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przede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mną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konsekwentne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dążenie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do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życia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zgodzie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Prawem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Harcerskim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Nim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staram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kierować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swoich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wyborach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Wierność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wyznawanym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wartościom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jest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priorytetem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postępowaniu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Idąc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za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wzorem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skautingu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otwarta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inne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kultury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religie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przynależność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etniczną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Razem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zastępem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angażuję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służbę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rzecz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innych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Staję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obronie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słabszych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W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zdecydowany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sposób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ale bez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agresji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przeciwstawiam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jakimkolwiek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formom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przemocy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Odpowiedzialnie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korzystam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ze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środowiska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podejmuję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działania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chroniące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nasz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Rozwijam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swoje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pasje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pogłębiam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swoją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wiedzę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korzystam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najnowszych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osiągnięć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nauki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techniki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Prowadzę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racjonalny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tryb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życia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uprawiam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różne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rodzaje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aktywności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fizycznej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zapewniam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mojemu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organizmowi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odpowiednią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ilość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snu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zdrowe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jedzenie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Nie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korzystam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używek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uzależniających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ducha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ciało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Staram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świadomie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umiarem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korzystać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elektroniki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Próbuję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znaleźć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nurtujące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mnie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pytania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dokonując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świadomych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wyborów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wyrabiając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sobie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zdanie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różne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tematy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Z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empatią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buduję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relacje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innymi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staram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nie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przekraczać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granic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które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mogłyby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naruszyć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godność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drugiego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człowieka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Wypełniam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coraz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więcej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obowiązków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moim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domu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rodzinnym</w:t>
      </w:r>
      <w:r w:rsidRPr="3643FFDB" w:rsidR="4A7532AA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</w:p>
    <w:p w:rsidR="3643FFDB" w:rsidP="3643FFDB" w:rsidRDefault="3643FFDB" w14:paraId="5C3BED96" w14:textId="38D9348E">
      <w:pPr>
        <w:pStyle w:val="Normal"/>
        <w:spacing w:before="40" w:after="40" w:line="240" w:lineRule="auto"/>
        <w:jc w:val="center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="176C430F" w:rsidP="176C430F" w:rsidRDefault="176C430F" w14:paraId="4E354395" w14:textId="0FF17833">
      <w:pPr>
        <w:pStyle w:val="Normal"/>
        <w:spacing w:before="40" w:after="40" w:line="240" w:lineRule="auto"/>
        <w:jc w:val="center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tbl>
      <w:tblPr>
        <w:tblStyle w:val="TableGrid"/>
        <w:tblW w:w="11106" w:type="dxa"/>
        <w:jc w:val="center"/>
        <w:tblLayout w:type="fixed"/>
        <w:tblLook w:val="04A0" w:firstRow="1" w:lastRow="0" w:firstColumn="1" w:lastColumn="0" w:noHBand="0" w:noVBand="1"/>
      </w:tblPr>
      <w:tblGrid>
        <w:gridCol w:w="9220"/>
        <w:gridCol w:w="1886"/>
      </w:tblGrid>
      <w:tr xmlns:wp14="http://schemas.microsoft.com/office/word/2010/wordml" w:rsidTr="6FBE4E3D" w14:paraId="065BF65C" wp14:textId="77777777">
        <w:trPr>
          <w:tblHeader w:val="true"/>
          <w:trHeight w:val="397"/>
        </w:trPr>
        <w:tc>
          <w:tcPr>
            <w:tcW w:w="9220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35FD05F" w14:paraId="340423B6" wp14:textId="77777777">
            <w:pPr>
              <w:spacing w:before="0" w:after="0" w:line="240" w:lineRule="auto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Treść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35FD05F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</w:p>
        </w:tc>
        <w:tc>
          <w:tcPr>
            <w:tcW w:w="1886" w:type="dxa"/>
            <w:shd w:val="clear" w:color="auto" w:fill="9BBB59" w:themeFill="accent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  <w:shd w:fill="D9EAF7"/>
          </w:tcPr>
          <w:p w:rsidP="3579DE68" w14:paraId="1960D3EA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6FBE4E3D" w14:paraId="1ACA31AD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43FFDB" w14:paraId="6ABEDA61" wp14:textId="44B9F05E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Wyrobienie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harcerskie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43FFDB" w:rsidR="65B246B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prawność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Świadom</w:t>
            </w:r>
            <w:r w:rsidRPr="3643FFDB" w:rsidR="7A57E21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a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3643FFDB" w:rsidR="17B1E01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3643FFDB" w:rsidR="2CF3123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3643FFDB" w:rsidR="7E01CEF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FBE4E3D" w14:paraId="644A09BD" wp14:textId="77777777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76C430F" w14:paraId="66C253C5" wp14:textId="1105C43B">
            <w:pPr>
              <w:pStyle w:val="Normal"/>
              <w:spacing w:before="0" w:after="0" w:line="240" w:lineRule="auto"/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1)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Przeczytałam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przynajmniej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jedną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książkę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która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pogłębiła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moją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wiedzę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dziejach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ruchu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harcerskiego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skautowego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Zaprezentował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innym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(w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zastępie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drużynie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wybrane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zagadnienie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znaczącą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postać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której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postawy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warto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naśladować</w:t>
            </w:r>
            <w:r w:rsidRPr="3643FFDB" w:rsidR="1B3D553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9D6B04F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FBE4E3D" w14:paraId="5EC46D4D" wp14:textId="77777777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2D521600" wp14:textId="081CE5A2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2)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Spotkałam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członka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władz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mojego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hufca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Dowiedziałam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jak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oznacza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funkcje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hufcu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chorągwi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władzach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naczelnych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ZHP. Spotkałam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funkcyjnym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instruktorem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hufca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</w:t>
            </w:r>
            <w:r w:rsidRPr="3643FFDB" w:rsidR="3DCDD06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czym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zajmuje</w:t>
            </w:r>
            <w:r w:rsidRPr="3643FFDB" w:rsidR="46A5AD22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0A6959E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FBE4E3D" w14:paraId="447E2EB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5AAC6D49" wp14:textId="03A6ACA8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Obozownictwo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Wyga</w:t>
            </w:r>
            <w:r w:rsidRPr="0CFA36D6" w:rsidR="7AA4EE3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AB7F05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*)</w:t>
            </w:r>
          </w:p>
        </w:tc>
      </w:tr>
      <w:tr xmlns:wp14="http://schemas.microsoft.com/office/word/2010/wordml" w:rsidTr="6FBE4E3D" w14:paraId="6B318060" wp14:textId="77777777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0DCE0341" wp14:textId="501A2CAE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2B20473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Zapoznałam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młodszych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harcerzy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zasadami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pracy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narzędziami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pionierskimi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Pokierował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zastępem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budowie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prostego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urządzenia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obozowego</w:t>
            </w:r>
            <w:r w:rsidRPr="3643FFDB" w:rsidR="5AC13F61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2F40E8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FBE4E3D" w14:paraId="31E5AB52" wp14:textId="77777777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22F16340" wp14:textId="466E0F09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4A2038D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Pełniłam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funkcję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oboźn</w:t>
            </w:r>
            <w:r w:rsidRPr="3643FFDB" w:rsidR="482439D6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ej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kwatermistrz</w:t>
            </w:r>
            <w:r w:rsidRPr="3643FFDB" w:rsidR="3B85F85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yni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zaopatrzeniowca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wyjeździe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3643FFDB" w:rsidR="49FEDDB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608DEACE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FBE4E3D" w14:paraId="5643706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43FFDB" w14:paraId="050C27B4" wp14:textId="3C784882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Terenoznawstwo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43FFDB" w:rsidR="3F95171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Przewodniczka</w:t>
            </w:r>
            <w:r w:rsidRPr="3643FFDB" w:rsidR="3F95171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***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FBE4E3D" w14:paraId="21C62DB6" wp14:textId="77777777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76194A0E" wp14:textId="1EC1D09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036685E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5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Korzystając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różnych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źródeł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internetowe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mapy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rozkłady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jazdy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oraz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własnego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doświadczenia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opracował</w:t>
            </w:r>
            <w:r w:rsidRPr="3643FFDB" w:rsidR="5A9BA9A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potrzeby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przedsięwzięcia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zastępu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wariant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drogi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najkrótsza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najszybsza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najtańsza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najwygodniejsza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itd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.)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dostosowany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potrzeb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zastępu</w:t>
            </w:r>
            <w:r w:rsidRPr="3643FFDB" w:rsidR="349A5975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BAC6FC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FBE4E3D" w14:paraId="19676AA7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43FFDB" w14:paraId="13CA65AE" wp14:textId="47951DFF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Ratownictwo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Ratowni</w:t>
            </w:r>
            <w:r w:rsidRPr="3643FFDB" w:rsidR="3C84772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czka</w:t>
            </w:r>
            <w:r w:rsidRPr="3643FFDB" w:rsidR="03E15AC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445AFC1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FBE4E3D" w14:paraId="4347A8C9" wp14:textId="77777777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4555136B" wp14:textId="55B819B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6F06FAF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6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Przeprowadził</w:t>
            </w:r>
            <w:r w:rsidRPr="3643FFDB" w:rsidR="1721F82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resuscytację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krążeniowo-oddechową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fantomie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osoby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dorosłej</w:t>
            </w:r>
            <w:r w:rsidRPr="3643FFDB" w:rsidR="6A108673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0876B09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FBE4E3D" w14:paraId="005B85EC" wp14:textId="77777777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1E9625DB" wp14:textId="1D70D634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6FE1FD4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7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sytuacji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rzeczywistej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symulowanej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rozpoznał</w:t>
            </w:r>
            <w:r w:rsidRPr="3643FFDB" w:rsidR="532A0EC7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objawy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udaru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słonecznego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udzielił</w:t>
            </w:r>
            <w:r w:rsidRPr="3643FFDB" w:rsidR="3FB6A81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poszkodowanemu</w:t>
            </w:r>
            <w:r w:rsidRPr="3643FFDB" w:rsidR="2589493D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014666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176C430F" w:rsidTr="6FBE4E3D" w14:paraId="210EDF81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AE5ABB8" w:rsidP="3643FFDB" w:rsidRDefault="5AE5ABB8" w14:paraId="66958D87" w14:textId="75BBA9A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5AE5ABB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8) 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Współprowadził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zbiórkę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temat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pierwszej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pomocy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innych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harcerzy</w:t>
            </w:r>
            <w:r w:rsidRPr="3643FFDB" w:rsidR="5AE5ABB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C430F" w:rsidP="176C430F" w:rsidRDefault="176C430F" w14:paraId="6873C60C" w14:textId="4BD4613F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6FBE4E3D" w14:paraId="7C194C7C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43FFDB" w14:paraId="55948DCE" wp14:textId="37C1BCF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Żywienie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Kuchar</w:t>
            </w:r>
            <w:r w:rsidRPr="3643FFDB" w:rsidR="76FC4B1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3643FFDB" w:rsidR="7E9CEAB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3643FFDB" w:rsidR="3CD8DB5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FBE4E3D" w14:paraId="697D72E6" wp14:textId="77777777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08CB6FF5" wp14:textId="118CB4E2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57A01201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9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Ugotowałam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co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najmniej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po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dwie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zupy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drugie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dania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desery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niekoniecznie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jednego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dnia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wykorzystując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sposoby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przygotowania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np.: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pieczenie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smażenie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duszenie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gotowanie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Nakrył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stołu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okazji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uroczystego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posiłku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korzystając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zastawy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sztućców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serwetek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wybranych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elementów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dekoracyjnych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świece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kwiaty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obrus</w:t>
            </w:r>
            <w:r w:rsidRPr="3643FFDB" w:rsidR="3ACA363B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  <w:p w:rsidP="3643FFDB" w14:paraId="29AD2C74" wp14:textId="288817F1">
            <w:pPr>
              <w:pStyle w:val="Normal"/>
              <w:spacing w:before="0" w:after="0" w:line="240" w:lineRule="auto"/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</w:pP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5B68B9CD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FBE4E3D" w14:paraId="3BCD6804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43FFDB" w14:paraId="02408B5E" wp14:textId="2A8ABDE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Zdrowie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: Lider</w:t>
            </w:r>
            <w:r w:rsidRPr="3643FFDB" w:rsidR="10B72F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Zdrowia</w:t>
            </w:r>
            <w:r w:rsidRPr="3643FFDB" w:rsidR="3D0F46C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3643FFDB" w:rsidR="091130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FBE4E3D" w14:paraId="701BE585" wp14:textId="77777777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176C430F" w14:paraId="02E6533E" wp14:textId="2E0D3EC5">
            <w:pPr>
              <w:pStyle w:val="Normal"/>
              <w:spacing w:before="0" w:after="0" w:line="240" w:lineRule="auto"/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3643FFDB" w:rsidR="025D50A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0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Znam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stosuję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wprowadzam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swoje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życie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zasady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zdrowego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odżywiania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zdrowe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nawyki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żywieniowe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Wykonał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poniższych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zadań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>
              <w:br/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Przez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okres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min.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dwóch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miesięcy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dbał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prawidłowe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nawodnienie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organizmu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pijąc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min. 2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litry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wody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dziennie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unikał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wysoko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przetworzonej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żywności</w:t>
            </w:r>
            <w:r w:rsidRPr="3643FFDB" w:rsidR="20C1EDB9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  <w:r>
              <w:br/>
            </w:r>
            <w:r>
              <w:br/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W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porozumieniu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rodzicami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ew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dietetykiem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dobrał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właściwy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siebie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tryb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sposób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żywienia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monitorując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uważnie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reakcje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swojego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organizmu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wprowadzane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nowości</w:t>
            </w:r>
            <w:r w:rsidRPr="3643FFDB" w:rsidR="3BACFB6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B7172F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176C430F" w:rsidTr="6FBE4E3D" w14:paraId="2F9196B6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6E25C3C" w:rsidP="3643FFDB" w:rsidRDefault="06E25C3C" w14:paraId="2FCC10FA" w14:textId="7C531003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06E25C3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11)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Przez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okres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trwania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próby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minimum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raz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tygodniu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uprawiał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wybraną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aktywność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fizyczną</w:t>
            </w:r>
            <w:r w:rsidRPr="3643FFDB" w:rsidR="06E25C3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76C430F" w:rsidP="176C430F" w:rsidRDefault="176C430F" w14:paraId="7956A0DF" w14:textId="441F13C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6FBE4E3D" w14:paraId="167B1543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11A89F1C" wp14:textId="66C5C7A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Świat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cyfrowy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Komputerowiec</w:t>
            </w:r>
            <w:r w:rsidRPr="0CFA36D6" w:rsidR="60EC15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7687ECA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FBE4E3D" w14:paraId="23123743" wp14:textId="77777777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6777B93E" wp14:textId="03D1BE3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12)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Wykonał</w:t>
            </w:r>
            <w:r w:rsidRPr="3643FFDB" w:rsidR="22469878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zadań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>
              <w:br/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Dokonał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komputerowej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edycji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zdjęć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zalecane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korzystanie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bezpłatnego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oprogramowania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), np.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naniesienia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logo,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wykadrowania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zdjęcia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korekcji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błędów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zmiany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jasności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kontrastu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nasycenia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kolorów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Moje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harcerskie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projekty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są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zgodne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Katalogiem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Identyfikacji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Wizualnej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ZHP. </w:t>
            </w:r>
            <w:r>
              <w:br/>
            </w:r>
            <w:r>
              <w:br/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Dokonał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komputerowego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montażu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filmu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zalecane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korzystanie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bezpłatnego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oprogramowania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). </w:t>
            </w:r>
            <w:r>
              <w:br/>
            </w:r>
            <w:r>
              <w:br/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c)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Przygotował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dokumenty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wykorzystaniem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zaawansowanych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funkcji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edytora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tekstu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nagłówek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stopka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interlinia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zapis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równania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symboli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matematycznych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przypisy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kolumny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wstawianie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komentarzy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opracowanie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własnego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stylu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korzystanie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tzw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twardych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spacji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podziałów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strony</w:t>
            </w:r>
            <w:r w:rsidRPr="3643FFDB" w:rsidR="0F9FB674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325CE30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FBE4E3D" w14:paraId="01D74A33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43FFDB" w14:paraId="0D1CB450" wp14:textId="0518777F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Ekologia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Ekolo</w:t>
            </w:r>
            <w:r w:rsidRPr="3643FFDB" w:rsidR="7ABD1E8E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żka</w:t>
            </w:r>
            <w:r w:rsidRPr="3643FFDB" w:rsidR="16CFD62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3643FFDB" w:rsidR="414FBC6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FBE4E3D" w14:paraId="00B1E7F9" wp14:textId="77777777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1C553566" wp14:textId="4E4C1692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13)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Dowiedziałam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czym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jest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globalne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ocieplenie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jakie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są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jego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przyczyny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oraz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prognozowane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konsekwencje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Poznałam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pojęcie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śladu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węglowego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opowiedziałam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stosowanych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we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własnym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życiu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działaniach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jego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zmniejszania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dojeżdżanie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szkoły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rowerem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komunikacją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miejską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stosowanie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różnych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sposobów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oszczędzania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energii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). W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trakcie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trwania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próby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wyrobił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w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sobie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nowy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nawyk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zmniejszający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emisję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gazów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cieplarnianych</w:t>
            </w:r>
            <w:r w:rsidRPr="3643FFDB" w:rsidR="51177A30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5DD3341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0CFA36D6" w:rsidTr="6FBE4E3D" w14:paraId="19A467E4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9C5DA66" w:rsidP="3643FFDB" w:rsidRDefault="19C5DA66" w14:paraId="46167C6F" w14:textId="02160644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7C9F42E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14)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Dowiedziałam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się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jaki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wpływ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środowisko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wywieram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podczas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wypraw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wycieczek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obozów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biwaków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łonie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przyrody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Poznałam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podstawowe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techniki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minimalizacji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tego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wpływu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Skompletował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własny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ekwipunek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uwzględniając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nim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przynajmniej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jedną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pomocną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tym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rzecz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(np.: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sprzęt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hamakowania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wielorazowy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worek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resztki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/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odpady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worki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pojemniki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zabezpieczające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żywność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dostępem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dzikich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zwierząt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sprzęt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gotowania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składana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miska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do 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mycia</w:t>
            </w:r>
            <w:r w:rsidRPr="3643FFDB" w:rsidR="1896C03A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).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0CFA36D6" w:rsidP="0CFA36D6" w:rsidRDefault="0CFA36D6" w14:paraId="3689104F" w14:textId="2446A20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xmlns:wp14="http://schemas.microsoft.com/office/word/2010/wordml" w:rsidTr="6FBE4E3D" w14:paraId="00CB2F6F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3643FFDB" w14:paraId="4C164804" wp14:textId="1E07C8C1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Ekonomia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Przedsiębiorc</w:t>
            </w:r>
            <w:r w:rsidRPr="3643FFDB" w:rsidR="34F4978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zyni</w:t>
            </w:r>
            <w:r w:rsidRPr="3643FFDB" w:rsidR="469797E2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3643FFDB" w:rsidR="2E22FB8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FBE4E3D" w14:paraId="60677DD9" wp14:textId="77777777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3E6540C6" wp14:textId="5FE01C8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</w:t>
            </w:r>
            <w:r w:rsidRPr="3643FFDB" w:rsidR="098368B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5</w:t>
            </w: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)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Wykonał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z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poniższych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zadań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: </w:t>
            </w:r>
            <w:r>
              <w:br/>
            </w:r>
            <w:r>
              <w:br/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a)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Przygotował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plan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finansowy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biwaku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rajdu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wycieczki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innego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przedsięwzięcia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harcerskiego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Rozliczył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go w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ramach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uzyskanej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zaliczki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jednocześnie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weryfikując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realizację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zakładanego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preliminarza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</w:t>
            </w:r>
            <w:r>
              <w:br/>
            </w:r>
            <w:r>
              <w:br/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b)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Zebrał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informacje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o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dostępnych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dla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młodzieży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ofertach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różnych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banków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przeanalizował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am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oferowane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ramach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nich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usługi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produkty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. Na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podstawie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dokonanej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analizy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założył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konto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bankowe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dokonał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oceny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warunków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banku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w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którym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posiadam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rachunek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z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innymi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zebranymi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ofertami</w:t>
            </w:r>
            <w:r w:rsidRPr="3643FFDB" w:rsidR="6FFE629F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23DD831B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6FBE4E3D" w14:paraId="15B97E69" wp14:textId="77777777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  <w:vAlign w:val="top"/>
            <w:gridSpan w:val="2"/>
            <w:tcMar>
              <w:top w:w="45" w:type="dxa"/>
              <w:start w:w="65" w:type="dxa"/>
              <w:bottom w:w="45" w:type="dxa"/>
              <w:end w:w="65" w:type="dxa"/>
            </w:tcMar>
            <w:shd w:fill="EAF2F8"/>
          </w:tcPr>
          <w:p w:rsidP="0CFA36D6" w14:paraId="0A5A5FC9" wp14:textId="3907835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Zaradność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życiowa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sprawność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: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Złota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Rączka</w:t>
            </w:r>
            <w:r w:rsidRPr="0CFA36D6" w:rsidR="13A311D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</w:t>
            </w:r>
            <w:r w:rsidRPr="0CFA36D6" w:rsidR="1CBBD3B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xmlns:wp14="http://schemas.microsoft.com/office/word/2010/wordml" w:rsidTr="6FBE4E3D" w14:paraId="731BC456" wp14:textId="77777777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643FFDB" w14:paraId="40B82994" wp14:textId="487D946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643FFDB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16) 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Wykonałam 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naprawił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am 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przedmiot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użyteczny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w 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działaniach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drużyny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, 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szczepu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lub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gospodarstwa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 xml:space="preserve"> 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domowego</w:t>
            </w:r>
            <w:r w:rsidRPr="3643FFDB" w:rsidR="3F67987C">
              <w:rPr>
                <w:rFonts w:ascii="Calibri" w:hAnsi="Calibri" w:eastAsia="Calibri" w:cs="Calibri"/>
                <w:noProof w:val="0"/>
                <w:sz w:val="19"/>
                <w:szCs w:val="19"/>
                <w:lang w:val="en-US"/>
              </w:rPr>
              <w:t>.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P="3579DE68" w14:paraId="1895D3B7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w:rsidR="3579DE68" w:rsidTr="6FBE4E3D" w14:paraId="55254CAE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FE1F5CE" w:rsidP="3643FFDB" w:rsidRDefault="2FE1F5CE" w14:paraId="68CEA20D" w14:textId="140201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3643FFDB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3643FFDB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3643FFDB" w:rsidR="6DB56E0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3643FFDB" w:rsidR="4545291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3643FFDB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3643FFDB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cztery</w:t>
            </w:r>
            <w:r w:rsidRPr="3643FFDB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sprawności</w:t>
            </w:r>
            <w:r w:rsidRPr="3643FFDB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669294B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trzy</w:t>
            </w:r>
            <w:r w:rsidRPr="3643FFDB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gwiazdkowe</w:t>
            </w:r>
            <w:r w:rsidRPr="3643FFDB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(*</w:t>
            </w:r>
            <w:r w:rsidRPr="3643FFDB" w:rsidR="73A04E4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**</w:t>
            </w:r>
            <w:r w:rsidRPr="3643FFDB" w:rsidR="5DE4A39C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6FBE4E3D" w14:paraId="132976DB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1C5AEE52" w14:textId="549F13FE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400105DA" w14:textId="18E08246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FBE4E3D" w14:paraId="15195792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14F2D955" w14:textId="062D1C75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0E7384A" w14:textId="6F8E92A2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FBE4E3D" w14:paraId="2D6F5813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3BA494DA" w14:textId="7F1FB36A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3.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8885983" w14:textId="790A2921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FBE4E3D" w14:paraId="5AC3228E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5B67BB6B" w:rsidP="0CFA36D6" w:rsidRDefault="5B67BB6B" w14:paraId="5D56582F" w14:textId="1E7386F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5B67BB6B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4.</w:t>
            </w: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5D8A95C" w14:textId="2646D5ED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FBE4E3D" w14:paraId="57DE68CD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643FFDB" w:rsidP="3643FFDB" w:rsidRDefault="3643FFDB" w14:paraId="74FB1827" w14:textId="24CA07D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3643FFDB" w:rsidRDefault="3643FFDB" w14:paraId="0FCBF11A" w14:textId="3397FBC7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1764D1F1" w:rsidP="3643FFDB" w:rsidRDefault="1764D1F1" w14:paraId="3E0FF8F3" w14:textId="3762DBD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Służba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3643FFDB" w:rsidR="2126FA7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3643FFDB" w:rsidR="0D1B34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pełnienie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służby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wynikającej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45D56F3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643FFDB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(np. </w:t>
            </w:r>
            <w:r w:rsidRPr="3643FFDB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</w:t>
            </w:r>
            <w:r w:rsidRPr="3643FFDB" w:rsidR="112DE16D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op)</w:t>
            </w:r>
          </w:p>
        </w:tc>
      </w:tr>
      <w:tr w:rsidR="3579DE68" w:rsidTr="6FBE4E3D" w14:paraId="1E7695CE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3166AB68" w14:textId="24749818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0CFA36D6" w:rsidP="0CFA36D6" w:rsidRDefault="0CFA36D6" w14:paraId="6B655D45" w14:textId="66BCA22D">
            <w:pPr>
              <w:pStyle w:val="Normal"/>
              <w:spacing w:line="240" w:lineRule="auto"/>
            </w:pPr>
          </w:p>
          <w:p w:rsidR="0CFA36D6" w:rsidP="0CFA36D6" w:rsidRDefault="0CFA36D6" w14:paraId="7F5E12D1" w14:textId="1A582AA0">
            <w:pPr>
              <w:pStyle w:val="Normal"/>
              <w:spacing w:line="240" w:lineRule="auto"/>
            </w:pPr>
          </w:p>
          <w:p w:rsidR="0CFA36D6" w:rsidP="0CFA36D6" w:rsidRDefault="0CFA36D6" w14:paraId="504AD9EF" w14:textId="1BAAEC96">
            <w:pPr>
              <w:pStyle w:val="Normal"/>
              <w:spacing w:line="240" w:lineRule="auto"/>
            </w:pPr>
          </w:p>
          <w:p w:rsidR="0CFA36D6" w:rsidP="0CFA36D6" w:rsidRDefault="0CFA36D6" w14:paraId="1B478116" w14:textId="3A901C3A">
            <w:pPr>
              <w:pStyle w:val="Normal"/>
              <w:spacing w:line="240" w:lineRule="auto"/>
            </w:pPr>
          </w:p>
          <w:p w:rsidR="0CFA36D6" w:rsidP="0CFA36D6" w:rsidRDefault="0CFA36D6" w14:paraId="58488144" w14:textId="007B0EDF">
            <w:pPr>
              <w:pStyle w:val="Normal"/>
              <w:spacing w:line="240" w:lineRule="auto"/>
            </w:pPr>
          </w:p>
          <w:p w:rsidR="3643FFDB" w:rsidP="3643FFDB" w:rsidRDefault="3643FFDB" w14:paraId="1A02AD14" w14:textId="7168E01E">
            <w:pPr>
              <w:pStyle w:val="Normal"/>
              <w:spacing w:line="240" w:lineRule="auto"/>
            </w:pPr>
          </w:p>
          <w:p w:rsidR="3643FFDB" w:rsidP="3643FFDB" w:rsidRDefault="3643FFDB" w14:paraId="43CE5BDF" w14:textId="7B1F1893">
            <w:pPr>
              <w:pStyle w:val="Normal"/>
              <w:spacing w:line="240" w:lineRule="auto"/>
            </w:pPr>
          </w:p>
          <w:p w:rsidR="3579DE68" w:rsidP="3579DE68" w:rsidRDefault="3579DE68" w14:paraId="3EFD2ADA" w14:textId="3D98F18F">
            <w:pPr>
              <w:pStyle w:val="Normal"/>
              <w:spacing w:line="240" w:lineRule="auto"/>
            </w:pPr>
          </w:p>
          <w:p w:rsidR="3579DE68" w:rsidP="3579DE68" w:rsidRDefault="3579DE68" w14:paraId="0A5E3DD0" w14:textId="47F951DA">
            <w:pPr>
              <w:pStyle w:val="Normal"/>
              <w:spacing w:line="240" w:lineRule="auto"/>
            </w:pP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640F57" w14:textId="789475E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FBE4E3D" w14:paraId="6E1D61C5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10061D55" w:rsidP="3643FFDB" w:rsidRDefault="10061D55" w14:paraId="32148271" w14:textId="44EB6254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rodzinne</w:t>
            </w:r>
            <w:r w:rsidRPr="3643FFDB" w:rsidR="4F2C3C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3643FFDB" w:rsidR="670EAC5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3643FFDB" w:rsidR="4F2C3C7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zrealizuje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najmniej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jedno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zadanie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zorientowane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na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pielęgnowanie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więzi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rodzinnych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w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zakresie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wynikającym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idei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stopnia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(</w:t>
            </w:r>
            <w:r w:rsidRPr="3643FFDB" w:rsidR="65801E8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np.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sprawnoś</w:t>
            </w:r>
            <w:r w:rsidRPr="3643FFDB" w:rsidR="50304CC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ć</w:t>
            </w:r>
            <w:r w:rsidRPr="3643FFDB" w:rsidR="441EF406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wyzwani</w:t>
            </w:r>
            <w:r w:rsidRPr="3643FFDB" w:rsidR="1C6FCE6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3643FFDB" w:rsidR="10061D55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</w:p>
        </w:tc>
      </w:tr>
      <w:tr w:rsidR="3579DE68" w:rsidTr="6FBE4E3D" w14:paraId="637DFF2F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0CFA36D6" w:rsidRDefault="3579DE68" w14:paraId="6B23DDC1" w14:textId="0F62177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0CFA36D6" w:rsidP="0CFA36D6" w:rsidRDefault="0CFA36D6" w14:paraId="0533617F" w14:textId="3107F76B">
            <w:pPr>
              <w:pStyle w:val="Normal"/>
              <w:spacing w:line="240" w:lineRule="auto"/>
            </w:pPr>
          </w:p>
          <w:p w:rsidR="0CFA36D6" w:rsidP="0CFA36D6" w:rsidRDefault="0CFA36D6" w14:paraId="6CC0DA79" w14:textId="1E82E979">
            <w:pPr>
              <w:pStyle w:val="Normal"/>
              <w:spacing w:line="240" w:lineRule="auto"/>
            </w:pPr>
          </w:p>
          <w:p w:rsidR="0CFA36D6" w:rsidP="0CFA36D6" w:rsidRDefault="0CFA36D6" w14:paraId="57B06B46" w14:textId="436881B1">
            <w:pPr>
              <w:pStyle w:val="Normal"/>
              <w:spacing w:line="240" w:lineRule="auto"/>
            </w:pPr>
          </w:p>
          <w:p w:rsidR="0CFA36D6" w:rsidP="0CFA36D6" w:rsidRDefault="0CFA36D6" w14:paraId="6777C08C" w14:textId="496D03B1">
            <w:pPr>
              <w:pStyle w:val="Normal"/>
              <w:spacing w:line="240" w:lineRule="auto"/>
            </w:pPr>
          </w:p>
          <w:p w:rsidR="3643FFDB" w:rsidP="3643FFDB" w:rsidRDefault="3643FFDB" w14:paraId="6F98BB7F" w14:textId="0D124F5A">
            <w:pPr>
              <w:pStyle w:val="Normal"/>
              <w:spacing w:line="240" w:lineRule="auto"/>
            </w:pPr>
          </w:p>
          <w:p w:rsidR="3643FFDB" w:rsidP="3643FFDB" w:rsidRDefault="3643FFDB" w14:paraId="221F904F" w14:textId="5CE50878">
            <w:pPr>
              <w:pStyle w:val="Normal"/>
              <w:spacing w:line="240" w:lineRule="auto"/>
            </w:pPr>
          </w:p>
          <w:p w:rsidR="3643FFDB" w:rsidP="3643FFDB" w:rsidRDefault="3643FFDB" w14:paraId="5D17BB62" w14:textId="3F1392E7">
            <w:pPr>
              <w:pStyle w:val="Normal"/>
              <w:spacing w:line="240" w:lineRule="auto"/>
            </w:pPr>
          </w:p>
          <w:p w:rsidR="0CFA36D6" w:rsidP="0CFA36D6" w:rsidRDefault="0CFA36D6" w14:paraId="7A4B771A" w14:textId="3C780D18">
            <w:pPr>
              <w:pStyle w:val="Normal"/>
              <w:spacing w:line="240" w:lineRule="auto"/>
            </w:pPr>
          </w:p>
          <w:p w:rsidR="3579DE68" w:rsidP="3579DE68" w:rsidRDefault="3579DE68" w14:paraId="56C3475D" w14:textId="137719E8">
            <w:pPr>
              <w:pStyle w:val="Normal"/>
              <w:spacing w:line="240" w:lineRule="auto"/>
            </w:pP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263B76C3" w14:textId="4A95AAD4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FBE4E3D" w14:paraId="1C3EC4A2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C330AA8" w:rsidP="6FBE4E3D" w:rsidRDefault="2C330AA8" w14:paraId="4DD7E590" w14:textId="1494D3E4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Relacje</w:t>
            </w: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rówieśnicze</w:t>
            </w: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- W </w:t>
            </w: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trakcie</w:t>
            </w: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próby</w:t>
            </w: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6FBE4E3D" w:rsidR="3ACA7D4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6FBE4E3D" w:rsidR="50DBA247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wspólnie</w:t>
            </w: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z </w:t>
            </w: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zastępem</w:t>
            </w: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przynajmniej</w:t>
            </w: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jeden</w:t>
            </w:r>
            <w:r w:rsidRPr="6FBE4E3D" w:rsidR="2C330AA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trop</w:t>
            </w:r>
            <w:r w:rsidRPr="6FBE4E3D" w:rsidR="5A7D7EF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6FBE4E3D" w:rsidR="5A7D7EFA">
              <w:rPr>
                <w:rFonts w:ascii="Calibri" w:hAnsi="Calibri" w:eastAsia="Calibri" w:cs="Calibri"/>
                <w:b w:val="1"/>
                <w:bCs w:val="1"/>
                <w:noProof w:val="0"/>
                <w:sz w:val="19"/>
                <w:szCs w:val="19"/>
                <w:lang w:val="en-US"/>
              </w:rPr>
              <w:t>(lub zrealizuje wyznaczone przez drużynowego zadanie).</w:t>
            </w:r>
          </w:p>
        </w:tc>
      </w:tr>
      <w:tr w:rsidR="3579DE68" w:rsidTr="6FBE4E3D" w14:paraId="06717646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67B4D7BE" w14:textId="1EFC1082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  <w:r>
              <w:br/>
            </w:r>
          </w:p>
          <w:p w:rsidR="3579DE68" w:rsidP="3579DE68" w:rsidRDefault="3579DE68" w14:paraId="24489C24" w14:textId="241D7FE1">
            <w:pPr>
              <w:pStyle w:val="Normal"/>
              <w:spacing w:line="240" w:lineRule="auto"/>
            </w:pPr>
          </w:p>
          <w:p w:rsidR="3579DE68" w:rsidP="3579DE68" w:rsidRDefault="3579DE68" w14:paraId="53A8CBB6" w14:textId="20986C68">
            <w:pPr>
              <w:pStyle w:val="Normal"/>
              <w:spacing w:line="240" w:lineRule="auto"/>
            </w:pPr>
          </w:p>
          <w:p w:rsidR="3579DE68" w:rsidP="3579DE68" w:rsidRDefault="3579DE68" w14:paraId="713B7DC2" w14:textId="7EA79656">
            <w:pPr>
              <w:pStyle w:val="Normal"/>
              <w:spacing w:line="240" w:lineRule="auto"/>
            </w:pPr>
          </w:p>
          <w:p w:rsidR="3579DE68" w:rsidP="3579DE68" w:rsidRDefault="3579DE68" w14:paraId="52ACAD43" w14:textId="2288250E">
            <w:pPr>
              <w:pStyle w:val="Normal"/>
              <w:spacing w:line="240" w:lineRule="auto"/>
            </w:pPr>
          </w:p>
          <w:p w:rsidR="3643FFDB" w:rsidP="3643FFDB" w:rsidRDefault="3643FFDB" w14:paraId="4C5EB594" w14:textId="53176658">
            <w:pPr>
              <w:pStyle w:val="Normal"/>
              <w:spacing w:line="240" w:lineRule="auto"/>
            </w:pPr>
          </w:p>
          <w:p w:rsidR="3643FFDB" w:rsidP="3643FFDB" w:rsidRDefault="3643FFDB" w14:paraId="0EC93247" w14:textId="4C2DD425">
            <w:pPr>
              <w:pStyle w:val="Normal"/>
              <w:spacing w:line="240" w:lineRule="auto"/>
            </w:pPr>
          </w:p>
          <w:p w:rsidR="3579DE68" w:rsidP="3579DE68" w:rsidRDefault="3579DE68" w14:paraId="0958BBA7" w14:textId="7776F231">
            <w:pPr>
              <w:pStyle w:val="Normal"/>
              <w:spacing w:line="240" w:lineRule="auto"/>
            </w:pP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3F4405BA" w14:textId="0BADAEDE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FBE4E3D" w14:paraId="3C8EF5BD">
        <w:trPr>
          <w:trHeight w:val="397"/>
        </w:trPr>
        <w:tc>
          <w:tcPr>
            <w:tcW w:w="11106" w:type="dxa"/>
            <w:gridSpan w:val="2"/>
            <w:shd w:val="clear" w:color="auto" w:fill="EAF1DD" w:themeFill="accent3" w:themeFillTint="33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196063" w:rsidP="3643FFDB" w:rsidRDefault="29196063" w14:paraId="1EC24BAE" w14:textId="7F24D9DF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Rozwój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duchowy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emocjonalny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–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Harcer</w:t>
            </w:r>
            <w:r w:rsidRPr="3643FFDB" w:rsidR="3454D5A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ka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zdobędzie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co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ajmniej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wa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yzwania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kupione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n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siągnięciu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oziomu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yznaczonego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i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deą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s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topnia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w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parciu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o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rawo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H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arcerskie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(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j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edno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w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yzwanie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uchowego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,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rugie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d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otyczące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r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ozwoju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e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mocjonalnego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)</w:t>
            </w:r>
            <w:r w:rsidRPr="3643FFDB" w:rsidR="07B2027A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.</w:t>
            </w:r>
          </w:p>
        </w:tc>
      </w:tr>
      <w:tr w:rsidR="3579DE68" w:rsidTr="6FBE4E3D" w14:paraId="50911B8F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7806F4A" w:rsidRDefault="3579DE68" w14:paraId="2239263B" w14:textId="7E0BC42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1. </w:t>
            </w:r>
            <w:r>
              <w:br/>
            </w:r>
          </w:p>
          <w:p w:rsidR="0CFA36D6" w:rsidP="0CFA36D6" w:rsidRDefault="0CFA36D6" w14:paraId="475DA320" w14:textId="526FF81C">
            <w:pPr>
              <w:pStyle w:val="Normal"/>
              <w:spacing w:line="240" w:lineRule="auto"/>
            </w:pPr>
          </w:p>
          <w:p w:rsidR="0CFA36D6" w:rsidP="0CFA36D6" w:rsidRDefault="0CFA36D6" w14:paraId="13B4FC86" w14:textId="52F11EB2">
            <w:pPr>
              <w:pStyle w:val="Normal"/>
              <w:spacing w:line="240" w:lineRule="auto"/>
            </w:pPr>
          </w:p>
          <w:p w:rsidR="0CFA36D6" w:rsidP="0CFA36D6" w:rsidRDefault="0CFA36D6" w14:paraId="5B613FF7" w14:textId="637262B9">
            <w:pPr>
              <w:pStyle w:val="Normal"/>
              <w:spacing w:line="240" w:lineRule="auto"/>
            </w:pPr>
          </w:p>
          <w:p w:rsidR="3579DE68" w:rsidP="37806F4A" w:rsidRDefault="3579DE68" w14:paraId="28849797" w14:textId="30035191">
            <w:pPr>
              <w:pStyle w:val="Normal"/>
              <w:spacing w:line="240" w:lineRule="auto"/>
            </w:pPr>
          </w:p>
          <w:p w:rsidR="3643FFDB" w:rsidP="3643FFDB" w:rsidRDefault="3643FFDB" w14:paraId="68662371" w14:textId="2E5E0CB7">
            <w:pPr>
              <w:pStyle w:val="Normal"/>
              <w:spacing w:line="240" w:lineRule="auto"/>
            </w:pPr>
          </w:p>
          <w:p w:rsidR="3643FFDB" w:rsidP="3643FFDB" w:rsidRDefault="3643FFDB" w14:paraId="2301DCCA" w14:textId="3D6848CE">
            <w:pPr>
              <w:pStyle w:val="Normal"/>
              <w:spacing w:line="240" w:lineRule="auto"/>
            </w:pPr>
          </w:p>
          <w:p w:rsidR="3643FFDB" w:rsidP="3643FFDB" w:rsidRDefault="3643FFDB" w14:paraId="206497F4" w14:textId="47EFE51D">
            <w:pPr>
              <w:pStyle w:val="Normal"/>
              <w:spacing w:line="240" w:lineRule="auto"/>
            </w:pPr>
          </w:p>
          <w:p w:rsidR="3579DE68" w:rsidP="37806F4A" w:rsidRDefault="3579DE68" w14:paraId="3A6FE9F7" w14:textId="4083F37B">
            <w:pPr>
              <w:pStyle w:val="Normal"/>
              <w:spacing w:line="240" w:lineRule="auto"/>
            </w:pPr>
          </w:p>
          <w:p w:rsidR="3579DE68" w:rsidP="37806F4A" w:rsidRDefault="3579DE68" w14:paraId="5C6FCD4A" w14:textId="37735869">
            <w:pPr>
              <w:pStyle w:val="Normal"/>
              <w:spacing w:line="240" w:lineRule="auto"/>
            </w:pP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08BA77F4" w14:textId="33E820F5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  <w:tr w:rsidR="3579DE68" w:rsidTr="6FBE4E3D" w14:paraId="1666086B">
        <w:trPr>
          <w:trHeight w:val="397"/>
        </w:trPr>
        <w:tc>
          <w:tcPr>
            <w:tcW w:w="9220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2962F9E6" w:rsidP="37806F4A" w:rsidRDefault="2962F9E6" w14:paraId="780B5EDE" w14:textId="1FB88FEF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7806F4A" w:rsidR="5F1C260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>
              <w:br/>
            </w:r>
            <w:r w:rsidRPr="37806F4A" w:rsidR="5F1C260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R="2962F9E6" w:rsidP="0CFA36D6" w:rsidRDefault="2962F9E6" w14:paraId="00612D9A" w14:textId="77829A4C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176C430F" w:rsidRDefault="2962F9E6" w14:paraId="0354311F" w14:textId="08DC2A34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3643FFDB" w:rsidRDefault="2962F9E6" w14:paraId="00A5EDE6" w14:textId="0621261B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3643FFDB" w:rsidRDefault="3643FFDB" w14:paraId="74FFD5AF" w14:textId="5EA747C9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3643FFDB" w:rsidRDefault="3643FFDB" w14:paraId="5F0B7CB9" w14:textId="72398B76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2962F9E6" w:rsidP="0CFA36D6" w:rsidRDefault="2962F9E6" w14:paraId="16BCDB93" w14:textId="6D3CDA40">
            <w:pPr>
              <w:pStyle w:val="Normal"/>
              <w:spacing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886" w:type="dxa"/>
            <w:tcMar>
              <w:top w:w="40" w:type="dxa"/>
              <w:bottom w:w="40" w:type="dxa"/>
            </w:tcMar>
            <w:vAlign w:val="top"/>
            <w:tcMar>
              <w:top w:w="40" w:type="dxa"/>
              <w:start w:w="55" w:type="dxa"/>
              <w:bottom w:w="40" w:type="dxa"/>
              <w:end w:w="55" w:type="dxa"/>
            </w:tcMar>
          </w:tcPr>
          <w:p w:rsidR="3579DE68" w:rsidP="3579DE68" w:rsidRDefault="3579DE68" w14:paraId="7E8751DB" w14:textId="49A544FC">
            <w:pPr>
              <w:pStyle w:val="Normal"/>
              <w:spacing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</w:p>
        </w:tc>
      </w:tr>
    </w:tbl>
    <w:p w:rsidR="3579DE68" w:rsidP="3579DE68" w:rsidRDefault="3579DE68" w14:paraId="581ACEBC" w14:textId="11C27F01">
      <w:pPr>
        <w:rPr>
          <w:sz w:val="19"/>
          <w:szCs w:val="19"/>
        </w:rPr>
      </w:pPr>
    </w:p>
    <w:tbl>
      <w:tblPr>
        <w:tblStyle w:val="TableGrid"/>
        <w:tblW w:w="11107" w:type="dxa"/>
        <w:jc w:val="center"/>
        <w:tblLayout w:type="fixed"/>
        <w:tblLook w:val="04A0" w:firstRow="1" w:lastRow="0" w:firstColumn="1" w:lastColumn="0" w:noHBand="0" w:noVBand="1"/>
      </w:tblPr>
      <w:tblGrid>
        <w:gridCol w:w="9225"/>
        <w:gridCol w:w="1882"/>
      </w:tblGrid>
      <w:tr xmlns:wp14="http://schemas.microsoft.com/office/word/2010/wordml" w:rsidTr="3643FFDB" w14:paraId="11799096" wp14:textId="77777777">
        <w:tc>
          <w:tcPr>
            <w:tcW w:w="9225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P="3579DE68" w14:paraId="3E8398A6" wp14:textId="2BAAEBD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Zadania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  <w:r w:rsidRPr="3579DE68" w:rsidR="6D31A8F4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uzupełniające</w:t>
            </w:r>
          </w:p>
        </w:tc>
        <w:tc>
          <w:tcPr>
            <w:tcW w:w="1882" w:type="dxa"/>
            <w:shd w:val="clear" w:color="auto" w:fill="9BBB59" w:themeFill="accent3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  <w:shd w:fill="D9EAF7"/>
          </w:tcPr>
          <w:p w:rsidR="60C8E92F" w:rsidP="3579DE68" w:rsidRDefault="60C8E92F" w14:paraId="0039336A" w14:textId="5562F628">
            <w:pPr>
              <w:pStyle w:val="Normal"/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3579DE68" w:rsidR="60C8E92F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Podpis</w:t>
            </w:r>
          </w:p>
        </w:tc>
      </w:tr>
      <w:tr xmlns:wp14="http://schemas.microsoft.com/office/word/2010/wordml" w:rsidTr="3643FFDB" w14:paraId="2676BE54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54CDA224" wp14:textId="45BC5385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1.</w:t>
            </w:r>
            <w:r>
              <w:br/>
            </w:r>
            <w:r w:rsidRPr="0CFA36D6" w:rsidR="3579DE68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0CFA36D6" w14:paraId="7B80DCE4" wp14:textId="1342E6B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34075B4E" wp14:textId="00F57C77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3643FFDB" w14:paraId="69AF53BF" wp14:textId="6652880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3643FFDB" w:rsidRDefault="3643FFDB" w14:paraId="5CEC22DB" w14:textId="2C046BBB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3643FFDB" w:rsidRDefault="3643FFDB" w14:paraId="299C828A" w14:textId="28E726BF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3643FFDB" w:rsidRDefault="3643FFDB" w14:paraId="38B63612" w14:textId="6DADD05A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3643FFDB" w:rsidRDefault="3643FFDB" w14:paraId="1DA9DBA5" w14:textId="4FB02D80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7FB8CCFA" wp14:textId="0BDA4FC8">
            <w:pPr>
              <w:pStyle w:val="Normal"/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11596254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3643FFDB" w14:paraId="2FE6327B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42489330" wp14:textId="11949290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2D7885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>2.</w:t>
            </w:r>
            <w:r>
              <w:br/>
            </w:r>
            <w:r w:rsidRPr="0CFA36D6" w:rsidR="2D7885C3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 </w:t>
            </w:r>
          </w:p>
          <w:p w:rsidP="3643FFDB" w14:paraId="77E4A7B1" wp14:textId="660DA3D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3643FFDB" w:rsidRDefault="3643FFDB" w14:paraId="57E36D1C" w14:textId="32733F76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3643FFDB" w:rsidRDefault="3643FFDB" w14:paraId="30A9F498" w14:textId="6A07A430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3643FFDB" w:rsidRDefault="3643FFDB" w14:paraId="7F5D5E5A" w14:textId="4246F8E4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R="3643FFDB" w:rsidP="3643FFDB" w:rsidRDefault="3643FFDB" w14:paraId="0AD06CAE" w14:textId="465474D9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4859BA4F" wp14:textId="3419D7DD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071B1D7B" wp14:textId="479F7FC7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  <w:p w:rsidP="0CFA36D6" w14:paraId="76EB1FC4" wp14:textId="2E22D54B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2A47D515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  <w:tr xmlns:wp14="http://schemas.microsoft.com/office/word/2010/wordml" w:rsidTr="3643FFDB" w14:paraId="59D51C7A" wp14:textId="77777777">
        <w:tc>
          <w:tcPr>
            <w:tcW w:w="9225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0CFA36D6" w14:paraId="494E0B9A" wp14:textId="7B1467F5">
            <w:pPr>
              <w:spacing w:before="0" w:after="0" w:line="240" w:lineRule="auto"/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</w:pPr>
            <w:r w:rsidRPr="0CFA36D6" w:rsidR="60F41DC9">
              <w:rPr>
                <w:rFonts w:ascii="Calibri" w:hAnsi="Calibri" w:eastAsia="Calibri"/>
                <w:b w:val="1"/>
                <w:bCs w:val="1"/>
                <w:i w:val="0"/>
                <w:iCs w:val="0"/>
                <w:sz w:val="19"/>
                <w:szCs w:val="19"/>
              </w:rPr>
              <w:t xml:space="preserve">3. </w:t>
            </w:r>
            <w:r>
              <w:br/>
            </w:r>
          </w:p>
          <w:p w:rsidP="3579DE68" w14:paraId="1C0E188D" wp14:textId="4D733E16">
            <w:pPr>
              <w:spacing w:before="0" w:after="0" w:line="240" w:lineRule="auto"/>
            </w:pPr>
          </w:p>
          <w:p w:rsidP="3579DE68" w14:paraId="31B2FE2E" wp14:textId="6D21294E">
            <w:pPr>
              <w:spacing w:before="0" w:after="0" w:line="240" w:lineRule="auto"/>
            </w:pPr>
          </w:p>
          <w:p w:rsidP="3579DE68" w14:paraId="785CB198" wp14:textId="3D74D2A4">
            <w:pPr>
              <w:spacing w:before="0" w:after="0" w:line="240" w:lineRule="auto"/>
            </w:pPr>
          </w:p>
          <w:p w:rsidR="3643FFDB" w:rsidP="3643FFDB" w:rsidRDefault="3643FFDB" w14:paraId="11F0D488" w14:textId="195BFD95">
            <w:pPr>
              <w:spacing w:before="0" w:after="0" w:line="240" w:lineRule="auto"/>
            </w:pPr>
          </w:p>
          <w:p w:rsidR="3643FFDB" w:rsidP="3643FFDB" w:rsidRDefault="3643FFDB" w14:paraId="201D5CCA" w14:textId="6FAB8232">
            <w:pPr>
              <w:spacing w:before="0" w:after="0" w:line="240" w:lineRule="auto"/>
            </w:pPr>
          </w:p>
          <w:p w:rsidR="3643FFDB" w:rsidP="3643FFDB" w:rsidRDefault="3643FFDB" w14:paraId="7A58CACF" w14:textId="2F90E6E9">
            <w:pPr>
              <w:spacing w:before="0" w:after="0" w:line="240" w:lineRule="auto"/>
            </w:pPr>
          </w:p>
          <w:p w:rsidP="3579DE68" w14:paraId="21CB992F" wp14:textId="637CA5AD">
            <w:pPr>
              <w:spacing w:before="0" w:after="0" w:line="240" w:lineRule="auto"/>
            </w:pPr>
          </w:p>
          <w:p w:rsidP="3579DE68" w14:paraId="22FB231C" wp14:textId="143EDD67">
            <w:pPr>
              <w:spacing w:before="0" w:after="0" w:line="240" w:lineRule="auto"/>
            </w:pPr>
          </w:p>
        </w:tc>
        <w:tc>
          <w:tcPr>
            <w:tcW w:w="1882" w:type="dxa"/>
            <w:tcMar>
              <w:top w:w="45" w:type="dxa"/>
              <w:bottom w:w="45" w:type="dxa"/>
            </w:tcMar>
            <w:vAlign w:val="top"/>
            <w:tcMar>
              <w:top w:w="45" w:type="dxa"/>
              <w:start w:w="60" w:type="dxa"/>
              <w:bottom w:w="45" w:type="dxa"/>
              <w:end w:w="60" w:type="dxa"/>
            </w:tcMar>
          </w:tcPr>
          <w:p w:rsidP="3579DE68" w14:paraId="30E85FE0" wp14:textId="77777777">
            <w:pPr>
              <w:spacing w:before="0" w:after="0" w:line="240" w:lineRule="auto"/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3579DE68" w:rsidR="3579DE68">
              <w:rPr>
                <w:rFonts w:ascii="Calibri" w:hAnsi="Calibri" w:eastAsia="Calibri"/>
                <w:b w:val="0"/>
                <w:bCs w:val="0"/>
                <w:i w:val="0"/>
                <w:iCs w:val="0"/>
                <w:sz w:val="19"/>
                <w:szCs w:val="19"/>
              </w:rPr>
              <w:t xml:space="preserve"> </w:t>
            </w:r>
          </w:p>
        </w:tc>
      </w:tr>
    </w:tbl>
    <w:p w:rsidR="3579DE68" w:rsidP="3579DE68" w:rsidRDefault="3579DE68" w14:paraId="063EA9B0" w14:textId="5709E7F3">
      <w:pPr>
        <w:pStyle w:val="Normal"/>
        <w:spacing w:before="40" w:after="40" w:line="240" w:lineRule="auto"/>
        <w:rPr>
          <w:rFonts w:ascii="Calibri" w:hAnsi="Calibri" w:eastAsia="Calibri"/>
          <w:b w:val="1"/>
          <w:bCs w:val="1"/>
          <w:i w:val="0"/>
          <w:iCs w:val="0"/>
          <w:sz w:val="17"/>
          <w:szCs w:val="17"/>
        </w:rPr>
      </w:pPr>
    </w:p>
    <w:sectPr w:rsidRPr="0006063C" w:rsidR="00FC693F" w:rsidSect="00034616">
      <w:pgSz w:w="12240" w:h="15840" w:orient="portrait"/>
      <w:pgMar w:top="567" w:right="567" w:bottom="567" w:left="567" w:header="227" w:footer="227" w:gutter="0"/>
      <w:cols w:space="720"/>
      <w:docGrid w:linePitch="360"/>
      <w:headerReference w:type="default" r:id="R8b7a4dab07aa4f67"/>
      <w:footerReference w:type="default" r:id="Rc7b9e9c63f2d4e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4FA7C322" w14:paraId="63231040">
      <w:trPr>
        <w:trHeight w:val="300"/>
      </w:trPr>
      <w:tc>
        <w:tcPr>
          <w:tcW w:w="3700" w:type="dxa"/>
          <w:tcMar/>
        </w:tcPr>
        <w:p w:rsidR="3579DE68" w:rsidP="3579DE68" w:rsidRDefault="3579DE68" w14:paraId="024D27BB" w14:textId="23D87F7D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CBDE472" w14:textId="36909441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4A753DFF" w14:textId="32AFEFE6">
          <w:pPr>
            <w:pStyle w:val="Header"/>
            <w:bidi w:val="0"/>
            <w:ind w:right="-115"/>
            <w:jc w:val="right"/>
          </w:pPr>
          <w:r w:rsidR="4FA7C322">
            <w:drawing>
              <wp:inline wp14:editId="3A68DAE1" wp14:anchorId="407011C3">
                <wp:extent cx="228600" cy="228600"/>
                <wp:effectExtent l="0" t="0" r="0" b="0"/>
                <wp:docPr id="125479730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54797304" name="Picture 1254797304"/>
                        <pic:cNvPicPr/>
                      </pic:nvPicPr>
                      <pic:blipFill>
                        <a:blip xmlns:r="http://schemas.openxmlformats.org/officeDocument/2006/relationships" r:embed="rId201775129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4FA7C322">
            <w:rPr/>
            <w:t xml:space="preserve">   </w:t>
          </w:r>
          <w:r w:rsidR="4FA7C322">
            <w:drawing>
              <wp:inline wp14:editId="77C6906D" wp14:anchorId="6402FCE3">
                <wp:extent cx="609600" cy="228600"/>
                <wp:effectExtent l="0" t="0" r="0" b="0"/>
                <wp:docPr id="172254664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722546640" name="Picture 1722546640"/>
                        <pic:cNvPicPr/>
                      </pic:nvPicPr>
                      <pic:blipFill>
                        <a:blip xmlns:r="http://schemas.openxmlformats.org/officeDocument/2006/relationships" r:embed="rId52383171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579DE68" w:rsidP="3579DE68" w:rsidRDefault="3579DE68" w14:paraId="16C50763" w14:textId="7D8C036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>
      <w:trPr>
        <w:trHeight w:val="300"/>
      </w:trPr>
      <w:tc>
        <w:tcPr>
          <w:tcW w:w="3700" w:type="dxa"/>
          <w:tcMar/>
        </w:tcPr>
        <w:p w:rsidR="3579DE68" w:rsidP="3579DE68" w:rsidRDefault="3579DE68" w14:paraId="404D064C" w14:textId="2C655715">
          <w:pPr>
            <w:pStyle w:val="Header"/>
            <w:bidi w:val="0"/>
            <w:ind w:left="-115"/>
            <w:jc w:val="left"/>
          </w:pPr>
        </w:p>
      </w:tc>
      <w:tc>
        <w:tcPr>
          <w:tcW w:w="3700" w:type="dxa"/>
          <w:tcMar/>
        </w:tcPr>
        <w:p w:rsidR="3579DE68" w:rsidP="3579DE68" w:rsidRDefault="3579DE68" w14:paraId="68209CFB" w14:textId="1DBA9B69">
          <w:pPr>
            <w:pStyle w:val="Header"/>
            <w:bidi w:val="0"/>
            <w:jc w:val="center"/>
          </w:pPr>
        </w:p>
      </w:tc>
      <w:tc>
        <w:tcPr>
          <w:tcW w:w="3700" w:type="dxa"/>
          <w:tcMar/>
        </w:tcPr>
        <w:p w:rsidR="3579DE68" w:rsidP="3579DE68" w:rsidRDefault="3579DE68" w14:paraId="2EE1B9DB" w14:textId="0C7685C9">
          <w:pPr>
            <w:pStyle w:val="Header"/>
            <w:bidi w:val="0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14">
    <w:nsid w:val="5f9dc4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ca79d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a3e4e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1f31b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77775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31683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55F8"/>
    <w:rsid w:val="00034616"/>
    <w:rsid w:val="0006063C"/>
    <w:rsid w:val="0015074B"/>
    <w:rsid w:val="0029639D"/>
    <w:rsid w:val="00326F90"/>
    <w:rsid w:val="00439B51"/>
    <w:rsid w:val="00439B51"/>
    <w:rsid w:val="00AA1D8D"/>
    <w:rsid w:val="00B47730"/>
    <w:rsid w:val="00CB0664"/>
    <w:rsid w:val="00EE5D0D"/>
    <w:rsid w:val="00FC693F"/>
    <w:rsid w:val="01697127"/>
    <w:rsid w:val="025D50AD"/>
    <w:rsid w:val="036685ED"/>
    <w:rsid w:val="03E15ACF"/>
    <w:rsid w:val="043A33D3"/>
    <w:rsid w:val="043A33D3"/>
    <w:rsid w:val="045266DF"/>
    <w:rsid w:val="04B9F6FC"/>
    <w:rsid w:val="04C51F9B"/>
    <w:rsid w:val="04C51F9B"/>
    <w:rsid w:val="04ED3D86"/>
    <w:rsid w:val="05844AE5"/>
    <w:rsid w:val="05ED844D"/>
    <w:rsid w:val="063666E0"/>
    <w:rsid w:val="069830CD"/>
    <w:rsid w:val="06E25C3C"/>
    <w:rsid w:val="072FBD63"/>
    <w:rsid w:val="075C6952"/>
    <w:rsid w:val="079FB23A"/>
    <w:rsid w:val="079FB23A"/>
    <w:rsid w:val="07B2027A"/>
    <w:rsid w:val="085226F9"/>
    <w:rsid w:val="08884B82"/>
    <w:rsid w:val="089B29D8"/>
    <w:rsid w:val="091130C3"/>
    <w:rsid w:val="092D7A38"/>
    <w:rsid w:val="098368B6"/>
    <w:rsid w:val="09DE5942"/>
    <w:rsid w:val="0AD73682"/>
    <w:rsid w:val="0B4A10A3"/>
    <w:rsid w:val="0BB61A75"/>
    <w:rsid w:val="0BD46F52"/>
    <w:rsid w:val="0C0CA5F2"/>
    <w:rsid w:val="0C3A110A"/>
    <w:rsid w:val="0C847FB2"/>
    <w:rsid w:val="0CD4F2F6"/>
    <w:rsid w:val="0CFA36D6"/>
    <w:rsid w:val="0D1B3455"/>
    <w:rsid w:val="0D1EA2BE"/>
    <w:rsid w:val="0DB457C6"/>
    <w:rsid w:val="0F120861"/>
    <w:rsid w:val="0F8C2AAD"/>
    <w:rsid w:val="0F9FB674"/>
    <w:rsid w:val="10061D55"/>
    <w:rsid w:val="1058E466"/>
    <w:rsid w:val="10B72FEA"/>
    <w:rsid w:val="11177545"/>
    <w:rsid w:val="112DE16D"/>
    <w:rsid w:val="117CBECD"/>
    <w:rsid w:val="1194AD35"/>
    <w:rsid w:val="11D871E4"/>
    <w:rsid w:val="11FF86A5"/>
    <w:rsid w:val="12AF30E7"/>
    <w:rsid w:val="1360B488"/>
    <w:rsid w:val="137E0D89"/>
    <w:rsid w:val="13906325"/>
    <w:rsid w:val="13A311D4"/>
    <w:rsid w:val="148556D3"/>
    <w:rsid w:val="14E8BB0C"/>
    <w:rsid w:val="152DB252"/>
    <w:rsid w:val="1605EFE2"/>
    <w:rsid w:val="16459D82"/>
    <w:rsid w:val="166B1232"/>
    <w:rsid w:val="16CFD625"/>
    <w:rsid w:val="1721F82D"/>
    <w:rsid w:val="17233A76"/>
    <w:rsid w:val="1764D1F1"/>
    <w:rsid w:val="176C430F"/>
    <w:rsid w:val="17B1E018"/>
    <w:rsid w:val="1896C03A"/>
    <w:rsid w:val="194BD7DB"/>
    <w:rsid w:val="19C5DA66"/>
    <w:rsid w:val="1AAD6F45"/>
    <w:rsid w:val="1AC7AA3C"/>
    <w:rsid w:val="1B3D5536"/>
    <w:rsid w:val="1B41F9D0"/>
    <w:rsid w:val="1C077BF4"/>
    <w:rsid w:val="1C4217F8"/>
    <w:rsid w:val="1C6FCE69"/>
    <w:rsid w:val="1CA3E521"/>
    <w:rsid w:val="1CBBD3BC"/>
    <w:rsid w:val="1CC1C168"/>
    <w:rsid w:val="1D2C3F65"/>
    <w:rsid w:val="1D4F7C1E"/>
    <w:rsid w:val="1E0452F3"/>
    <w:rsid w:val="1E333979"/>
    <w:rsid w:val="1E448446"/>
    <w:rsid w:val="1EB47939"/>
    <w:rsid w:val="1F648808"/>
    <w:rsid w:val="1FC3FA8C"/>
    <w:rsid w:val="2096597F"/>
    <w:rsid w:val="20C1EDB9"/>
    <w:rsid w:val="20F3B480"/>
    <w:rsid w:val="2126FA76"/>
    <w:rsid w:val="214A8785"/>
    <w:rsid w:val="215D5AA2"/>
    <w:rsid w:val="21712BD5"/>
    <w:rsid w:val="2193D3DE"/>
    <w:rsid w:val="2197C650"/>
    <w:rsid w:val="21BBE1AC"/>
    <w:rsid w:val="223A82DF"/>
    <w:rsid w:val="22469878"/>
    <w:rsid w:val="244E0967"/>
    <w:rsid w:val="2456F5CE"/>
    <w:rsid w:val="254B929B"/>
    <w:rsid w:val="256A3CC9"/>
    <w:rsid w:val="256A3CC9"/>
    <w:rsid w:val="2589493D"/>
    <w:rsid w:val="25D31163"/>
    <w:rsid w:val="2612B376"/>
    <w:rsid w:val="2620C895"/>
    <w:rsid w:val="26DE8D22"/>
    <w:rsid w:val="27698DD1"/>
    <w:rsid w:val="2803A8F5"/>
    <w:rsid w:val="2879162F"/>
    <w:rsid w:val="2903A287"/>
    <w:rsid w:val="29196063"/>
    <w:rsid w:val="29204754"/>
    <w:rsid w:val="2962F9E6"/>
    <w:rsid w:val="29CE9BEB"/>
    <w:rsid w:val="2ADFD8E8"/>
    <w:rsid w:val="2B204731"/>
    <w:rsid w:val="2B6AA56D"/>
    <w:rsid w:val="2C330AA8"/>
    <w:rsid w:val="2C330B9D"/>
    <w:rsid w:val="2CF0BFE4"/>
    <w:rsid w:val="2CF3123C"/>
    <w:rsid w:val="2CFABD9F"/>
    <w:rsid w:val="2D7885C3"/>
    <w:rsid w:val="2D9AEBA9"/>
    <w:rsid w:val="2E22FB84"/>
    <w:rsid w:val="2F7B2125"/>
    <w:rsid w:val="2F8DE50F"/>
    <w:rsid w:val="2FD7F27A"/>
    <w:rsid w:val="2FE1F5CE"/>
    <w:rsid w:val="30DD0C3B"/>
    <w:rsid w:val="30DDF28D"/>
    <w:rsid w:val="313EF6DA"/>
    <w:rsid w:val="3176519C"/>
    <w:rsid w:val="31A6DDED"/>
    <w:rsid w:val="324825DD"/>
    <w:rsid w:val="335FD05F"/>
    <w:rsid w:val="337706C6"/>
    <w:rsid w:val="3454D5A9"/>
    <w:rsid w:val="345A0A6B"/>
    <w:rsid w:val="349A5975"/>
    <w:rsid w:val="34F4978B"/>
    <w:rsid w:val="352EFEAE"/>
    <w:rsid w:val="3579DE68"/>
    <w:rsid w:val="35F6AABA"/>
    <w:rsid w:val="35F6AABA"/>
    <w:rsid w:val="35FC9F39"/>
    <w:rsid w:val="3643FFDB"/>
    <w:rsid w:val="37806F4A"/>
    <w:rsid w:val="3809D4E0"/>
    <w:rsid w:val="38BEBDE9"/>
    <w:rsid w:val="3997A03D"/>
    <w:rsid w:val="3AB29AAB"/>
    <w:rsid w:val="3AB7F059"/>
    <w:rsid w:val="3ACA363B"/>
    <w:rsid w:val="3ACA7D47"/>
    <w:rsid w:val="3AE3AF92"/>
    <w:rsid w:val="3B516F16"/>
    <w:rsid w:val="3B85F85A"/>
    <w:rsid w:val="3B9CC2E1"/>
    <w:rsid w:val="3BACFB6F"/>
    <w:rsid w:val="3C258E40"/>
    <w:rsid w:val="3C258E40"/>
    <w:rsid w:val="3C84772A"/>
    <w:rsid w:val="3CD8DB59"/>
    <w:rsid w:val="3D0188F9"/>
    <w:rsid w:val="3D0F46C4"/>
    <w:rsid w:val="3DCDD063"/>
    <w:rsid w:val="3E6A1C5A"/>
    <w:rsid w:val="3F67987C"/>
    <w:rsid w:val="3F7FC27F"/>
    <w:rsid w:val="3F951715"/>
    <w:rsid w:val="3FB6A819"/>
    <w:rsid w:val="40F1C6F5"/>
    <w:rsid w:val="414FBC6F"/>
    <w:rsid w:val="42018812"/>
    <w:rsid w:val="42C88017"/>
    <w:rsid w:val="42E58EA5"/>
    <w:rsid w:val="4366164B"/>
    <w:rsid w:val="43760666"/>
    <w:rsid w:val="441EF406"/>
    <w:rsid w:val="445993A8"/>
    <w:rsid w:val="445AFC1A"/>
    <w:rsid w:val="4499CA59"/>
    <w:rsid w:val="450EB8D1"/>
    <w:rsid w:val="4545291C"/>
    <w:rsid w:val="4561D17F"/>
    <w:rsid w:val="4561D17F"/>
    <w:rsid w:val="456FD922"/>
    <w:rsid w:val="45D56F3D"/>
    <w:rsid w:val="469797E2"/>
    <w:rsid w:val="46A5AD22"/>
    <w:rsid w:val="482439D6"/>
    <w:rsid w:val="484340CC"/>
    <w:rsid w:val="487691F7"/>
    <w:rsid w:val="49FEDDB7"/>
    <w:rsid w:val="4A06C841"/>
    <w:rsid w:val="4A2038D7"/>
    <w:rsid w:val="4A7532AA"/>
    <w:rsid w:val="4BA257CA"/>
    <w:rsid w:val="4C80A1D9"/>
    <w:rsid w:val="4EB2FC62"/>
    <w:rsid w:val="4EF8C941"/>
    <w:rsid w:val="4F0C6188"/>
    <w:rsid w:val="4F2C3C75"/>
    <w:rsid w:val="4F913FC6"/>
    <w:rsid w:val="4FA7C322"/>
    <w:rsid w:val="4FF6C7A5"/>
    <w:rsid w:val="50304CCF"/>
    <w:rsid w:val="503382F2"/>
    <w:rsid w:val="50DBA247"/>
    <w:rsid w:val="51177A30"/>
    <w:rsid w:val="5131CD08"/>
    <w:rsid w:val="5170A5E8"/>
    <w:rsid w:val="52108D2C"/>
    <w:rsid w:val="532A0EC7"/>
    <w:rsid w:val="53712DA1"/>
    <w:rsid w:val="5391A288"/>
    <w:rsid w:val="5391A288"/>
    <w:rsid w:val="54276747"/>
    <w:rsid w:val="54927512"/>
    <w:rsid w:val="5639CCF4"/>
    <w:rsid w:val="56DF073C"/>
    <w:rsid w:val="56E6F553"/>
    <w:rsid w:val="57A01201"/>
    <w:rsid w:val="585A32E5"/>
    <w:rsid w:val="585A32E5"/>
    <w:rsid w:val="599B90F9"/>
    <w:rsid w:val="59E39D6A"/>
    <w:rsid w:val="5A7D7EFA"/>
    <w:rsid w:val="5A810F3D"/>
    <w:rsid w:val="5A810F3D"/>
    <w:rsid w:val="5A9BA9A0"/>
    <w:rsid w:val="5AC13F61"/>
    <w:rsid w:val="5AE5ABB8"/>
    <w:rsid w:val="5B4EAF45"/>
    <w:rsid w:val="5B67BB6B"/>
    <w:rsid w:val="5B782554"/>
    <w:rsid w:val="5DA185FA"/>
    <w:rsid w:val="5DE4A39C"/>
    <w:rsid w:val="5EBB95C2"/>
    <w:rsid w:val="5F1C2609"/>
    <w:rsid w:val="5FEC7B6C"/>
    <w:rsid w:val="601064ED"/>
    <w:rsid w:val="601A4087"/>
    <w:rsid w:val="6059A8E1"/>
    <w:rsid w:val="60772FC4"/>
    <w:rsid w:val="60C8E92F"/>
    <w:rsid w:val="60EC159C"/>
    <w:rsid w:val="60F41DC9"/>
    <w:rsid w:val="6205BE3A"/>
    <w:rsid w:val="6205BE3A"/>
    <w:rsid w:val="6213404C"/>
    <w:rsid w:val="62FA86D3"/>
    <w:rsid w:val="62FA86D3"/>
    <w:rsid w:val="64F5534F"/>
    <w:rsid w:val="653D1B61"/>
    <w:rsid w:val="657DE280"/>
    <w:rsid w:val="65801E84"/>
    <w:rsid w:val="65B246BC"/>
    <w:rsid w:val="65EC8E2A"/>
    <w:rsid w:val="6650C8F4"/>
    <w:rsid w:val="669294B9"/>
    <w:rsid w:val="66B86124"/>
    <w:rsid w:val="670EAC56"/>
    <w:rsid w:val="6757A47B"/>
    <w:rsid w:val="68F09B5A"/>
    <w:rsid w:val="6920ADB0"/>
    <w:rsid w:val="6A108673"/>
    <w:rsid w:val="6AC7A809"/>
    <w:rsid w:val="6AE9C8AC"/>
    <w:rsid w:val="6C9FF423"/>
    <w:rsid w:val="6D31A8F4"/>
    <w:rsid w:val="6DB19E54"/>
    <w:rsid w:val="6DB56E08"/>
    <w:rsid w:val="6DEFB531"/>
    <w:rsid w:val="6DF07383"/>
    <w:rsid w:val="6E94A0C6"/>
    <w:rsid w:val="6F06FAF9"/>
    <w:rsid w:val="6F495FC0"/>
    <w:rsid w:val="6FBE4E3D"/>
    <w:rsid w:val="6FE1CB68"/>
    <w:rsid w:val="6FE1FD45"/>
    <w:rsid w:val="6FFE629F"/>
    <w:rsid w:val="7063CAC4"/>
    <w:rsid w:val="70CB81E0"/>
    <w:rsid w:val="70CB81E0"/>
    <w:rsid w:val="713E6DE7"/>
    <w:rsid w:val="71F57F6B"/>
    <w:rsid w:val="72AE133F"/>
    <w:rsid w:val="72C0D7AD"/>
    <w:rsid w:val="72CDC097"/>
    <w:rsid w:val="73A04E4D"/>
    <w:rsid w:val="751230C9"/>
    <w:rsid w:val="754FEECD"/>
    <w:rsid w:val="7594FADD"/>
    <w:rsid w:val="75B56F4D"/>
    <w:rsid w:val="75B5720A"/>
    <w:rsid w:val="7687ECAE"/>
    <w:rsid w:val="76CD7060"/>
    <w:rsid w:val="76FC4B1E"/>
    <w:rsid w:val="7803A35A"/>
    <w:rsid w:val="7969680A"/>
    <w:rsid w:val="79E5A256"/>
    <w:rsid w:val="7A57E21B"/>
    <w:rsid w:val="7AA4EE3A"/>
    <w:rsid w:val="7ABD1E8E"/>
    <w:rsid w:val="7C246C86"/>
    <w:rsid w:val="7C438042"/>
    <w:rsid w:val="7C4A0CFC"/>
    <w:rsid w:val="7C9F42EA"/>
    <w:rsid w:val="7CD0355A"/>
    <w:rsid w:val="7CE01CEC"/>
    <w:rsid w:val="7CE01CEC"/>
    <w:rsid w:val="7CFC3DCE"/>
    <w:rsid w:val="7E01CEF8"/>
    <w:rsid w:val="7E74199B"/>
    <w:rsid w:val="7E74199B"/>
    <w:rsid w:val="7E9CEAB3"/>
    <w:rsid w:val="7EFCA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footer" Target="footer.xml" Id="Rc7b9e9c63f2d4e61" /><Relationship Type="http://schemas.openxmlformats.org/officeDocument/2006/relationships/header" Target="header.xml" Id="R8b7a4dab07aa4f67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201775129" /><Relationship Type="http://schemas.openxmlformats.org/officeDocument/2006/relationships/image" Target="/media/image3.png" Id="rId5238317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a4</Format>
    <Metodyka xmlns="19ba08ec-b47b-481c-bb09-a7eb7b1b65e5">HS</Metodyka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4774DC-8527-4ABC-8CCE-36FB463D2220}"/>
</file>

<file path=customXml/itemProps3.xml><?xml version="1.0" encoding="utf-8"?>
<ds:datastoreItem xmlns:ds="http://schemas.openxmlformats.org/officeDocument/2006/customXml" ds:itemID="{DF58B373-0644-49DC-8D99-88E644F40145}"/>
</file>

<file path=customXml/itemProps4.xml><?xml version="1.0" encoding="utf-8"?>
<ds:datastoreItem xmlns:ds="http://schemas.openxmlformats.org/officeDocument/2006/customXml" ds:itemID="{C9939F66-ACB2-4D6F-A981-62D0C5A2EC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Anna Pospieszna</lastModifiedBy>
  <revision>13</revision>
  <dcterms:created xsi:type="dcterms:W3CDTF">2013-12-23T23:15:00.0000000Z</dcterms:created>
  <dcterms:modified xsi:type="dcterms:W3CDTF">2026-03-19T20:34:10.9356514Z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