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3005E94" w14:paraId="177DCADC" wp14:textId="3B04A1B7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23005E94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23005E94" w:rsidR="772ACA72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PIONIERKI</w:t>
      </w:r>
    </w:p>
    <w:tbl>
      <w:tblPr>
        <w:tblStyle w:val="TableGrid"/>
        <w:tblW w:w="7738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2085"/>
        <w:gridCol w:w="1935"/>
        <w:gridCol w:w="1948"/>
      </w:tblGrid>
      <w:tr xmlns:wp14="http://schemas.microsoft.com/office/word/2010/wordml" w:rsidTr="38B5D366" w14:paraId="0247D241" wp14:textId="77777777">
        <w:trPr>
          <w:trHeight w:val="510"/>
        </w:trPr>
        <w:tc>
          <w:tcPr>
            <w:tcW w:w="17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20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194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8B5D366" w14:paraId="12CA9946" wp14:textId="77777777">
        <w:trPr>
          <w:trHeight w:val="495"/>
        </w:trPr>
        <w:tc>
          <w:tcPr>
            <w:tcW w:w="17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20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194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8B5D366" w14:paraId="6A632CF4" wp14:textId="77777777">
        <w:trPr>
          <w:trHeight w:val="570"/>
        </w:trPr>
        <w:tc>
          <w:tcPr>
            <w:tcW w:w="177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208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3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1948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23005E94" w:rsidRDefault="3579DE68" w14:paraId="25DDA0EB" w14:textId="4C141435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Pionierka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przeciera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nowe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szlaki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wyznacza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kierunek</w:t>
      </w:r>
      <w:r w:rsidRPr="23005E94" w:rsidR="7FF0C06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23005E94" w:rsidRDefault="1FC3FA8C" w14:paraId="39D0343A" w14:textId="4485953D">
      <w:pPr>
        <w:pStyle w:val="Normal"/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23005E94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wytrawną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harcerką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z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zaciekawieniem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pasją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odkrywam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Kreuję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zastępu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uczestniczę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chroniących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naszą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planetę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Prawo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Harcerskie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towarzyszy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mi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dzień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jego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podstawie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swój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wartości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przykładem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dla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młodszych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harcerek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Troszczę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udzielam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wsparcia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pomocy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potrzebującym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godzę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krzywdzenie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reaguję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Pracuję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rozumiem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postawa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rozwój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zależą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od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tego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jak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hartuje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Odrzucam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używki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niszczą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zdrowie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osłabiają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umysł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zmieniać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gotowa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pełnienia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tam,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gdzie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tylko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mam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okazję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poznać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zrozumieć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otaczającą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rzeczywistość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szukam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dzielę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refleksjami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otoczeniem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Doceniam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rodzinne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być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odpowiedzialna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to, co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dzieje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23005E94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  <w:r>
        <w:br/>
      </w:r>
    </w:p>
    <w:tbl>
      <w:tblPr>
        <w:tblStyle w:val="TableGrid"/>
        <w:tblW w:w="7897" w:type="dxa"/>
        <w:jc w:val="center"/>
        <w:tblLayout w:type="fixed"/>
        <w:tblLook w:val="04A0" w:firstRow="1" w:lastRow="0" w:firstColumn="1" w:lastColumn="0" w:noHBand="0" w:noVBand="1"/>
      </w:tblPr>
      <w:tblGrid>
        <w:gridCol w:w="6450"/>
        <w:gridCol w:w="1447"/>
      </w:tblGrid>
      <w:tr xmlns:wp14="http://schemas.microsoft.com/office/word/2010/wordml" w:rsidTr="491179BF" w14:paraId="065BF65C" wp14:textId="77777777">
        <w:trPr>
          <w:tblHeader w:val="true"/>
          <w:trHeight w:val="397"/>
        </w:trPr>
        <w:tc>
          <w:tcPr>
            <w:tcW w:w="6450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447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491179BF" w14:paraId="1ACA31AD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6ABEDA61" wp14:textId="16DC539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4A4E889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23005E94" w:rsidR="0A235A4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3621F4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56D9AC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62CEE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644A09BD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66C253C5" wp14:textId="75C1DF5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związanych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ważnymi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harcerstwa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wydarzeniami</w:t>
            </w:r>
            <w:r w:rsidRPr="23005E94" w:rsidR="25A571A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5EC46D4D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D521600" wp14:textId="62887E2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Poznałam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życiorysy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pięciu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zasłużonych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rozwoju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znanej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O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spośród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skupiając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ich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postawach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23005E94" w:rsidR="0526C7C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447E2EB9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491179BF" w14:paraId="6B318060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0DCE0341" wp14:textId="4364A06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76F4BE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zięłam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rajdzie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nocowaniem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którego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minimalizował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odpowiednio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gospodarując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wodą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odpadami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przygotowując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nocleg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ognisko</w:t>
            </w:r>
            <w:r w:rsidRPr="23005E94" w:rsidR="449420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31E5AB52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2F16340" wp14:textId="3FCBC81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2533C6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Potrafię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używać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dbam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Brał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konserwacji</w:t>
            </w:r>
            <w:r w:rsidRPr="23005E94" w:rsidR="1762386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491179BF" w14:paraId="74AAF7C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3666E0" w:rsidP="23005E94" w:rsidRDefault="063666E0" w14:paraId="161A5E3F" w14:textId="4B6ADEA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1D27E3C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Samodzielnie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3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rodzaje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rozpalił</w:t>
            </w:r>
            <w:r w:rsidRPr="23005E94" w:rsidR="60D1CFF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 je.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688CD174" w14:textId="33E328E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91179BF" w14:paraId="56437069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50C27B4" wp14:textId="7BE70FF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23005E94" w:rsidR="1D0BDEB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5AE754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7EB28D6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491179BF" w14:paraId="21C62DB6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76194A0E" wp14:textId="228644B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topograficznych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przyrządów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ułatwiających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pracę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busola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krzywomierz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koraliki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zliczające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„pace count beads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”,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krokomierz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GPS, 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23005E94" w:rsidR="077F75C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19676AA7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13CA65AE" wp14:textId="79AFC63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23005E94" w:rsidR="0740D6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czka </w:t>
            </w:r>
            <w:r w:rsidRPr="23005E94" w:rsidR="60EE869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4347A8C9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4555136B" wp14:textId="67CCDC76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ADBC15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23005E94" w:rsidR="0935224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005B85EC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1E9625DB" wp14:textId="22697E3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204F110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23005E94" w:rsidR="1494BB6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7C194C7C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55948DCE" wp14:textId="73DB9B5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</w:t>
            </w:r>
            <w:r w:rsidRPr="23005E94" w:rsidR="7A688DB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rka</w:t>
            </w:r>
            <w:r w:rsidRPr="23005E94" w:rsidR="6DE34FC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197A083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697D72E6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29AD2C74" wp14:textId="50373A1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BAE9A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tradycyjną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wybranego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regionu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Polski (np.: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proziaki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Podkarpacia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babkę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ziemniaczaną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Podlasia</w:t>
            </w:r>
            <w:r w:rsidRPr="23005E94" w:rsidR="1BC9047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491179BF" w14:paraId="34521C6D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4A06C841" w:rsidP="23005E94" w:rsidRDefault="4A06C841" w14:paraId="74E23B7A" w14:textId="0FF8349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4DC14FC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kuchnię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Urządził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ją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funkcjonalnie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gotowaniem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obiadu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urozmaicony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jadłospis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obozu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całej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Nadzorował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przygotowanie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posiłków</w:t>
            </w:r>
            <w:r w:rsidRPr="23005E94" w:rsidR="4DC14FC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1359ED7A" w14:textId="2263662A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91179BF" w14:paraId="3BCD6804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2408B5E" wp14:textId="496E0D0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23005E94" w:rsidR="1A082FF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23005E94" w:rsidR="35FA263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7847C67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701BE585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02E6533E" wp14:textId="7771E8C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po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siedem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dbając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to,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aby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wyciszyć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życia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pod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kątem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higieny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wprowadził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do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niego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zdrowy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23005E94" w:rsidR="074FD09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167B1543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23123743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6777B93E" wp14:textId="5AC2FF2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Utworzył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mailowe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Wykorzystuję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klienta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pocztowego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m.in.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ustawił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podpis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wysyłaniu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maili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wielu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korzystam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opcji</w:t>
            </w:r>
            <w:r w:rsidRPr="23005E94" w:rsidR="393AAAC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UDW.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01D74A33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0D1CB450" wp14:textId="682175F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23005E94" w:rsidR="6EB3DFD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23005E94" w:rsidR="65A4C4F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1B84C62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00B1E7F9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1C553566" wp14:textId="6185642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Wiem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co to jest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rezerwat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park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park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czasie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wędrówek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parków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krajobrazowych</w:t>
            </w:r>
            <w:r w:rsidRPr="23005E94" w:rsidR="7289D9C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491179BF" w14:paraId="19A467E4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23005E94" w:rsidRDefault="19C5DA66" w14:paraId="46167C6F" w14:textId="672A621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2262A3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śmieci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Zmniejszył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o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założony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procent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odpadów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wyeliminował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z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moich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powtarzalnych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zakupów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nieekologicznego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opakowania</w:t>
            </w:r>
            <w:r w:rsidRPr="23005E94" w:rsidR="2262A35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91179BF" w14:paraId="00CB2F6F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23005E94" w14:paraId="4C164804" wp14:textId="5BB8572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</w:t>
            </w:r>
            <w:r w:rsidRPr="23005E94" w:rsidR="516DB4C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czyni</w:t>
            </w:r>
            <w:r w:rsidRPr="23005E94" w:rsidR="226129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23005E94" w:rsidR="3060CFE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60677DD9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3E6540C6" wp14:textId="423B5F1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23005E94" w:rsidR="7CC89B2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więcej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niż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pozyskał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środki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materialne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23005E94" w:rsidR="0D6B554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cel.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91179BF" w14:paraId="15B97E69" wp14:textId="77777777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91179BF" w14:paraId="731BC456" wp14:textId="77777777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23005E94" w14:paraId="40B82994" wp14:textId="02C750F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23005E94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Rzetelnie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wykonuję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obowiązki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Zdobył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przydatną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gospodarstwie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domowym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obsługi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pralki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ostrzenia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noży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wiercenia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otworów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wiertarką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okien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23005E94" w:rsidR="3EBCEA9E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491179BF" w14:paraId="55254CAE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3005E94" w:rsidRDefault="2FE1F5CE" w14:paraId="68CEA20D" w14:textId="49E99A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258178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F987C8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5DADDF4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trzygwiazdkowe 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(*</w:t>
            </w:r>
            <w:r w:rsidRPr="23005E94" w:rsidR="644CCC7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3005E94" w:rsidR="279F774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491179BF" w14:paraId="132976DB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15195792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2D6F5813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5AC3228E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57DE68CD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23005E94" w:rsidRDefault="1764D1F1" w14:paraId="3E0FF8F3" w14:textId="5BB3492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7D32D3A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AA434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BC5E62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23005E94" w:rsidR="5808D50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491179BF" w14:paraId="1E7695CE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8B5D36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8B5D36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8B5D366" w:rsidP="38B5D366" w:rsidRDefault="38B5D366" w14:paraId="3473CE56" w14:textId="665667EE">
            <w:pPr>
              <w:pStyle w:val="Normal"/>
              <w:spacing w:line="240" w:lineRule="auto"/>
            </w:pPr>
          </w:p>
          <w:p w:rsidR="0CFA36D6" w:rsidP="0CFA36D6" w:rsidRDefault="0CFA36D6" w14:paraId="1B478116" w14:textId="20891C4D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579DE68" w:rsidP="3579DE68" w:rsidRDefault="3579DE68" w14:paraId="0A5E3DD0" w14:textId="1FB8F209">
            <w:pPr>
              <w:pStyle w:val="Normal"/>
              <w:spacing w:line="240" w:lineRule="auto"/>
            </w:pP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6E1D61C5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23005E94" w:rsidRDefault="10061D55" w14:paraId="32148271" w14:textId="32DEBFB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23005E94" w:rsidR="6294D92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342559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294D92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23005E94" w:rsidR="70E71AA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23005E94" w:rsidR="4B28689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23005E94" w:rsidR="12E34F4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23005E94" w:rsidR="387C8B2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23005E94" w:rsidR="06398F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491179BF" w14:paraId="637DFF2F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38B5D366" w:rsidRDefault="0CFA36D6" w14:paraId="57B06B46" w14:textId="5FA9CE5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8B5D36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0CFA36D6" w:rsidP="0CFA36D6" w:rsidRDefault="0CFA36D6" w14:paraId="70FDA165" w14:textId="0A49BE6C">
            <w:pPr>
              <w:pStyle w:val="Normal"/>
              <w:spacing w:line="240" w:lineRule="auto"/>
            </w:pPr>
          </w:p>
          <w:p w:rsidR="0CFA36D6" w:rsidP="0CFA36D6" w:rsidRDefault="0CFA36D6" w14:paraId="7A4B771A" w14:textId="7E5319F7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1C3EC4A2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491179BF" w:rsidRDefault="2C330AA8" w14:paraId="4DD7E590" w14:textId="1F85BE4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491179BF" w:rsidR="5CE92B0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491179BF" w:rsidR="6672985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491179BF" w:rsidR="2F7017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491179BF" w:rsidR="2EA92E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91179BF" w:rsidR="2EA92EF4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491179BF" w14:paraId="06717646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8B5D366" w:rsidRDefault="3579DE68" w14:paraId="25CD69D1" w14:textId="450FBB2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8B5D36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8B5D366" w:rsidP="38B5D366" w:rsidRDefault="38B5D366" w14:paraId="3EE8FFF8" w14:textId="2D35CAC5">
            <w:pPr>
              <w:pStyle w:val="Normal"/>
              <w:spacing w:line="240" w:lineRule="auto"/>
            </w:pPr>
          </w:p>
          <w:p w:rsidR="3579DE68" w:rsidP="3579DE68" w:rsidRDefault="3579DE68" w14:paraId="713B7DC2" w14:textId="70C1EE81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3C8EF5BD">
        <w:trPr>
          <w:trHeight w:val="397"/>
        </w:trPr>
        <w:tc>
          <w:tcPr>
            <w:tcW w:w="7897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23005E94" w:rsidRDefault="29196063" w14:paraId="1EC24BAE" w14:textId="17EFC4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23005E94" w:rsidR="4241FBE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23005E94" w:rsidR="6247E37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491179BF" w14:paraId="50911B8F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3579DE68" w:rsidP="37806F4A" w:rsidRDefault="3579DE68" w14:paraId="28849797" w14:textId="3035AC4E">
            <w:pPr>
              <w:pStyle w:val="Normal"/>
              <w:spacing w:line="240" w:lineRule="auto"/>
            </w:pP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91179BF" w14:paraId="1666086B">
        <w:trPr>
          <w:trHeight w:val="397"/>
        </w:trPr>
        <w:tc>
          <w:tcPr>
            <w:tcW w:w="645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38B5D366" w:rsidRDefault="2962F9E6" w14:paraId="00A5EDE6" w14:textId="6EF7C4D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47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7858" w:type="dxa"/>
        <w:jc w:val="center"/>
        <w:tblLayout w:type="fixed"/>
        <w:tblLook w:val="04A0" w:firstRow="1" w:lastRow="0" w:firstColumn="1" w:lastColumn="0" w:noHBand="0" w:noVBand="1"/>
      </w:tblPr>
      <w:tblGrid>
        <w:gridCol w:w="6405"/>
        <w:gridCol w:w="1453"/>
      </w:tblGrid>
      <w:tr xmlns:wp14="http://schemas.microsoft.com/office/word/2010/wordml" w:rsidTr="38B5D366" w14:paraId="11799096" wp14:textId="77777777">
        <w:tc>
          <w:tcPr>
            <w:tcW w:w="640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453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38B5D366" w14:paraId="2676BE54" wp14:textId="77777777">
        <w:tc>
          <w:tcPr>
            <w:tcW w:w="640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53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8B5D366" w14:paraId="2FE6327B" wp14:textId="77777777">
        <w:tc>
          <w:tcPr>
            <w:tcW w:w="640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453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8B5D366" w14:paraId="59D51C7A" wp14:textId="77777777">
        <w:tc>
          <w:tcPr>
            <w:tcW w:w="640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453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8391" w:h="11907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1100" w:type="dxa"/>
      <w:tblLook w:val="06A0" w:firstRow="1" w:lastRow="0" w:firstColumn="1" w:lastColumn="0" w:noHBand="1" w:noVBand="1"/>
    </w:tblPr>
    <w:tblGrid>
      <w:gridCol w:w="1860"/>
      <w:gridCol w:w="1800"/>
      <w:gridCol w:w="7440"/>
    </w:tblGrid>
    <w:tr w:rsidR="3579DE68" w:rsidTr="38B5D366" w14:paraId="63231040">
      <w:trPr>
        <w:trHeight w:val="300"/>
      </w:trPr>
      <w:tc>
        <w:tcPr>
          <w:tcW w:w="186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18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7440" w:type="dxa"/>
          <w:tcMar/>
        </w:tcPr>
        <w:p w:rsidR="3579DE68" w:rsidP="38B5D366" w:rsidRDefault="3579DE68" w14:paraId="4A753DFF" w14:textId="5E02BD12">
          <w:pPr>
            <w:pStyle w:val="Header"/>
            <w:bidi w:val="0"/>
            <w:ind w:right="3420"/>
            <w:jc w:val="right"/>
          </w:pPr>
          <w:r w:rsidR="38B5D366">
            <w:drawing>
              <wp:inline wp14:editId="77CD649B" wp14:anchorId="615F5AED">
                <wp:extent cx="228600" cy="228600"/>
                <wp:effectExtent l="0" t="0" r="0" b="0"/>
                <wp:docPr id="119392997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193929970" name="Picture 1193929970"/>
                        <pic:cNvPicPr/>
                      </pic:nvPicPr>
                      <pic:blipFill>
                        <a:blip xmlns:r="http://schemas.openxmlformats.org/officeDocument/2006/relationships" r:embed="rId35805404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38B5D366">
            <w:rPr/>
            <w:t xml:space="preserve">   </w:t>
          </w:r>
          <w:r w:rsidR="38B5D366">
            <w:drawing>
              <wp:inline wp14:editId="12290E92" wp14:anchorId="710D2F23">
                <wp:extent cx="609600" cy="228600"/>
                <wp:effectExtent l="0" t="0" r="0" b="0"/>
                <wp:docPr id="20134373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013437379" name="Picture 2013437379"/>
                        <pic:cNvPicPr/>
                      </pic:nvPicPr>
                      <pic:blipFill>
                        <a:blip xmlns:r="http://schemas.openxmlformats.org/officeDocument/2006/relationships" r:embed="rId55674080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1697127"/>
    <w:rsid w:val="034216BF"/>
    <w:rsid w:val="03E15ACF"/>
    <w:rsid w:val="043A33D3"/>
    <w:rsid w:val="043A33D3"/>
    <w:rsid w:val="045266DF"/>
    <w:rsid w:val="04B9F6FC"/>
    <w:rsid w:val="04C51F9B"/>
    <w:rsid w:val="04C51F9B"/>
    <w:rsid w:val="0526C7CA"/>
    <w:rsid w:val="0571FA85"/>
    <w:rsid w:val="05844AE5"/>
    <w:rsid w:val="05ED844D"/>
    <w:rsid w:val="063666E0"/>
    <w:rsid w:val="06398F4A"/>
    <w:rsid w:val="069830CD"/>
    <w:rsid w:val="072FBD63"/>
    <w:rsid w:val="0740D615"/>
    <w:rsid w:val="074FD091"/>
    <w:rsid w:val="077F75C3"/>
    <w:rsid w:val="079FB23A"/>
    <w:rsid w:val="079FB23A"/>
    <w:rsid w:val="07B2027A"/>
    <w:rsid w:val="085226F9"/>
    <w:rsid w:val="089B29D8"/>
    <w:rsid w:val="091130C3"/>
    <w:rsid w:val="0935224F"/>
    <w:rsid w:val="0A235A48"/>
    <w:rsid w:val="0B4A10A3"/>
    <w:rsid w:val="0BB61A75"/>
    <w:rsid w:val="0BC5E623"/>
    <w:rsid w:val="0BD46F52"/>
    <w:rsid w:val="0C0CA5F2"/>
    <w:rsid w:val="0C3A110A"/>
    <w:rsid w:val="0C847FB2"/>
    <w:rsid w:val="0CD4F2F6"/>
    <w:rsid w:val="0CFA36D6"/>
    <w:rsid w:val="0D1B3455"/>
    <w:rsid w:val="0D1EA2BE"/>
    <w:rsid w:val="0D6B554D"/>
    <w:rsid w:val="0DB457C6"/>
    <w:rsid w:val="0F8C2AAD"/>
    <w:rsid w:val="10061D55"/>
    <w:rsid w:val="1058E466"/>
    <w:rsid w:val="11177545"/>
    <w:rsid w:val="112DE16D"/>
    <w:rsid w:val="117CBECD"/>
    <w:rsid w:val="1194AD35"/>
    <w:rsid w:val="11FF86A5"/>
    <w:rsid w:val="12AF30E7"/>
    <w:rsid w:val="12C5848C"/>
    <w:rsid w:val="12E34F48"/>
    <w:rsid w:val="13A311D4"/>
    <w:rsid w:val="148556D3"/>
    <w:rsid w:val="1494BB6A"/>
    <w:rsid w:val="16459D82"/>
    <w:rsid w:val="166B1232"/>
    <w:rsid w:val="16CFD625"/>
    <w:rsid w:val="1762386E"/>
    <w:rsid w:val="1764D1F1"/>
    <w:rsid w:val="194BD7DB"/>
    <w:rsid w:val="197A0830"/>
    <w:rsid w:val="19C5DA66"/>
    <w:rsid w:val="1A082FFC"/>
    <w:rsid w:val="1AC7AA3C"/>
    <w:rsid w:val="1B37A234"/>
    <w:rsid w:val="1B84C622"/>
    <w:rsid w:val="1BC9047A"/>
    <w:rsid w:val="1C077BF4"/>
    <w:rsid w:val="1C4217F8"/>
    <w:rsid w:val="1C6FCE69"/>
    <w:rsid w:val="1CA3E521"/>
    <w:rsid w:val="1CBBD3BC"/>
    <w:rsid w:val="1CC1C168"/>
    <w:rsid w:val="1D0BDEBB"/>
    <w:rsid w:val="1D27E3C0"/>
    <w:rsid w:val="1D2C3F65"/>
    <w:rsid w:val="1D4F7C1E"/>
    <w:rsid w:val="1E333979"/>
    <w:rsid w:val="1E448446"/>
    <w:rsid w:val="1EB47939"/>
    <w:rsid w:val="1F3A0CA3"/>
    <w:rsid w:val="1F648808"/>
    <w:rsid w:val="1FC3FA8C"/>
    <w:rsid w:val="204F110E"/>
    <w:rsid w:val="2096597F"/>
    <w:rsid w:val="20F3B480"/>
    <w:rsid w:val="2193D3DE"/>
    <w:rsid w:val="21BBE1AC"/>
    <w:rsid w:val="22239ADE"/>
    <w:rsid w:val="223A82DF"/>
    <w:rsid w:val="226129C3"/>
    <w:rsid w:val="2262A350"/>
    <w:rsid w:val="23005E94"/>
    <w:rsid w:val="244E0967"/>
    <w:rsid w:val="2456F5CE"/>
    <w:rsid w:val="2533C6CF"/>
    <w:rsid w:val="254B929B"/>
    <w:rsid w:val="256A3CC9"/>
    <w:rsid w:val="256A3CC9"/>
    <w:rsid w:val="258178C3"/>
    <w:rsid w:val="25A571AD"/>
    <w:rsid w:val="2612B376"/>
    <w:rsid w:val="26DE8D22"/>
    <w:rsid w:val="27698DD1"/>
    <w:rsid w:val="279F7742"/>
    <w:rsid w:val="2879162F"/>
    <w:rsid w:val="29196063"/>
    <w:rsid w:val="29204754"/>
    <w:rsid w:val="2962F9E6"/>
    <w:rsid w:val="29CE9BEB"/>
    <w:rsid w:val="2ADFD8E8"/>
    <w:rsid w:val="2B6AA56D"/>
    <w:rsid w:val="2C330AA8"/>
    <w:rsid w:val="2CF0BFE4"/>
    <w:rsid w:val="2CF3123C"/>
    <w:rsid w:val="2D7885C3"/>
    <w:rsid w:val="2D9AEBA9"/>
    <w:rsid w:val="2E22FB84"/>
    <w:rsid w:val="2EA92EF4"/>
    <w:rsid w:val="2F7017EA"/>
    <w:rsid w:val="2F8DE50F"/>
    <w:rsid w:val="2FD7F27A"/>
    <w:rsid w:val="2FE1F5CE"/>
    <w:rsid w:val="3060CFE7"/>
    <w:rsid w:val="30DD0C3B"/>
    <w:rsid w:val="313EF6DA"/>
    <w:rsid w:val="3176519C"/>
    <w:rsid w:val="324825DD"/>
    <w:rsid w:val="335FD05F"/>
    <w:rsid w:val="342559B3"/>
    <w:rsid w:val="345A0A6B"/>
    <w:rsid w:val="352EFEAE"/>
    <w:rsid w:val="3579DE68"/>
    <w:rsid w:val="35F6AABA"/>
    <w:rsid w:val="35F6AABA"/>
    <w:rsid w:val="35FA2639"/>
    <w:rsid w:val="3621F4D1"/>
    <w:rsid w:val="37806F4A"/>
    <w:rsid w:val="3809D4E0"/>
    <w:rsid w:val="387C8B21"/>
    <w:rsid w:val="38B5D366"/>
    <w:rsid w:val="393AAAC8"/>
    <w:rsid w:val="3997A03D"/>
    <w:rsid w:val="3AB7F059"/>
    <w:rsid w:val="3ADBC151"/>
    <w:rsid w:val="3AE3AF92"/>
    <w:rsid w:val="3B516F16"/>
    <w:rsid w:val="3B9CC2E1"/>
    <w:rsid w:val="3BAE9A68"/>
    <w:rsid w:val="3C258E40"/>
    <w:rsid w:val="3C258E40"/>
    <w:rsid w:val="3CD8DB59"/>
    <w:rsid w:val="3D0F46C4"/>
    <w:rsid w:val="3EBCEA9E"/>
    <w:rsid w:val="40F1C6F5"/>
    <w:rsid w:val="414FBC6F"/>
    <w:rsid w:val="4241FBEE"/>
    <w:rsid w:val="42C88017"/>
    <w:rsid w:val="42E58EA5"/>
    <w:rsid w:val="43760666"/>
    <w:rsid w:val="441EF406"/>
    <w:rsid w:val="445993A8"/>
    <w:rsid w:val="445AFC1A"/>
    <w:rsid w:val="44942038"/>
    <w:rsid w:val="4499CA59"/>
    <w:rsid w:val="450EB8D1"/>
    <w:rsid w:val="4545291C"/>
    <w:rsid w:val="4561D17F"/>
    <w:rsid w:val="4561D17F"/>
    <w:rsid w:val="45D56F3D"/>
    <w:rsid w:val="469797E2"/>
    <w:rsid w:val="484340CC"/>
    <w:rsid w:val="491179BF"/>
    <w:rsid w:val="49D1E262"/>
    <w:rsid w:val="4A06C841"/>
    <w:rsid w:val="4A4E889E"/>
    <w:rsid w:val="4B286891"/>
    <w:rsid w:val="4DC14FC6"/>
    <w:rsid w:val="4EB2FC62"/>
    <w:rsid w:val="4EF8C941"/>
    <w:rsid w:val="4F2C3C75"/>
    <w:rsid w:val="4F913FC6"/>
    <w:rsid w:val="4FF6C7A5"/>
    <w:rsid w:val="50304CCF"/>
    <w:rsid w:val="5039262B"/>
    <w:rsid w:val="50DBA247"/>
    <w:rsid w:val="5131CD08"/>
    <w:rsid w:val="516DB4CE"/>
    <w:rsid w:val="52108D2C"/>
    <w:rsid w:val="52BB68B8"/>
    <w:rsid w:val="5391A288"/>
    <w:rsid w:val="5391A288"/>
    <w:rsid w:val="54276747"/>
    <w:rsid w:val="5639CCF4"/>
    <w:rsid w:val="56D9ACFC"/>
    <w:rsid w:val="56DF073C"/>
    <w:rsid w:val="56E6F553"/>
    <w:rsid w:val="5808D503"/>
    <w:rsid w:val="585A32E5"/>
    <w:rsid w:val="585A32E5"/>
    <w:rsid w:val="599B90F9"/>
    <w:rsid w:val="59E39D6A"/>
    <w:rsid w:val="5A810F3D"/>
    <w:rsid w:val="5A810F3D"/>
    <w:rsid w:val="5AE754D4"/>
    <w:rsid w:val="5B67BB6B"/>
    <w:rsid w:val="5B782554"/>
    <w:rsid w:val="5BDB1F27"/>
    <w:rsid w:val="5CE92B0B"/>
    <w:rsid w:val="5DA185FA"/>
    <w:rsid w:val="5DADDF4C"/>
    <w:rsid w:val="5DE4A39C"/>
    <w:rsid w:val="5EBB95C2"/>
    <w:rsid w:val="5F1C2609"/>
    <w:rsid w:val="5F74F2CA"/>
    <w:rsid w:val="5FEC7B6C"/>
    <w:rsid w:val="601064ED"/>
    <w:rsid w:val="6059A8E1"/>
    <w:rsid w:val="60C8E92F"/>
    <w:rsid w:val="60D1CFF7"/>
    <w:rsid w:val="60EC159C"/>
    <w:rsid w:val="60EE8694"/>
    <w:rsid w:val="60F41DC9"/>
    <w:rsid w:val="614BBF59"/>
    <w:rsid w:val="6205BE3A"/>
    <w:rsid w:val="6205BE3A"/>
    <w:rsid w:val="6247E37B"/>
    <w:rsid w:val="6294D92E"/>
    <w:rsid w:val="62CEE7EA"/>
    <w:rsid w:val="62FA86D3"/>
    <w:rsid w:val="62FA86D3"/>
    <w:rsid w:val="644CCC7D"/>
    <w:rsid w:val="65801E84"/>
    <w:rsid w:val="65A4C4F3"/>
    <w:rsid w:val="65B246BC"/>
    <w:rsid w:val="6650C8F4"/>
    <w:rsid w:val="66729854"/>
    <w:rsid w:val="66B86124"/>
    <w:rsid w:val="68F09B5A"/>
    <w:rsid w:val="6920ADB0"/>
    <w:rsid w:val="694B809B"/>
    <w:rsid w:val="6AA43418"/>
    <w:rsid w:val="6C9FF423"/>
    <w:rsid w:val="6D31A8F4"/>
    <w:rsid w:val="6DE34FC1"/>
    <w:rsid w:val="6DF07383"/>
    <w:rsid w:val="6E94A0C6"/>
    <w:rsid w:val="6EB3DFD9"/>
    <w:rsid w:val="6F495FC0"/>
    <w:rsid w:val="6F987C85"/>
    <w:rsid w:val="70CB81E0"/>
    <w:rsid w:val="70CB81E0"/>
    <w:rsid w:val="70E71AAB"/>
    <w:rsid w:val="713E6DE7"/>
    <w:rsid w:val="71F57F6B"/>
    <w:rsid w:val="7289D9CF"/>
    <w:rsid w:val="72AE133F"/>
    <w:rsid w:val="73A04E4D"/>
    <w:rsid w:val="754FEECD"/>
    <w:rsid w:val="7594FADD"/>
    <w:rsid w:val="75B56F4D"/>
    <w:rsid w:val="75B5720A"/>
    <w:rsid w:val="7687ECAE"/>
    <w:rsid w:val="76CD7060"/>
    <w:rsid w:val="76F4BEC1"/>
    <w:rsid w:val="772ACA72"/>
    <w:rsid w:val="7803A35A"/>
    <w:rsid w:val="7847C674"/>
    <w:rsid w:val="7969680A"/>
    <w:rsid w:val="79E5A256"/>
    <w:rsid w:val="7A688DB0"/>
    <w:rsid w:val="7AA4EE3A"/>
    <w:rsid w:val="7C246C86"/>
    <w:rsid w:val="7C438042"/>
    <w:rsid w:val="7C4A0CFC"/>
    <w:rsid w:val="7CC89B27"/>
    <w:rsid w:val="7CD0355A"/>
    <w:rsid w:val="7CE01CEC"/>
    <w:rsid w:val="7CE01CEC"/>
    <w:rsid w:val="7CFC3DCE"/>
    <w:rsid w:val="7D32D3A7"/>
    <w:rsid w:val="7E01CEF8"/>
    <w:rsid w:val="7E74199B"/>
    <w:rsid w:val="7E74199B"/>
    <w:rsid w:val="7E9CEAB3"/>
    <w:rsid w:val="7EB28D60"/>
    <w:rsid w:val="7EFCADCB"/>
    <w:rsid w:val="7FF0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358054044" /><Relationship Type="http://schemas.openxmlformats.org/officeDocument/2006/relationships/image" Target="/media/image3.png" Id="rId556740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a5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E92E8-2FBA-42BE-B1FB-40233CFBE346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11</revision>
  <dcterms:created xsi:type="dcterms:W3CDTF">2013-12-23T23:15:00.0000000Z</dcterms:created>
  <dcterms:modified xsi:type="dcterms:W3CDTF">2026-03-19T20:33:51.9960914Z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