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3005E94" w14:paraId="177DCADC" wp14:textId="3B04A1B7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23005E94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23005E94" w:rsidR="772ACA72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PIONIERKI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xmlns:wp14="http://schemas.microsoft.com/office/word/2010/wordml" w:rsidTr="335FD05F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23005E94" w:rsidRDefault="3579DE68" w14:paraId="25DDA0EB" w14:textId="4C141435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Pionierka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przeciera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nowe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szlaki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wyznacza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kierunek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23005E94" w:rsidRDefault="1FC3FA8C" w14:paraId="39D0343A" w14:textId="4485953D">
      <w:pPr>
        <w:pStyle w:val="Normal"/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23005E94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23005E94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23005E94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wytrawną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harcerką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z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zaciekawieniem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pasją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odkrywam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Kreuję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zastępu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uczestniczę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chroniących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naszą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planetę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Prawo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Harcerskie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towarzyszy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mi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co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dzień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jego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podstawie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swój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wartości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przykładem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dla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młodszych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harcerek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harcerzy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Troszczę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udzielam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wsparcia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pomocy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potrzebującym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godzę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krzywdzenie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reaguję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Pracuję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nad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sobą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rozumiem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postawa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rozwój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zależą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od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tego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jak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hartuje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Odrzucam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używki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niszczą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zdrowie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osłabiają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umysł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zmieniać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gotowa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pełnienia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służby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tam,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gdzie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tylko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mam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okazję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poznać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zrozumieć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rzeczywistość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szukam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dzielę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refleksjami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otoczeniem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Doceniam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rodzinne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być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za to, co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  <w:r>
        <w:br/>
      </w: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445"/>
        <w:gridCol w:w="1661"/>
      </w:tblGrid>
      <w:tr xmlns:wp14="http://schemas.microsoft.com/office/word/2010/wordml" w:rsidTr="6F5A5A34" w14:paraId="065BF65C" wp14:textId="77777777">
        <w:trPr>
          <w:tblHeader w:val="true"/>
          <w:trHeight w:val="397"/>
        </w:trPr>
        <w:tc>
          <w:tcPr>
            <w:tcW w:w="944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66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6F5A5A34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6ABEDA61" wp14:textId="16DC539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4A4E889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</w:t>
            </w:r>
            <w:r w:rsidRPr="23005E94" w:rsidR="0A235A4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3621F4D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56D9AC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62CEE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644A09BD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66C253C5" wp14:textId="75C1DF5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związanych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ważnymi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harcerstwa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wydarzeniami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5EC46D4D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2D521600" wp14:textId="62887E2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Poznałam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życiorysy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pięciu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zasłużonych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rozwoju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w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jednej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mniej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znanej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O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spośród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skupiając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ich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postawach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6F5A5A34" w14:paraId="6B318060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0DCE0341" wp14:textId="4364A06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76F4BE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zięłam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kilkudniowym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rajdzie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wyprawie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nocowaniem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którego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minimalizował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odpowiednio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gospodarując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wodą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odpadami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przygotowując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nocleg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31E5AB52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22F16340" wp14:textId="3FCBC81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2533C6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Potrafię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używać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dbam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Brał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konserwacji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F5A5A34" w14:paraId="74AAF7C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3666E0" w:rsidP="23005E94" w:rsidRDefault="063666E0" w14:paraId="161A5E3F" w14:textId="4B6ADEA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1D27E3C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Samodzielnie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ułożył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3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rodzaje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rozpalił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 je.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688CD174" w14:textId="33E328E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F5A5A34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050C27B4" wp14:textId="7BE70FF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23005E94" w:rsidR="1D0BDEB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5AE754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7EB28D6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6F5A5A34" w14:paraId="21C62DB6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76194A0E" wp14:textId="228644B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topograficznych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z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przyrządów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ułatwiających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pracę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busola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krzywomierz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koraliki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zliczające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„pace count beads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”,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krokomierz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GPS,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13CA65AE" wp14:textId="79AFC631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</w:t>
            </w:r>
            <w:r w:rsidRPr="23005E94" w:rsidR="0740D61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czka </w:t>
            </w:r>
            <w:r w:rsidRPr="23005E94" w:rsidR="60EE86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4347A8C9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4555136B" wp14:textId="67CCDC7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ADBC15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005B85EC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1E9625DB" wp14:textId="22697E3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204F110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rozpoznał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55948DCE" wp14:textId="73DB9B5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</w:t>
            </w:r>
            <w:r w:rsidRPr="23005E94" w:rsidR="7A688DB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rka</w:t>
            </w:r>
            <w:r w:rsidRPr="23005E94" w:rsidR="6DE34F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197A083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697D72E6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29AD2C74" wp14:textId="50373A1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BAE9A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tradycyjną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wybranego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regionu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Polski (np.: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proziaki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Podkarpacia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babkę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ziemniaczaną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Podlasia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F5A5A34" w14:paraId="34521C6D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4A06C841" w:rsidP="23005E94" w:rsidRDefault="4A06C841" w14:paraId="74E23B7A" w14:textId="0FF8349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4DC14FC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10)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miejsce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kuchnię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Urządził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ją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funkcjonalnie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obiadu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Ułożył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urozmaicony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jadłospis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obozu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całej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Nadzorował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przygotowanie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posiłków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1359ED7A" w14:textId="2263662A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F5A5A34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02408B5E" wp14:textId="496E0D0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: Lider</w:t>
            </w:r>
            <w:r w:rsidRPr="23005E94" w:rsidR="1A082F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23005E94" w:rsidR="35FA26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7847C67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701BE585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02E6533E" wp14:textId="7771E8C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spał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po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siedem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dbając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to,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aby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wyciszyć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życia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pod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kątem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higieny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tej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wprowadził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do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niego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zdrowy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23123743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6777B93E" wp14:textId="5AC2FF2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Utworzył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mailowe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Wykorzystuję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klienta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pocztowego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m.in.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ustawił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podpis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mailu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wysyłaniu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maili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wielu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korzystam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opcji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UDW.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0D1CB450" wp14:textId="682175F1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</w:t>
            </w:r>
            <w:r w:rsidRPr="23005E94" w:rsidR="6EB3DFD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żka</w:t>
            </w:r>
            <w:r w:rsidRPr="23005E94" w:rsidR="65A4C4F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1B84C62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00B1E7F9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1C553566" wp14:textId="6185642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Wiem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co to jest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rezerwat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park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park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czasie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wędrówek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parków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narodowych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krajobrazowych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F5A5A34" w14:paraId="19A467E4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23005E94" w:rsidRDefault="19C5DA66" w14:paraId="46167C6F" w14:textId="672A621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2262A35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śmieci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Zmniejszył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o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założony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procent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odpadów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wyeliminował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z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moich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powtarzalnych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zakupów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nieekologicznego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opakowania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F5A5A34" w14:paraId="00CB2F6F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4C164804" wp14:textId="5BB8572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</w:t>
            </w:r>
            <w:r w:rsidRPr="23005E94" w:rsidR="516DB4C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czyni</w:t>
            </w:r>
            <w:r w:rsidRPr="23005E94" w:rsidR="226129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3060CFE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60677DD9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3E6540C6" wp14:textId="423B5F1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23005E94" w:rsidR="7CC89B2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więcej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niż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pozyskał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środki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finansowe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materialne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cel.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5A5A34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5A5A34" w14:paraId="731BC456" wp14:textId="77777777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40B82994" wp14:textId="02C750F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Rzetelnie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wykonuję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obowiązki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Zdobył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nową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przydatną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gospodarstwie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domowym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obsługi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pralki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ostrzenia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noży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wiercenia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otworów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wiertarką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okien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6F5A5A34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23005E94" w:rsidRDefault="2FE1F5CE" w14:paraId="68CEA20D" w14:textId="49E99A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258178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F987C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5DADDF4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trzygwiazdkowe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(*</w:t>
            </w:r>
            <w:r w:rsidRPr="23005E94" w:rsidR="644CCC7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F5A5A34" w14:paraId="132976DB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1C5AEE52" w14:textId="549F13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15195792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14F2D955" w14:textId="062D1C7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2D6F5813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3BA494DA" w14:textId="7F1FB36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5AC3228E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5D56582F" w14:textId="1E7386F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23005E94" w:rsidRDefault="1764D1F1" w14:paraId="3E0FF8F3" w14:textId="5BB3492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7D32D3A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AA434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23005E94" w:rsidR="5808D50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23005E94" w:rsidR="5808D50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23005E94" w:rsidR="5808D50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6F5A5A34" w14:paraId="1E7695CE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6B655D45" w14:textId="66BCA22D">
            <w:pPr>
              <w:pStyle w:val="Normal"/>
              <w:spacing w:line="240" w:lineRule="auto"/>
            </w:pPr>
          </w:p>
          <w:p w:rsidR="0CFA36D6" w:rsidP="0CFA36D6" w:rsidRDefault="0CFA36D6" w14:paraId="7F5E12D1" w14:textId="1A582AA0">
            <w:pPr>
              <w:pStyle w:val="Normal"/>
              <w:spacing w:line="240" w:lineRule="auto"/>
            </w:pPr>
          </w:p>
          <w:p w:rsidR="0CFA36D6" w:rsidP="0CFA36D6" w:rsidRDefault="0CFA36D6" w14:paraId="504AD9EF" w14:textId="1BAAEC96">
            <w:pPr>
              <w:pStyle w:val="Normal"/>
              <w:spacing w:line="240" w:lineRule="auto"/>
            </w:pPr>
          </w:p>
          <w:p w:rsidR="0CFA36D6" w:rsidP="0CFA36D6" w:rsidRDefault="0CFA36D6" w14:paraId="1B478116" w14:textId="3A901C3A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3579DE68" w:rsidP="3579DE68" w:rsidRDefault="3579DE68" w14:paraId="0A5E3DD0" w14:textId="1FB8F209">
            <w:pPr>
              <w:pStyle w:val="Normal"/>
              <w:spacing w:line="240" w:lineRule="auto"/>
            </w:pP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23005E94" w:rsidRDefault="10061D55" w14:paraId="32148271" w14:textId="32DEBFB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23005E94" w:rsidR="6294D92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342559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294D92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70E71AA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23005E94" w:rsidR="4B28689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23005E94" w:rsidR="12E34F4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23005E94" w:rsidR="387C8B2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F5A5A34" w14:paraId="637DFF2F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0533617F" w14:textId="3107F76B">
            <w:pPr>
              <w:pStyle w:val="Normal"/>
              <w:spacing w:line="240" w:lineRule="auto"/>
            </w:pPr>
          </w:p>
          <w:p w:rsidR="0CFA36D6" w:rsidP="0CFA36D6" w:rsidRDefault="0CFA36D6" w14:paraId="6CC0DA79" w14:textId="1E82E979">
            <w:pPr>
              <w:pStyle w:val="Normal"/>
              <w:spacing w:line="240" w:lineRule="auto"/>
            </w:pPr>
          </w:p>
          <w:p w:rsidR="0CFA36D6" w:rsidP="0CFA36D6" w:rsidRDefault="0CFA36D6" w14:paraId="57B06B46" w14:textId="436881B1">
            <w:pPr>
              <w:pStyle w:val="Normal"/>
              <w:spacing w:line="240" w:lineRule="auto"/>
            </w:pPr>
          </w:p>
          <w:p w:rsidR="0CFA36D6" w:rsidP="0CFA36D6" w:rsidRDefault="0CFA36D6" w14:paraId="6777C08C" w14:textId="496D03B1">
            <w:pPr>
              <w:pStyle w:val="Normal"/>
              <w:spacing w:line="240" w:lineRule="auto"/>
            </w:pPr>
          </w:p>
          <w:p w:rsidR="0CFA36D6" w:rsidP="0CFA36D6" w:rsidRDefault="0CFA36D6" w14:paraId="70FDA165" w14:textId="0A49BE6C">
            <w:pPr>
              <w:pStyle w:val="Normal"/>
              <w:spacing w:line="240" w:lineRule="auto"/>
            </w:pPr>
          </w:p>
          <w:p w:rsidR="0CFA36D6" w:rsidP="0CFA36D6" w:rsidRDefault="0CFA36D6" w14:paraId="7A4B771A" w14:textId="7E5319F7">
            <w:pPr>
              <w:pStyle w:val="Normal"/>
              <w:spacing w:line="240" w:lineRule="auto"/>
            </w:pP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6F5A5A34" w:rsidRDefault="2C330AA8" w14:paraId="4DD7E590" w14:textId="034C36E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6F5A5A34" w:rsidR="5CE92B0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6F5A5A34" w:rsidR="6672985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6F5A5A34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6F5A5A34" w:rsidR="101931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5A5A34" w:rsidR="1019316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6F5A5A34" w14:paraId="06717646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24489C24" w14:textId="241D7FE1">
            <w:pPr>
              <w:pStyle w:val="Normal"/>
              <w:spacing w:line="240" w:lineRule="auto"/>
            </w:pPr>
          </w:p>
          <w:p w:rsidR="3579DE68" w:rsidP="3579DE68" w:rsidRDefault="3579DE68" w14:paraId="53A8CBB6" w14:textId="20986C68">
            <w:pPr>
              <w:pStyle w:val="Normal"/>
              <w:spacing w:line="240" w:lineRule="auto"/>
            </w:pPr>
          </w:p>
          <w:p w:rsidR="3579DE68" w:rsidP="3579DE68" w:rsidRDefault="3579DE68" w14:paraId="25CD69D1" w14:textId="16DCD761">
            <w:pPr>
              <w:pStyle w:val="Normal"/>
              <w:spacing w:line="240" w:lineRule="auto"/>
            </w:pPr>
          </w:p>
          <w:p w:rsidR="3579DE68" w:rsidP="3579DE68" w:rsidRDefault="3579DE68" w14:paraId="713B7DC2" w14:textId="70C1EE81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23005E94" w:rsidRDefault="29196063" w14:paraId="1EC24BAE" w14:textId="17EFC4E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4241FBE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6F5A5A34" w14:paraId="50911B8F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0CFA36D6" w:rsidP="0CFA36D6" w:rsidRDefault="0CFA36D6" w14:paraId="5B613FF7" w14:textId="637262B9">
            <w:pPr>
              <w:pStyle w:val="Normal"/>
              <w:spacing w:line="240" w:lineRule="auto"/>
            </w:pPr>
          </w:p>
          <w:p w:rsidR="3579DE68" w:rsidP="37806F4A" w:rsidRDefault="3579DE68" w14:paraId="28849797" w14:textId="5EC147F7">
            <w:pPr>
              <w:pStyle w:val="Normal"/>
              <w:spacing w:line="240" w:lineRule="auto"/>
            </w:pPr>
            <w:r>
              <w:br/>
            </w:r>
          </w:p>
          <w:p w:rsidR="3579DE68" w:rsidP="37806F4A" w:rsidRDefault="3579DE68" w14:paraId="3A6FE9F7" w14:textId="4083F37B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5A5A34" w14:paraId="1666086B">
        <w:trPr>
          <w:trHeight w:val="397"/>
        </w:trPr>
        <w:tc>
          <w:tcPr>
            <w:tcW w:w="944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7806F4A" w:rsidRDefault="2962F9E6" w14:paraId="780B5EDE" w14:textId="1FB88FE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0CFA36D6" w:rsidRDefault="2962F9E6" w14:paraId="00612D9A" w14:textId="77829A4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49D737E4" w14:textId="7D2650F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0354311F" w14:textId="49CA773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00A5EDE6" w14:textId="062126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66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0CFA36D6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0CFA36D6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B80DCE4" wp14:textId="1342E6B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34075B4E" wp14:textId="00F57C7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FA36D6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7E4A7B1" wp14:textId="660DA3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4859BA4F" wp14:textId="3419D7D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071B1D7B" wp14:textId="479F7FC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FA36D6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94E0B9A" wp14:textId="7B1467F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60F41DC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1C0E188D" wp14:textId="4D733E16">
            <w:pPr>
              <w:spacing w:before="0" w:after="0" w:line="240" w:lineRule="auto"/>
            </w:pPr>
          </w:p>
          <w:p w:rsidP="3579DE68" w14:paraId="31B2FE2E" wp14:textId="6D21294E">
            <w:pPr>
              <w:spacing w:before="0" w:after="0" w:line="240" w:lineRule="auto"/>
            </w:pPr>
          </w:p>
          <w:p w:rsidP="3579DE68" w14:paraId="785CB198" wp14:textId="3D74D2A4">
            <w:pPr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23005E94" w14:paraId="63231040">
      <w:trPr>
        <w:trHeight w:val="300"/>
      </w:trPr>
      <w:tc>
        <w:tcPr>
          <w:tcW w:w="370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4A753DFF" w14:textId="5E02BD12">
          <w:pPr>
            <w:pStyle w:val="Header"/>
            <w:bidi w:val="0"/>
            <w:ind w:right="-115"/>
            <w:jc w:val="right"/>
          </w:pPr>
          <w:r w:rsidR="23005E94">
            <w:drawing>
              <wp:inline wp14:editId="79B2558E" wp14:anchorId="615F5AED">
                <wp:extent cx="228600" cy="228600"/>
                <wp:effectExtent l="0" t="0" r="0" b="0"/>
                <wp:docPr id="119392997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193929970" name="Picture 1193929970"/>
                        <pic:cNvPicPr/>
                      </pic:nvPicPr>
                      <pic:blipFill>
                        <a:blip xmlns:r="http://schemas.openxmlformats.org/officeDocument/2006/relationships" r:embed="rId35805404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23005E94">
            <w:rPr/>
            <w:t xml:space="preserve">   </w:t>
          </w:r>
          <w:r w:rsidR="23005E94">
            <w:drawing>
              <wp:inline wp14:editId="311793F6" wp14:anchorId="710D2F23">
                <wp:extent cx="609600" cy="228600"/>
                <wp:effectExtent l="0" t="0" r="0" b="0"/>
                <wp:docPr id="201343737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013437379" name="Picture 2013437379"/>
                        <pic:cNvPicPr/>
                      </pic:nvPicPr>
                      <pic:blipFill>
                        <a:blip xmlns:r="http://schemas.openxmlformats.org/officeDocument/2006/relationships" r:embed="rId556740800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FC693F"/>
    <w:rsid w:val="01697127"/>
    <w:rsid w:val="034216BF"/>
    <w:rsid w:val="03E15ACF"/>
    <w:rsid w:val="043A33D3"/>
    <w:rsid w:val="043A33D3"/>
    <w:rsid w:val="045266DF"/>
    <w:rsid w:val="04B9F6FC"/>
    <w:rsid w:val="04C51F9B"/>
    <w:rsid w:val="04C51F9B"/>
    <w:rsid w:val="0526C7CA"/>
    <w:rsid w:val="0571FA85"/>
    <w:rsid w:val="05844AE5"/>
    <w:rsid w:val="05ED844D"/>
    <w:rsid w:val="063666E0"/>
    <w:rsid w:val="06398F4A"/>
    <w:rsid w:val="069830CD"/>
    <w:rsid w:val="072FBD63"/>
    <w:rsid w:val="0740D615"/>
    <w:rsid w:val="074FD091"/>
    <w:rsid w:val="077F75C3"/>
    <w:rsid w:val="079FB23A"/>
    <w:rsid w:val="079FB23A"/>
    <w:rsid w:val="07B2027A"/>
    <w:rsid w:val="085226F9"/>
    <w:rsid w:val="089B29D8"/>
    <w:rsid w:val="091130C3"/>
    <w:rsid w:val="0935224F"/>
    <w:rsid w:val="0A235A48"/>
    <w:rsid w:val="0B4A10A3"/>
    <w:rsid w:val="0BB61A75"/>
    <w:rsid w:val="0BC5E623"/>
    <w:rsid w:val="0BD46F52"/>
    <w:rsid w:val="0C0CA5F2"/>
    <w:rsid w:val="0C3A110A"/>
    <w:rsid w:val="0C847FB2"/>
    <w:rsid w:val="0CD4F2F6"/>
    <w:rsid w:val="0CFA36D6"/>
    <w:rsid w:val="0D1B3455"/>
    <w:rsid w:val="0D1EA2BE"/>
    <w:rsid w:val="0D6B554D"/>
    <w:rsid w:val="0DB457C6"/>
    <w:rsid w:val="0F8C2AAD"/>
    <w:rsid w:val="10061D55"/>
    <w:rsid w:val="10193168"/>
    <w:rsid w:val="1058E466"/>
    <w:rsid w:val="11177545"/>
    <w:rsid w:val="112DE16D"/>
    <w:rsid w:val="117CBECD"/>
    <w:rsid w:val="1194AD35"/>
    <w:rsid w:val="11FF86A5"/>
    <w:rsid w:val="12AF30E7"/>
    <w:rsid w:val="12C5848C"/>
    <w:rsid w:val="12E34F48"/>
    <w:rsid w:val="13A311D4"/>
    <w:rsid w:val="148556D3"/>
    <w:rsid w:val="1494BB6A"/>
    <w:rsid w:val="16459D82"/>
    <w:rsid w:val="166B1232"/>
    <w:rsid w:val="16CFD625"/>
    <w:rsid w:val="1762386E"/>
    <w:rsid w:val="1764D1F1"/>
    <w:rsid w:val="194BD7DB"/>
    <w:rsid w:val="197A0830"/>
    <w:rsid w:val="19C5DA66"/>
    <w:rsid w:val="1A082FFC"/>
    <w:rsid w:val="1AC7AA3C"/>
    <w:rsid w:val="1B37A234"/>
    <w:rsid w:val="1B84C622"/>
    <w:rsid w:val="1BC9047A"/>
    <w:rsid w:val="1C077BF4"/>
    <w:rsid w:val="1C4217F8"/>
    <w:rsid w:val="1C6FCE69"/>
    <w:rsid w:val="1CA3E521"/>
    <w:rsid w:val="1CBBD3BC"/>
    <w:rsid w:val="1CC1C168"/>
    <w:rsid w:val="1D0BDEBB"/>
    <w:rsid w:val="1D27E3C0"/>
    <w:rsid w:val="1D2C3F65"/>
    <w:rsid w:val="1D4F7C1E"/>
    <w:rsid w:val="1E333979"/>
    <w:rsid w:val="1E448446"/>
    <w:rsid w:val="1EB47939"/>
    <w:rsid w:val="1F648808"/>
    <w:rsid w:val="1FC3FA8C"/>
    <w:rsid w:val="204F110E"/>
    <w:rsid w:val="2096597F"/>
    <w:rsid w:val="20F3B480"/>
    <w:rsid w:val="2193D3DE"/>
    <w:rsid w:val="21BBE1AC"/>
    <w:rsid w:val="22239ADE"/>
    <w:rsid w:val="223A82DF"/>
    <w:rsid w:val="226129C3"/>
    <w:rsid w:val="2262A350"/>
    <w:rsid w:val="23005E94"/>
    <w:rsid w:val="244E0967"/>
    <w:rsid w:val="2456F5CE"/>
    <w:rsid w:val="2533C6CF"/>
    <w:rsid w:val="254B929B"/>
    <w:rsid w:val="256A3CC9"/>
    <w:rsid w:val="256A3CC9"/>
    <w:rsid w:val="258178C3"/>
    <w:rsid w:val="25A571AD"/>
    <w:rsid w:val="2612B376"/>
    <w:rsid w:val="26DE8D22"/>
    <w:rsid w:val="27698DD1"/>
    <w:rsid w:val="279F7742"/>
    <w:rsid w:val="2879162F"/>
    <w:rsid w:val="29196063"/>
    <w:rsid w:val="29204754"/>
    <w:rsid w:val="2962F9E6"/>
    <w:rsid w:val="29CE9BEB"/>
    <w:rsid w:val="2ADFD8E8"/>
    <w:rsid w:val="2B6AA56D"/>
    <w:rsid w:val="2C330AA8"/>
    <w:rsid w:val="2CF0BFE4"/>
    <w:rsid w:val="2CF3123C"/>
    <w:rsid w:val="2D7885C3"/>
    <w:rsid w:val="2D9AEBA9"/>
    <w:rsid w:val="2E22FB84"/>
    <w:rsid w:val="2F7017EA"/>
    <w:rsid w:val="2F8DE50F"/>
    <w:rsid w:val="2FD7F27A"/>
    <w:rsid w:val="2FE1F5CE"/>
    <w:rsid w:val="3060CFE7"/>
    <w:rsid w:val="30DD0C3B"/>
    <w:rsid w:val="313EF6DA"/>
    <w:rsid w:val="3176519C"/>
    <w:rsid w:val="324825DD"/>
    <w:rsid w:val="335FD05F"/>
    <w:rsid w:val="342559B3"/>
    <w:rsid w:val="345A0A6B"/>
    <w:rsid w:val="352EFEAE"/>
    <w:rsid w:val="3579DE68"/>
    <w:rsid w:val="35F6AABA"/>
    <w:rsid w:val="35F6AABA"/>
    <w:rsid w:val="35FA2639"/>
    <w:rsid w:val="3621F4D1"/>
    <w:rsid w:val="37806F4A"/>
    <w:rsid w:val="3809D4E0"/>
    <w:rsid w:val="387C8B21"/>
    <w:rsid w:val="393AAAC8"/>
    <w:rsid w:val="3997A03D"/>
    <w:rsid w:val="3AB7F059"/>
    <w:rsid w:val="3ADBC151"/>
    <w:rsid w:val="3AE3AF92"/>
    <w:rsid w:val="3B516F16"/>
    <w:rsid w:val="3B9CC2E1"/>
    <w:rsid w:val="3BAE9A68"/>
    <w:rsid w:val="3C258E40"/>
    <w:rsid w:val="3C258E40"/>
    <w:rsid w:val="3CD8DB59"/>
    <w:rsid w:val="3D0F46C4"/>
    <w:rsid w:val="3EBCEA9E"/>
    <w:rsid w:val="40F1C6F5"/>
    <w:rsid w:val="414FBC6F"/>
    <w:rsid w:val="4241FBEE"/>
    <w:rsid w:val="42C88017"/>
    <w:rsid w:val="42E58EA5"/>
    <w:rsid w:val="43760666"/>
    <w:rsid w:val="441EF406"/>
    <w:rsid w:val="445993A8"/>
    <w:rsid w:val="445AFC1A"/>
    <w:rsid w:val="44942038"/>
    <w:rsid w:val="4499CA59"/>
    <w:rsid w:val="450EB8D1"/>
    <w:rsid w:val="4545291C"/>
    <w:rsid w:val="4561D17F"/>
    <w:rsid w:val="4561D17F"/>
    <w:rsid w:val="45D56F3D"/>
    <w:rsid w:val="469797E2"/>
    <w:rsid w:val="484340CC"/>
    <w:rsid w:val="49D1E262"/>
    <w:rsid w:val="4A06C841"/>
    <w:rsid w:val="4A4E889E"/>
    <w:rsid w:val="4B286891"/>
    <w:rsid w:val="4DC14FC6"/>
    <w:rsid w:val="4EB2FC62"/>
    <w:rsid w:val="4EF8C941"/>
    <w:rsid w:val="4F2C3C75"/>
    <w:rsid w:val="4F913FC6"/>
    <w:rsid w:val="4FF6C7A5"/>
    <w:rsid w:val="50304CCF"/>
    <w:rsid w:val="50DBA247"/>
    <w:rsid w:val="5131CD08"/>
    <w:rsid w:val="516DB4CE"/>
    <w:rsid w:val="52108D2C"/>
    <w:rsid w:val="52BB68B8"/>
    <w:rsid w:val="5391A288"/>
    <w:rsid w:val="5391A288"/>
    <w:rsid w:val="54276747"/>
    <w:rsid w:val="5639CCF4"/>
    <w:rsid w:val="56D9ACFC"/>
    <w:rsid w:val="56DF073C"/>
    <w:rsid w:val="56E6F553"/>
    <w:rsid w:val="5808D503"/>
    <w:rsid w:val="585A32E5"/>
    <w:rsid w:val="585A32E5"/>
    <w:rsid w:val="599B90F9"/>
    <w:rsid w:val="59E39D6A"/>
    <w:rsid w:val="5A810F3D"/>
    <w:rsid w:val="5A810F3D"/>
    <w:rsid w:val="5AE754D4"/>
    <w:rsid w:val="5B67BB6B"/>
    <w:rsid w:val="5B782554"/>
    <w:rsid w:val="5CE92B0B"/>
    <w:rsid w:val="5DA185FA"/>
    <w:rsid w:val="5DADDF4C"/>
    <w:rsid w:val="5DE4A39C"/>
    <w:rsid w:val="5EBB95C2"/>
    <w:rsid w:val="5F1C2609"/>
    <w:rsid w:val="5F74F2CA"/>
    <w:rsid w:val="5FEC7B6C"/>
    <w:rsid w:val="601064ED"/>
    <w:rsid w:val="6059A8E1"/>
    <w:rsid w:val="60C8E92F"/>
    <w:rsid w:val="60D1CFF7"/>
    <w:rsid w:val="60EC159C"/>
    <w:rsid w:val="60EE8694"/>
    <w:rsid w:val="60F41DC9"/>
    <w:rsid w:val="614BBF59"/>
    <w:rsid w:val="6205BE3A"/>
    <w:rsid w:val="6205BE3A"/>
    <w:rsid w:val="6247E37B"/>
    <w:rsid w:val="6294D92E"/>
    <w:rsid w:val="62CEE7EA"/>
    <w:rsid w:val="62FA86D3"/>
    <w:rsid w:val="62FA86D3"/>
    <w:rsid w:val="644CCC7D"/>
    <w:rsid w:val="65801E84"/>
    <w:rsid w:val="65A4C4F3"/>
    <w:rsid w:val="65B246BC"/>
    <w:rsid w:val="6650C8F4"/>
    <w:rsid w:val="66729854"/>
    <w:rsid w:val="66B86124"/>
    <w:rsid w:val="68F09B5A"/>
    <w:rsid w:val="6920ADB0"/>
    <w:rsid w:val="694B809B"/>
    <w:rsid w:val="6AA43418"/>
    <w:rsid w:val="6C9FF423"/>
    <w:rsid w:val="6D31A8F4"/>
    <w:rsid w:val="6DE34FC1"/>
    <w:rsid w:val="6DF07383"/>
    <w:rsid w:val="6E94A0C6"/>
    <w:rsid w:val="6EB3DFD9"/>
    <w:rsid w:val="6F495FC0"/>
    <w:rsid w:val="6F5A5A34"/>
    <w:rsid w:val="6F987C85"/>
    <w:rsid w:val="70CB81E0"/>
    <w:rsid w:val="70CB81E0"/>
    <w:rsid w:val="70E71AAB"/>
    <w:rsid w:val="713E6DE7"/>
    <w:rsid w:val="71F57F6B"/>
    <w:rsid w:val="7289D9CF"/>
    <w:rsid w:val="72AE133F"/>
    <w:rsid w:val="73A04E4D"/>
    <w:rsid w:val="754FEECD"/>
    <w:rsid w:val="7594FADD"/>
    <w:rsid w:val="75B56F4D"/>
    <w:rsid w:val="75B5720A"/>
    <w:rsid w:val="7687ECAE"/>
    <w:rsid w:val="76CD7060"/>
    <w:rsid w:val="76F4BEC1"/>
    <w:rsid w:val="772ACA72"/>
    <w:rsid w:val="7803A35A"/>
    <w:rsid w:val="7847C674"/>
    <w:rsid w:val="7969680A"/>
    <w:rsid w:val="79E5A256"/>
    <w:rsid w:val="7A688DB0"/>
    <w:rsid w:val="7AA4EE3A"/>
    <w:rsid w:val="7C246C86"/>
    <w:rsid w:val="7C438042"/>
    <w:rsid w:val="7C4A0CFC"/>
    <w:rsid w:val="7CC89B27"/>
    <w:rsid w:val="7CD0355A"/>
    <w:rsid w:val="7CE01CEC"/>
    <w:rsid w:val="7CE01CEC"/>
    <w:rsid w:val="7CFC3DCE"/>
    <w:rsid w:val="7D32D3A7"/>
    <w:rsid w:val="7E01CEF8"/>
    <w:rsid w:val="7E74199B"/>
    <w:rsid w:val="7E74199B"/>
    <w:rsid w:val="7E9CEAB3"/>
    <w:rsid w:val="7EB28D60"/>
    <w:rsid w:val="7EFCADCB"/>
    <w:rsid w:val="7FF0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358054044" /><Relationship Type="http://schemas.openxmlformats.org/officeDocument/2006/relationships/image" Target="/media/image3.png" Id="rId5567408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8A613-FF6B-454F-A807-8731912BCED4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10</revision>
  <dcterms:created xsi:type="dcterms:W3CDTF">2013-12-23T23:15:00.0000000Z</dcterms:created>
  <dcterms:modified xsi:type="dcterms:W3CDTF">2026-03-19T20:33:39.6025679Z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