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75262F5C" w14:paraId="177DCADC" wp14:textId="4053D84B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75262F5C" w:rsidR="04B9F6FC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75262F5C" w:rsidR="6D1F793B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OCHOTNICZKĘ</w:t>
      </w:r>
    </w:p>
    <w:tbl>
      <w:tblPr>
        <w:tblStyle w:val="TableGrid"/>
        <w:tblW w:w="746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395"/>
        <w:gridCol w:w="2370"/>
        <w:gridCol w:w="1431"/>
      </w:tblGrid>
      <w:tr xmlns:wp14="http://schemas.microsoft.com/office/word/2010/wordml" w:rsidTr="0DFDC748" w14:paraId="0247D241" wp14:textId="77777777">
        <w:trPr>
          <w:trHeight w:val="510"/>
        </w:trPr>
        <w:tc>
          <w:tcPr>
            <w:tcW w:w="226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13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DFDC748" w14:paraId="615AB17C" wp14:textId="20E7FC88">
            <w:pPr>
              <w:spacing w:before="0" w:after="0" w:line="240" w:lineRule="auto"/>
              <w:ind w:left="0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7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4B9F6FC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1431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0DFDC748" w14:paraId="12CA9946" wp14:textId="77777777">
        <w:trPr>
          <w:trHeight w:val="495"/>
        </w:trPr>
        <w:tc>
          <w:tcPr>
            <w:tcW w:w="226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B9F6FC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13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7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B9F6FC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1431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0DFDC748" w14:paraId="6A632CF4" wp14:textId="77777777">
        <w:trPr>
          <w:trHeight w:val="570"/>
        </w:trPr>
        <w:tc>
          <w:tcPr>
            <w:tcW w:w="226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4B9F6FC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04B9F6FC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04B9F6FC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04B9F6FC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13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7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B9F6FC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1431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04B9F6FC" w:rsidP="75262F5C" w:rsidRDefault="04B9F6FC" w14:paraId="25DDA0EB" w14:textId="41F82BC3">
      <w:pPr>
        <w:pStyle w:val="Normal"/>
        <w:jc w:val="center"/>
        <w:rPr>
          <w:b w:val="1"/>
          <w:bCs w:val="1"/>
          <w:sz w:val="20"/>
          <w:szCs w:val="20"/>
        </w:rPr>
      </w:pPr>
      <w:r>
        <w:br/>
      </w:r>
      <w:r w:rsidRPr="75262F5C" w:rsidR="39C78D2A">
        <w:rPr>
          <w:b w:val="1"/>
          <w:bCs w:val="1"/>
          <w:sz w:val="20"/>
          <w:szCs w:val="20"/>
        </w:rPr>
        <w:t xml:space="preserve">Ochotniczka </w:t>
      </w:r>
      <w:r w:rsidRPr="75262F5C" w:rsidR="39C78D2A">
        <w:rPr>
          <w:b w:val="1"/>
          <w:bCs w:val="1"/>
          <w:sz w:val="20"/>
          <w:szCs w:val="20"/>
        </w:rPr>
        <w:t>dobrowolnie</w:t>
      </w:r>
      <w:r w:rsidRPr="75262F5C" w:rsidR="39C78D2A">
        <w:rPr>
          <w:b w:val="1"/>
          <w:bCs w:val="1"/>
          <w:sz w:val="20"/>
          <w:szCs w:val="20"/>
        </w:rPr>
        <w:t xml:space="preserve"> </w:t>
      </w:r>
      <w:r w:rsidRPr="75262F5C" w:rsidR="39C78D2A">
        <w:rPr>
          <w:b w:val="1"/>
          <w:bCs w:val="1"/>
          <w:sz w:val="20"/>
          <w:szCs w:val="20"/>
        </w:rPr>
        <w:t>i</w:t>
      </w:r>
      <w:r w:rsidRPr="75262F5C" w:rsidR="39C78D2A">
        <w:rPr>
          <w:b w:val="1"/>
          <w:bCs w:val="1"/>
          <w:sz w:val="20"/>
          <w:szCs w:val="20"/>
        </w:rPr>
        <w:t xml:space="preserve"> z </w:t>
      </w:r>
      <w:r w:rsidRPr="75262F5C" w:rsidR="39C78D2A">
        <w:rPr>
          <w:b w:val="1"/>
          <w:bCs w:val="1"/>
          <w:sz w:val="20"/>
          <w:szCs w:val="20"/>
        </w:rPr>
        <w:t>własnej</w:t>
      </w:r>
      <w:r w:rsidRPr="75262F5C" w:rsidR="39C78D2A">
        <w:rPr>
          <w:b w:val="1"/>
          <w:bCs w:val="1"/>
          <w:sz w:val="20"/>
          <w:szCs w:val="20"/>
        </w:rPr>
        <w:t xml:space="preserve"> </w:t>
      </w:r>
      <w:r w:rsidRPr="75262F5C" w:rsidR="39C78D2A">
        <w:rPr>
          <w:b w:val="1"/>
          <w:bCs w:val="1"/>
          <w:sz w:val="20"/>
          <w:szCs w:val="20"/>
        </w:rPr>
        <w:t>woli</w:t>
      </w:r>
      <w:r w:rsidRPr="75262F5C" w:rsidR="39C78D2A">
        <w:rPr>
          <w:b w:val="1"/>
          <w:bCs w:val="1"/>
          <w:sz w:val="20"/>
          <w:szCs w:val="20"/>
        </w:rPr>
        <w:t xml:space="preserve"> </w:t>
      </w:r>
      <w:r w:rsidRPr="75262F5C" w:rsidR="39C78D2A">
        <w:rPr>
          <w:b w:val="1"/>
          <w:bCs w:val="1"/>
          <w:sz w:val="20"/>
          <w:szCs w:val="20"/>
        </w:rPr>
        <w:t>chce</w:t>
      </w:r>
      <w:r w:rsidRPr="75262F5C" w:rsidR="39C78D2A">
        <w:rPr>
          <w:b w:val="1"/>
          <w:bCs w:val="1"/>
          <w:sz w:val="20"/>
          <w:szCs w:val="20"/>
        </w:rPr>
        <w:t xml:space="preserve"> </w:t>
      </w:r>
      <w:r w:rsidRPr="75262F5C" w:rsidR="39C78D2A">
        <w:rPr>
          <w:b w:val="1"/>
          <w:bCs w:val="1"/>
          <w:sz w:val="20"/>
          <w:szCs w:val="20"/>
        </w:rPr>
        <w:t>poznawać</w:t>
      </w:r>
      <w:r w:rsidRPr="75262F5C" w:rsidR="39C78D2A">
        <w:rPr>
          <w:b w:val="1"/>
          <w:bCs w:val="1"/>
          <w:sz w:val="20"/>
          <w:szCs w:val="20"/>
        </w:rPr>
        <w:t xml:space="preserve"> </w:t>
      </w:r>
      <w:r w:rsidRPr="75262F5C" w:rsidR="39C78D2A">
        <w:rPr>
          <w:b w:val="1"/>
          <w:bCs w:val="1"/>
          <w:sz w:val="20"/>
          <w:szCs w:val="20"/>
        </w:rPr>
        <w:t>harcerstwo</w:t>
      </w:r>
      <w:r w:rsidRPr="75262F5C" w:rsidR="39C78D2A">
        <w:rPr>
          <w:b w:val="1"/>
          <w:bCs w:val="1"/>
          <w:sz w:val="20"/>
          <w:szCs w:val="20"/>
        </w:rPr>
        <w:t>.</w:t>
      </w:r>
    </w:p>
    <w:p w:rsidR="1FC3FA8C" w:rsidP="312C2CAB" w:rsidRDefault="1FC3FA8C" w14:paraId="39D0343A" w14:textId="1E83E6C3">
      <w:pPr>
        <w:spacing w:before="40" w:after="4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16"/>
          <w:szCs w:val="16"/>
        </w:rPr>
      </w:pPr>
      <w:r w:rsidRPr="312C2CAB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312C2CAB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312C2CAB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Regularnie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aktywnie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uczestniczę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zbiórkach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zastępu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drużyny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Dotrzymuję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danego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słowa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można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mnie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polegać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Dbam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siebie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–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spędzam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czas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aktywnie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zdrowo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Znam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rozumiem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Prawo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Harcerskie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Jest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dla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mnie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drogowskazem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każdego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dnia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Wiem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że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słowa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czyny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mogą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krzywdzić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staram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tego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robić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Szanuję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innych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pomagam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Wiem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jak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zachować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lesie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niszczę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go.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Jestem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samodzielna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zaradna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obowiązkowa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domu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szkole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Rozwijam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zainteresowania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poznaję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otaczający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mnie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świat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Angażuję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ważne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wydarzenia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rodzinne</w:t>
      </w:r>
      <w:r w:rsidRPr="312C2CAB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.</w:t>
      </w:r>
      <w:r>
        <w:br/>
      </w:r>
    </w:p>
    <w:tbl>
      <w:tblPr>
        <w:tblStyle w:val="TableGrid"/>
        <w:tblW w:w="7550" w:type="dxa"/>
        <w:jc w:val="center"/>
        <w:tblLayout w:type="fixed"/>
        <w:tblLook w:val="04A0" w:firstRow="1" w:lastRow="0" w:firstColumn="1" w:lastColumn="0" w:noHBand="0" w:noVBand="1"/>
      </w:tblPr>
      <w:tblGrid>
        <w:gridCol w:w="5669"/>
        <w:gridCol w:w="1881"/>
      </w:tblGrid>
      <w:tr xmlns:wp14="http://schemas.microsoft.com/office/word/2010/wordml" w:rsidTr="15254EFE" w14:paraId="065BF65C" wp14:textId="77777777">
        <w:trPr>
          <w:tblHeader w:val="true"/>
          <w:trHeight w:val="397"/>
        </w:trPr>
        <w:tc>
          <w:tcPr>
            <w:tcW w:w="5669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AF69812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881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04B9F6FC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15254EFE" w14:paraId="1ACA31AD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179468" w14:paraId="6ABEDA61" wp14:textId="63ADA99F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179468" w:rsidR="7F72AA9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harcerka</w:t>
            </w:r>
            <w:r w:rsidRPr="36179468" w:rsidR="27765E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5254EFE" w14:paraId="644A09BD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66C253C5" wp14:textId="77777777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Noszę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mundur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zgodny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regulaminem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ZHP,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dbam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o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schludny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wygląd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umiem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złożyć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mundur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tak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aby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pogniotł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5EC46D4D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2D521600" wp14:textId="347517FF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Poznał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najważniejsze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tradycje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obrzędy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swojej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drużyny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Potrafię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stanąć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postawie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zasadniczej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swobodnej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ustawić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szyku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Wykazał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tą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wiedzą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umiejętnościami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uczestnicząc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życiu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drużyny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5AB3EC4D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48B29CF1" wp14:textId="447AEB4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Dowiedział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kto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kiedy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założył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skauting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harcerstwo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00C5B58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447E2EB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179468" w14:paraId="5AAC6D49" wp14:textId="09FCA05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36179468" w:rsidR="4CE47F5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5254EFE" w14:paraId="6B318060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0DCE0341" wp14:textId="73EE09E4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4)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Wz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zięłam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udział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obozie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biwaku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pod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namiotami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Poznał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bezpieczeństwa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przestrzegał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ich.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Pozostawił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po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sobie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porządek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31E5AB52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22F16340" wp14:textId="19544C51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5)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różnych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sytuacjach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zastosował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co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najmniej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pięć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węzłów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5643706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179468" w14:paraId="050C27B4" wp14:textId="2D530DA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Kartograf</w:t>
            </w:r>
            <w:r w:rsidRPr="36179468" w:rsidR="4F8E552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179468" w:rsidR="35143D0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5254EFE" w14:paraId="21C62DB6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76194A0E" wp14:textId="5FEA0EB6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6)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Zapamiętał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drogę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przebytą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mieście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pamięci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wykonał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szkic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drogi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(plan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ulic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przez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przechodził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am).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6A15E7BB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6A98BCB5" wp14:textId="198ED4E2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7)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czasie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wędrówki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terenie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zorientował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mapę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zgodnie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kierunkami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świata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Poprowadził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zastęp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podczas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wędrówki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56A628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19676AA7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179468" w14:paraId="13CA65AE" wp14:textId="28A22FC9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Ratowniczka</w:t>
            </w:r>
            <w:r w:rsidRPr="36179468" w:rsidR="1C980E2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5254EFE" w14:paraId="4347A8C9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4555136B" wp14:textId="200955DC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8)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sytuacji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rzeczywistej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symulowanej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podjęłam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prostych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czynności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ratujących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zdrowie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udzielił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pomocy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zdarzeniach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domowych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: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opatrzył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ranę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zabezpieczył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oparzenie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zareagował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omdleniu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zadbał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o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bezpieczeństwo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osoby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nieprzytomnej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005B85EC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1E9625DB" wp14:textId="11191AA4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9)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numery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alarmowe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skorzystał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z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sytuacji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rzeczywistej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symulowanej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podając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dyspozytorowi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niezbędne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informacje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7C194C7C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179468" w14:paraId="55948DCE" wp14:textId="2FA30B5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179468" w:rsidR="0A90EC6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5254EFE" w14:paraId="697D72E6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29AD2C74" wp14:textId="60FD7B1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10)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Przygotował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pod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nadzorem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rodzica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ciepły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pożywny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posiłek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dla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domowników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np.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owsiankę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jajecznicę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itp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3BCD6804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179468" w14:paraId="02408B5E" wp14:textId="6A0580B9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Liderka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36179468" w:rsidR="45783DF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5254EFE" w14:paraId="701BE585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02E6533E" wp14:textId="5A995DAE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zięłam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udział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wycieczce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pieszej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/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rowerowej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/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kajakowej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trwającej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około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4–5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godzin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Samodzielnie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spakował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plecak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odpowiednio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do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potrzeb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pogody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167B1543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179468" w14:paraId="11A89F1C" wp14:textId="07ED098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36179468" w:rsidR="395CAF9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5254EFE" w14:paraId="23123743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6777B93E" wp14:textId="12FDD93C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Zapoznał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zasadami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zdrowego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korzystania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urządzeń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ekranowych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tym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komputerów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postawa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ergonomia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oświetlenie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przerwy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itp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.).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Porównał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je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moimi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przyzwyczajeniami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skorygował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swoje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nawyki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01D74A33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179468" w14:paraId="0D1CB450" wp14:textId="6674841F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Ekolożka</w:t>
            </w:r>
            <w:r w:rsidRPr="36179468" w:rsidR="4B18809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5254EFE" w14:paraId="00B1E7F9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1C553566" wp14:textId="7BE06A46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13)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rozumiem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segregacji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odpadów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swoim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miejscu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zamieszkania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Segreguję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odpady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domu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szkole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harcówce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Wytłumaczył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koledze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/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koleżance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jedną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nieoczywistą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dotyczącą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segregacji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odpadów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00CB2F6F" wp14:textId="77777777">
        <w:trPr>
          <w:trHeight w:val="388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179468" w14:paraId="4C164804" wp14:textId="0478201F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Przedsiębiorczyni</w:t>
            </w:r>
            <w:r w:rsidRPr="36179468" w:rsidR="7C01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5254EFE" w14:paraId="60677DD9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3E6540C6" wp14:textId="151FBD70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14)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Zaoszczędził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pieniądze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wybrany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przez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siebie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cel.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613C6ACC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0C4B54CD" wp14:textId="2D4B816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15)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Sporządził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wraz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rodzicami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listę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codziennych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produktów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Samodzielnie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zrobił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zakupy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zgodnie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listą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sprawdzając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ceny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cechy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produktów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przekraczając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założonej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kwoty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8CE8C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15B97E6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179468" w14:paraId="0A5A5FC9" wp14:textId="43BDC80C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36179468" w:rsidR="00E58D2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17946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5254EFE" w14:paraId="731BC456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40B82994" wp14:textId="38519C67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16)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Przez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okres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próby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utrzymywał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porządek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pokoju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którym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mieszkam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5254EFE" w14:paraId="6F530C2B" wp14:textId="77777777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29DBBE4E" wp14:textId="54C23E6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17)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Mocno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estetycznie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przyszył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łatę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naszywkę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guzik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7FDE0BDC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4B9F6FC" w:rsidTr="15254EFE" w14:paraId="55254CAE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75262F5C" w:rsidRDefault="2FE1F5CE" w14:paraId="68CEA20D" w14:textId="5F31BD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75262F5C" w:rsidR="16A4D92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arcerka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dobędzie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rzynajmniej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ztery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prawności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ednogwiazdkowe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(*)</w:t>
            </w:r>
          </w:p>
        </w:tc>
      </w:tr>
      <w:tr w:rsidR="04B9F6FC" w:rsidTr="15254EFE" w14:paraId="132976DB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1C5AEE52" w14:textId="22694E2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15254EFE" w14:paraId="15195792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4B9F6FC" w:rsidRDefault="5B67BB6B" w14:paraId="14F2D955" w14:textId="52D800A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15254EFE" w14:paraId="2D6F5813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4B9F6FC" w:rsidRDefault="5B67BB6B" w14:paraId="3BA494DA" w14:textId="45A8523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15254EFE" w14:paraId="5AC3228E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4B9F6FC" w:rsidRDefault="5B67BB6B" w14:paraId="5D56582F" w14:textId="2B64CBD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4.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15254EFE" w14:paraId="57DE68CD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3AF69812" w:rsidRDefault="1764D1F1" w14:paraId="3E0FF8F3" w14:textId="656BA3C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AF69812" w:rsidR="0741F1B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arcerka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AF69812" w:rsidR="2879781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trop)</w:t>
            </w:r>
          </w:p>
        </w:tc>
      </w:tr>
      <w:tr w:rsidR="04B9F6FC" w:rsidTr="15254EFE" w14:paraId="1E7695CE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312C2CAB" w:rsidRDefault="04B9F6FC" w14:paraId="1B5A4DF0" w14:textId="46E1587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12C2CAB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4B9F6FC" w:rsidP="04B9F6FC" w:rsidRDefault="04B9F6FC" w14:paraId="272FD048" w14:textId="799CE68F">
            <w:pPr>
              <w:pStyle w:val="Normal"/>
              <w:spacing w:line="240" w:lineRule="auto"/>
            </w:pPr>
          </w:p>
          <w:p w:rsidR="04B9F6FC" w:rsidP="04B9F6FC" w:rsidRDefault="04B9F6FC" w14:paraId="0EB3316E" w14:textId="59BDEF9F">
            <w:pPr>
              <w:pStyle w:val="Normal"/>
              <w:spacing w:line="240" w:lineRule="auto"/>
            </w:pPr>
          </w:p>
          <w:p w:rsidR="04B9F6FC" w:rsidP="312C2CAB" w:rsidRDefault="04B9F6FC" w14:paraId="0A5E3DD0" w14:textId="326CFE26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15254EFE" w14:paraId="6E1D61C5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3AF69812" w:rsidRDefault="10061D55" w14:paraId="32148271" w14:textId="32DA0BC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3AF69812" w:rsidR="3D17A7A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AF69812" w:rsidR="28E20D5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AF69812" w:rsidR="3D17A7A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wyzwania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04B9F6FC" w:rsidTr="15254EFE" w14:paraId="637DFF2F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312C2CAB" w:rsidRDefault="04B9F6FC" w14:paraId="0CD42715" w14:textId="11F51D9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12C2CAB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4B9F6FC" w:rsidP="04B9F6FC" w:rsidRDefault="04B9F6FC" w14:paraId="104D97F3" w14:textId="34FD7CE6">
            <w:pPr>
              <w:pStyle w:val="Normal"/>
              <w:spacing w:line="240" w:lineRule="auto"/>
            </w:pPr>
          </w:p>
          <w:p w:rsidR="04B9F6FC" w:rsidP="04B9F6FC" w:rsidRDefault="04B9F6FC" w14:paraId="3731A546" w14:textId="077D07D0">
            <w:pPr>
              <w:pStyle w:val="Normal"/>
              <w:spacing w:line="240" w:lineRule="auto"/>
            </w:pPr>
          </w:p>
          <w:p w:rsidR="04B9F6FC" w:rsidP="04B9F6FC" w:rsidRDefault="04B9F6FC" w14:paraId="60EA7AED" w14:textId="6D6EE96A">
            <w:pPr>
              <w:pStyle w:val="Normal"/>
              <w:spacing w:line="240" w:lineRule="auto"/>
            </w:pPr>
          </w:p>
          <w:p w:rsidR="04B9F6FC" w:rsidP="312C2CAB" w:rsidRDefault="04B9F6FC" w14:paraId="56C3475D" w14:textId="4C944F1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15254EFE" w14:paraId="1C3EC4A2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15254EFE" w:rsidRDefault="2C330AA8" w14:paraId="4DD7E590" w14:textId="630EEC0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15254EFE" w:rsidR="3D163EE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5254EFE" w:rsidR="780338D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15254EFE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15254EFE" w:rsidR="16EBA47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5254EFE" w:rsidR="2FB49DF2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04B9F6FC" w:rsidTr="15254EFE" w14:paraId="06717646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312C2CAB" w:rsidRDefault="04B9F6FC" w14:paraId="7836C765" w14:textId="43CE013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12C2CAB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4B9F6FC" w:rsidP="04B9F6FC" w:rsidRDefault="04B9F6FC" w14:paraId="72FC3533" w14:textId="09069582">
            <w:pPr>
              <w:pStyle w:val="Normal"/>
              <w:spacing w:line="240" w:lineRule="auto"/>
            </w:pPr>
          </w:p>
          <w:p w:rsidR="04B9F6FC" w:rsidP="04B9F6FC" w:rsidRDefault="04B9F6FC" w14:paraId="574C690F" w14:textId="46EEF9DB">
            <w:pPr>
              <w:pStyle w:val="Normal"/>
              <w:spacing w:line="240" w:lineRule="auto"/>
            </w:pPr>
          </w:p>
          <w:p w:rsidR="04B9F6FC" w:rsidP="04B9F6FC" w:rsidRDefault="04B9F6FC" w14:paraId="38AD6A2C" w14:textId="690F4A41">
            <w:pPr>
              <w:pStyle w:val="Normal"/>
              <w:spacing w:line="240" w:lineRule="auto"/>
            </w:pPr>
          </w:p>
          <w:p w:rsidR="04B9F6FC" w:rsidP="312C2CAB" w:rsidRDefault="04B9F6FC" w14:paraId="0958BBA7" w14:textId="054C073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15254EFE" w14:paraId="3C8EF5BD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3AF69812" w:rsidRDefault="29196063" w14:paraId="1EC24BAE" w14:textId="47D2678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AF69812" w:rsidR="0364278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04B9F6FC" w:rsidTr="15254EFE" w14:paraId="50911B8F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312C2CAB" w:rsidRDefault="04B9F6FC" w14:paraId="577928AC" w14:textId="0747D7E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12C2CAB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4B9F6FC" w:rsidP="04B9F6FC" w:rsidRDefault="04B9F6FC" w14:paraId="7D7A6E6E" w14:textId="506BA838">
            <w:pPr>
              <w:pStyle w:val="Normal"/>
              <w:spacing w:line="240" w:lineRule="auto"/>
            </w:pPr>
          </w:p>
          <w:p w:rsidR="04B9F6FC" w:rsidP="04B9F6FC" w:rsidRDefault="04B9F6FC" w14:paraId="513771BE" w14:textId="7CA8E611">
            <w:pPr>
              <w:pStyle w:val="Normal"/>
              <w:spacing w:line="240" w:lineRule="auto"/>
            </w:pPr>
          </w:p>
          <w:p w:rsidR="04B9F6FC" w:rsidP="312C2CAB" w:rsidRDefault="04B9F6FC" w14:paraId="5C6FCD4A" w14:textId="3EB1538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15254EFE" w14:paraId="1666086B">
        <w:trPr>
          <w:trHeight w:val="397"/>
        </w:trPr>
        <w:tc>
          <w:tcPr>
            <w:tcW w:w="5669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312C2CAB" w:rsidRDefault="2962F9E6" w14:paraId="2A2DCBA8" w14:textId="5DF129A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12C2CAB" w:rsidR="75FB138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312C2CAB" w:rsidR="75FB138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R="2962F9E6" w:rsidP="312C2CAB" w:rsidRDefault="2962F9E6" w14:paraId="57D3F418" w14:textId="432EABD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312C2CAB" w:rsidRDefault="2962F9E6" w14:paraId="7539D360" w14:textId="7466067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312C2CAB" w:rsidRDefault="2962F9E6" w14:paraId="16BCDB93" w14:textId="38115BB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04B9F6FC" w:rsidP="04B9F6FC" w:rsidRDefault="04B9F6FC" w14:paraId="581ACEBC" w14:textId="11C27F01">
      <w:pPr>
        <w:rPr>
          <w:sz w:val="19"/>
          <w:szCs w:val="19"/>
        </w:rPr>
      </w:pPr>
    </w:p>
    <w:p w:rsidR="0DFDC748" w:rsidP="0DFDC748" w:rsidRDefault="0DFDC748" w14:paraId="4319C3C2" w14:textId="0C1ED00D">
      <w:pPr>
        <w:rPr>
          <w:sz w:val="19"/>
          <w:szCs w:val="19"/>
        </w:rPr>
      </w:pPr>
    </w:p>
    <w:tbl>
      <w:tblPr>
        <w:tblStyle w:val="TableGrid"/>
        <w:tblW w:w="7551" w:type="dxa"/>
        <w:jc w:val="center"/>
        <w:tblLayout w:type="fixed"/>
        <w:tblLook w:val="04A0" w:firstRow="1" w:lastRow="0" w:firstColumn="1" w:lastColumn="0" w:noHBand="0" w:noVBand="1"/>
      </w:tblPr>
      <w:tblGrid>
        <w:gridCol w:w="5669"/>
        <w:gridCol w:w="1882"/>
      </w:tblGrid>
      <w:tr xmlns:wp14="http://schemas.microsoft.com/office/word/2010/wordml" w:rsidTr="312C2CAB" w14:paraId="11799096" wp14:textId="77777777">
        <w:tc>
          <w:tcPr>
            <w:tcW w:w="5669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04B9F6FC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04B9F6FC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04B9F6FC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312C2CAB" w14:paraId="2676BE54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12C2CAB" w14:paraId="545EF877" wp14:textId="4159E4C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12C2CAB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312C2CAB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312C2CAB" w14:paraId="27D69BEB" wp14:textId="568275B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312C2CAB" w14:paraId="2F72D7EB" wp14:textId="53DBC83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312C2CAB" w14:paraId="7FB8CCFA" wp14:textId="43F99EC4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4B9F6FC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312C2CAB" w14:paraId="2FE6327B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12C2CAB" w14:paraId="39F17DF2" wp14:textId="6C862B4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12C2CAB" w:rsidR="30C9384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 w:rsidRPr="312C2CAB" w:rsidR="30C9384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312C2CAB" w14:paraId="16655293" wp14:textId="3F80A9B9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312C2CAB" w14:paraId="31766DAA" wp14:textId="1138218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312C2CAB" w14:paraId="76EB1FC4" wp14:textId="65125AC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4B9F6FC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312C2CAB" w14:paraId="59D51C7A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12C2CAB" w14:paraId="5749533D" wp14:textId="25C257C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12C2CAB" w:rsidR="6B5C26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  <w:p w:rsidP="04B9F6FC" w14:paraId="5290A2B6" wp14:textId="07728FF5">
            <w:pPr>
              <w:spacing w:before="0" w:after="0" w:line="240" w:lineRule="auto"/>
            </w:pPr>
          </w:p>
          <w:p w:rsidP="04B9F6FC" w14:paraId="14058427" wp14:textId="430E198E">
            <w:pPr>
              <w:spacing w:before="0" w:after="0" w:line="240" w:lineRule="auto"/>
            </w:pPr>
          </w:p>
          <w:p w:rsidP="04B9F6FC" w14:paraId="6E8E0923" wp14:textId="0C4C423F">
            <w:pPr>
              <w:spacing w:before="0" w:after="0" w:line="240" w:lineRule="auto"/>
            </w:pPr>
          </w:p>
          <w:p w:rsidP="04B9F6FC" w14:paraId="22FB231C" wp14:textId="41E189AF">
            <w:pPr>
              <w:spacing w:before="0" w:after="0" w:line="240" w:lineRule="auto"/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4B9F6FC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04B9F6FC" w:rsidP="04B9F6FC" w:rsidRDefault="04B9F6FC" w14:paraId="1707EB98" w14:textId="07B75C72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p w:rsidR="04B9F6FC" w:rsidP="04B9F6FC" w:rsidRDefault="04B9F6FC" w14:paraId="063EA9B0" w14:textId="58608510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8391" w:h="11907" w:orient="portrait"/>
      <w:pgMar w:top="720" w:right="720" w:bottom="720" w:left="720" w:header="227" w:footer="227" w:gutter="0"/>
      <w:cols w:space="720"/>
      <w:docGrid w:linePitch="360"/>
      <w:headerReference w:type="default" r:id="R5ab3ad7a61014c05"/>
      <w:footerReference w:type="default" r:id="R13ec9a16f4d944e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4B9F6FC" w:rsidTr="0DFDC748" w14:paraId="63231040">
      <w:trPr>
        <w:trHeight w:val="300"/>
      </w:trPr>
      <w:tc>
        <w:tcPr>
          <w:tcW w:w="3700" w:type="dxa"/>
          <w:tcMar/>
        </w:tcPr>
        <w:p w:rsidR="04B9F6FC" w:rsidP="04B9F6FC" w:rsidRDefault="04B9F6FC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04B9F6FC" w:rsidP="0DFDC748" w:rsidRDefault="04B9F6FC" w14:paraId="6CBDE472" w14:textId="0F66B4B2">
          <w:pPr>
            <w:pStyle w:val="Header"/>
            <w:bidi w:val="0"/>
            <w:jc w:val="right"/>
          </w:pPr>
          <w:r w:rsidR="0DFDC748">
            <w:drawing>
              <wp:inline wp14:editId="0FB875A6" wp14:anchorId="40939894">
                <wp:extent cx="1009650" cy="228600"/>
                <wp:effectExtent l="0" t="0" r="0" b="0"/>
                <wp:docPr id="124740367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47403674" name="Picture 1247403674"/>
                        <pic:cNvPicPr/>
                      </pic:nvPicPr>
                      <pic:blipFill>
                        <a:blip xmlns:r="http://schemas.openxmlformats.org/officeDocument/2006/relationships" r:embed="rId188165349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0" w:type="dxa"/>
          <w:tcMar/>
        </w:tcPr>
        <w:p w:rsidR="04B9F6FC" w:rsidP="04B9F6FC" w:rsidRDefault="04B9F6FC" w14:paraId="4A753DFF" w14:textId="42751E6D">
          <w:pPr>
            <w:pStyle w:val="Header"/>
            <w:bidi w:val="0"/>
            <w:ind w:right="-115"/>
            <w:jc w:val="right"/>
          </w:pPr>
          <w:r w:rsidR="04B9F6FC">
            <w:drawing>
              <wp:inline wp14:editId="206706EA" wp14:anchorId="3E40D4A9">
                <wp:extent cx="1012024" cy="237765"/>
                <wp:effectExtent l="0" t="0" r="0" b="0"/>
                <wp:docPr id="8854613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85461399" name="Picture 88546139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093613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12024" cy="23776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4B9F6FC" w:rsidP="04B9F6FC" w:rsidRDefault="04B9F6FC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4B9F6FC" w:rsidTr="04B9F6FC" w14:paraId="0AC16BCC">
      <w:trPr>
        <w:trHeight w:val="300"/>
      </w:trPr>
      <w:tc>
        <w:tcPr>
          <w:tcW w:w="3700" w:type="dxa"/>
          <w:tcMar/>
        </w:tcPr>
        <w:p w:rsidR="04B9F6FC" w:rsidP="04B9F6FC" w:rsidRDefault="04B9F6FC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04B9F6FC" w:rsidP="04B9F6FC" w:rsidRDefault="04B9F6FC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04B9F6FC" w:rsidP="04B9F6FC" w:rsidRDefault="04B9F6FC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04B9F6FC" w:rsidP="04B9F6FC" w:rsidRDefault="04B9F6FC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E58D29"/>
    <w:rsid w:val="00FC693F"/>
    <w:rsid w:val="03642787"/>
    <w:rsid w:val="04B9F6FC"/>
    <w:rsid w:val="04C51F9B"/>
    <w:rsid w:val="04C51F9B"/>
    <w:rsid w:val="05844AE5"/>
    <w:rsid w:val="05ED844D"/>
    <w:rsid w:val="0741F1B0"/>
    <w:rsid w:val="079FB23A"/>
    <w:rsid w:val="079FB23A"/>
    <w:rsid w:val="085226F9"/>
    <w:rsid w:val="089B29D8"/>
    <w:rsid w:val="0A90EC67"/>
    <w:rsid w:val="0BB61A75"/>
    <w:rsid w:val="0BD46F52"/>
    <w:rsid w:val="0C0CA5F2"/>
    <w:rsid w:val="0C3A110A"/>
    <w:rsid w:val="0C847FB2"/>
    <w:rsid w:val="0DFDC748"/>
    <w:rsid w:val="0F8C2AAD"/>
    <w:rsid w:val="10061D55"/>
    <w:rsid w:val="1058E466"/>
    <w:rsid w:val="117CBECD"/>
    <w:rsid w:val="1194AD35"/>
    <w:rsid w:val="11CE6985"/>
    <w:rsid w:val="148556D3"/>
    <w:rsid w:val="150A1FB8"/>
    <w:rsid w:val="15254EFE"/>
    <w:rsid w:val="16459D82"/>
    <w:rsid w:val="166B1232"/>
    <w:rsid w:val="16A4D928"/>
    <w:rsid w:val="16EBA476"/>
    <w:rsid w:val="1764D1F1"/>
    <w:rsid w:val="194BD7DB"/>
    <w:rsid w:val="1C980E2B"/>
    <w:rsid w:val="1CC1C168"/>
    <w:rsid w:val="1D4F7C1E"/>
    <w:rsid w:val="1E448446"/>
    <w:rsid w:val="1E87FCC2"/>
    <w:rsid w:val="1EB47939"/>
    <w:rsid w:val="1F8C8792"/>
    <w:rsid w:val="1FC3FA8C"/>
    <w:rsid w:val="2096597F"/>
    <w:rsid w:val="20AA2142"/>
    <w:rsid w:val="20F3B480"/>
    <w:rsid w:val="2193D3DE"/>
    <w:rsid w:val="21BBE1AC"/>
    <w:rsid w:val="223A82DF"/>
    <w:rsid w:val="2456F5CE"/>
    <w:rsid w:val="256A3CC9"/>
    <w:rsid w:val="256A3CC9"/>
    <w:rsid w:val="2612B376"/>
    <w:rsid w:val="27765ED4"/>
    <w:rsid w:val="28797819"/>
    <w:rsid w:val="28E20D5C"/>
    <w:rsid w:val="29196063"/>
    <w:rsid w:val="29204754"/>
    <w:rsid w:val="2962F9E6"/>
    <w:rsid w:val="29CE9BEB"/>
    <w:rsid w:val="2A498A92"/>
    <w:rsid w:val="2C330AA8"/>
    <w:rsid w:val="2F8DE50F"/>
    <w:rsid w:val="2FB49DF2"/>
    <w:rsid w:val="2FE1F5CE"/>
    <w:rsid w:val="30C9384F"/>
    <w:rsid w:val="30DD0C3B"/>
    <w:rsid w:val="312C2CAB"/>
    <w:rsid w:val="35143D01"/>
    <w:rsid w:val="352EFEAE"/>
    <w:rsid w:val="35F6AABA"/>
    <w:rsid w:val="35F6AABA"/>
    <w:rsid w:val="36179468"/>
    <w:rsid w:val="395CAF90"/>
    <w:rsid w:val="39C78D2A"/>
    <w:rsid w:val="3AF69812"/>
    <w:rsid w:val="3B32297C"/>
    <w:rsid w:val="3B516F16"/>
    <w:rsid w:val="3B9CC2E1"/>
    <w:rsid w:val="3C258E40"/>
    <w:rsid w:val="3C258E40"/>
    <w:rsid w:val="3D163EE5"/>
    <w:rsid w:val="3D17A7A3"/>
    <w:rsid w:val="42C88017"/>
    <w:rsid w:val="42E58EA5"/>
    <w:rsid w:val="43213216"/>
    <w:rsid w:val="4403E108"/>
    <w:rsid w:val="445993A8"/>
    <w:rsid w:val="4561D17F"/>
    <w:rsid w:val="4561D17F"/>
    <w:rsid w:val="45783DF9"/>
    <w:rsid w:val="4B188091"/>
    <w:rsid w:val="4BBB3086"/>
    <w:rsid w:val="4CE47F50"/>
    <w:rsid w:val="4D0A36F6"/>
    <w:rsid w:val="4E24C396"/>
    <w:rsid w:val="4EF8C941"/>
    <w:rsid w:val="4F2C3C75"/>
    <w:rsid w:val="4F8E552B"/>
    <w:rsid w:val="4F913FC6"/>
    <w:rsid w:val="5009EE98"/>
    <w:rsid w:val="50DBA247"/>
    <w:rsid w:val="518D58FB"/>
    <w:rsid w:val="5391A288"/>
    <w:rsid w:val="5391A288"/>
    <w:rsid w:val="54276747"/>
    <w:rsid w:val="5639CCF4"/>
    <w:rsid w:val="56DF073C"/>
    <w:rsid w:val="56E6F553"/>
    <w:rsid w:val="585A32E5"/>
    <w:rsid w:val="585A32E5"/>
    <w:rsid w:val="599B90F9"/>
    <w:rsid w:val="59E39D6A"/>
    <w:rsid w:val="5A810F3D"/>
    <w:rsid w:val="5A810F3D"/>
    <w:rsid w:val="5B67BB6B"/>
    <w:rsid w:val="5D23C0DF"/>
    <w:rsid w:val="5FEC7B6C"/>
    <w:rsid w:val="601064ED"/>
    <w:rsid w:val="60C8E92F"/>
    <w:rsid w:val="6205BE3A"/>
    <w:rsid w:val="6205BE3A"/>
    <w:rsid w:val="62FA86D3"/>
    <w:rsid w:val="62FA86D3"/>
    <w:rsid w:val="63BA8494"/>
    <w:rsid w:val="6629AD39"/>
    <w:rsid w:val="66B86124"/>
    <w:rsid w:val="67F32E6F"/>
    <w:rsid w:val="6920ADB0"/>
    <w:rsid w:val="6B5C2675"/>
    <w:rsid w:val="6B6C8DA0"/>
    <w:rsid w:val="6C9FF423"/>
    <w:rsid w:val="6D1F793B"/>
    <w:rsid w:val="6D31A8F4"/>
    <w:rsid w:val="6E6C0385"/>
    <w:rsid w:val="707FB1BF"/>
    <w:rsid w:val="70CB81E0"/>
    <w:rsid w:val="70CB81E0"/>
    <w:rsid w:val="713E6DE7"/>
    <w:rsid w:val="718D43C2"/>
    <w:rsid w:val="72AE133F"/>
    <w:rsid w:val="74F5609F"/>
    <w:rsid w:val="7510C015"/>
    <w:rsid w:val="75262F5C"/>
    <w:rsid w:val="754FEECD"/>
    <w:rsid w:val="75B56F4D"/>
    <w:rsid w:val="75B5720A"/>
    <w:rsid w:val="75FB1387"/>
    <w:rsid w:val="76CD7060"/>
    <w:rsid w:val="77E2F60D"/>
    <w:rsid w:val="780338DF"/>
    <w:rsid w:val="7803A35A"/>
    <w:rsid w:val="784ADCA3"/>
    <w:rsid w:val="7969680A"/>
    <w:rsid w:val="7C016F3D"/>
    <w:rsid w:val="7CE01CEC"/>
    <w:rsid w:val="7CE01CEC"/>
    <w:rsid w:val="7CFC3DCE"/>
    <w:rsid w:val="7E335B79"/>
    <w:rsid w:val="7E74199B"/>
    <w:rsid w:val="7E74199B"/>
    <w:rsid w:val="7EFCADCB"/>
    <w:rsid w:val="7F72A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oter" Target="footer.xml" Id="R13ec9a16f4d944eb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header" Target="header.xml" Id="R5ab3ad7a61014c0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1509361343" /><Relationship Type="http://schemas.openxmlformats.org/officeDocument/2006/relationships/image" Target="/media/image2.png" Id="rId18816534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a5</Format>
    <Metodyka xmlns="19ba08ec-b47b-481c-bb09-a7eb7b1b65e5">H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83239-213F-47D8-91D3-496C1CC9B18C}"/>
</file>

<file path=customXml/itemProps3.xml><?xml version="1.0" encoding="utf-8"?>
<ds:datastoreItem xmlns:ds="http://schemas.openxmlformats.org/officeDocument/2006/customXml" ds:itemID="{CE88D0C7-4262-41CE-946B-7F23A261E9DE}"/>
</file>

<file path=customXml/itemProps4.xml><?xml version="1.0" encoding="utf-8"?>
<ds:datastoreItem xmlns:ds="http://schemas.openxmlformats.org/officeDocument/2006/customXml" ds:itemID="{5FEEBC3D-3382-4E46-B9A1-3ACBA5D0DC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11</revision>
  <dcterms:created xsi:type="dcterms:W3CDTF">2013-12-23T23:15:00.0000000Z</dcterms:created>
  <dcterms:modified xsi:type="dcterms:W3CDTF">2026-03-19T20:26:45.2576189Z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{"FileActivityType":"9","FileActivityTimeStamp":"2026-03-17T11:29:34.893Z","FileActivityUsersOnPage":[{"DisplayName":"Damian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