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75262F5C" w14:paraId="177DCADC" wp14:textId="4053D84B">
      <w:pPr>
        <w:spacing w:before="0" w:after="6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</w:pPr>
      <w:r w:rsidRPr="75262F5C" w:rsidR="04B9F6FC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 xml:space="preserve">KARTA PRÓBY NA STOPIEŃ </w:t>
      </w:r>
      <w:r w:rsidRPr="75262F5C" w:rsidR="6D1F793B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>OCHOTNICZKĘ</w:t>
      </w:r>
    </w:p>
    <w:tbl>
      <w:tblPr>
        <w:tblStyle w:val="TableGrid"/>
        <w:tblW w:w="1110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3405"/>
        <w:gridCol w:w="2327"/>
        <w:gridCol w:w="3677"/>
      </w:tblGrid>
      <w:tr xmlns:wp14="http://schemas.microsoft.com/office/word/2010/wordml" w:rsidTr="150A1FB8" w14:paraId="0247D241" wp14:textId="77777777">
        <w:trPr>
          <w:trHeight w:val="510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744E50EE" wp14:textId="7777777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Imię</w:t>
            </w: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nazwisko</w:t>
            </w:r>
          </w:p>
        </w:tc>
        <w:tc>
          <w:tcPr>
            <w:tcW w:w="340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615AB17C" wp14:textId="20E7FC8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32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6E175891" wp14:textId="43F08C2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04B9F6FC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Zastęp</w:t>
            </w:r>
          </w:p>
        </w:tc>
        <w:tc>
          <w:tcPr>
            <w:tcW w:w="367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3D052FC9" wp14:textId="26111E45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150A1FB8" w14:paraId="12CA9946" wp14:textId="77777777">
        <w:trPr>
          <w:trHeight w:val="495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22E91F94" wp14:textId="4ED733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4B9F6FC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Drużyna</w:t>
            </w:r>
          </w:p>
        </w:tc>
        <w:tc>
          <w:tcPr>
            <w:tcW w:w="340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7EA058CE" wp14:textId="43417A5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32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2885C730" wp14:textId="4DFDA6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4B9F6FC" w:rsidR="1E448446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Drużynowy</w:t>
            </w:r>
          </w:p>
        </w:tc>
        <w:tc>
          <w:tcPr>
            <w:tcW w:w="367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0FA44CCA" wp14:textId="124AA40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150A1FB8" w14:paraId="6A632CF4" wp14:textId="77777777">
        <w:trPr>
          <w:trHeight w:val="570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326EC831" wp14:textId="79B52A0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4B9F6FC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Numer</w:t>
            </w:r>
            <w:r w:rsidRPr="04B9F6FC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04B9F6FC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04B9F6FC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data rozkazu </w:t>
            </w: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otwar</w:t>
            </w: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cia</w:t>
            </w:r>
          </w:p>
        </w:tc>
        <w:tc>
          <w:tcPr>
            <w:tcW w:w="340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16C6B62E" wp14:textId="62AD6EE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32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6FAF8CB2" wp14:textId="019E52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4B9F6FC" w:rsidR="2193D3DE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367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04B9F6FC" w14:paraId="174E3248" wp14:textId="4ABB9B6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04B9F6FC" w:rsidP="75262F5C" w:rsidRDefault="04B9F6FC" w14:paraId="25DDA0EB" w14:textId="41F82BC3">
      <w:pPr>
        <w:pStyle w:val="Normal"/>
        <w:jc w:val="center"/>
        <w:rPr>
          <w:b w:val="1"/>
          <w:bCs w:val="1"/>
          <w:sz w:val="20"/>
          <w:szCs w:val="20"/>
        </w:rPr>
      </w:pPr>
      <w:r>
        <w:br/>
      </w:r>
      <w:r w:rsidRPr="75262F5C" w:rsidR="39C78D2A">
        <w:rPr>
          <w:b w:val="1"/>
          <w:bCs w:val="1"/>
          <w:sz w:val="20"/>
          <w:szCs w:val="20"/>
        </w:rPr>
        <w:t xml:space="preserve">Ochotniczka </w:t>
      </w:r>
      <w:r w:rsidRPr="75262F5C" w:rsidR="39C78D2A">
        <w:rPr>
          <w:b w:val="1"/>
          <w:bCs w:val="1"/>
          <w:sz w:val="20"/>
          <w:szCs w:val="20"/>
        </w:rPr>
        <w:t>dobrowolnie</w:t>
      </w:r>
      <w:r w:rsidRPr="75262F5C" w:rsidR="39C78D2A">
        <w:rPr>
          <w:b w:val="1"/>
          <w:bCs w:val="1"/>
          <w:sz w:val="20"/>
          <w:szCs w:val="20"/>
        </w:rPr>
        <w:t xml:space="preserve"> </w:t>
      </w:r>
      <w:r w:rsidRPr="75262F5C" w:rsidR="39C78D2A">
        <w:rPr>
          <w:b w:val="1"/>
          <w:bCs w:val="1"/>
          <w:sz w:val="20"/>
          <w:szCs w:val="20"/>
        </w:rPr>
        <w:t>i</w:t>
      </w:r>
      <w:r w:rsidRPr="75262F5C" w:rsidR="39C78D2A">
        <w:rPr>
          <w:b w:val="1"/>
          <w:bCs w:val="1"/>
          <w:sz w:val="20"/>
          <w:szCs w:val="20"/>
        </w:rPr>
        <w:t xml:space="preserve"> z </w:t>
      </w:r>
      <w:r w:rsidRPr="75262F5C" w:rsidR="39C78D2A">
        <w:rPr>
          <w:b w:val="1"/>
          <w:bCs w:val="1"/>
          <w:sz w:val="20"/>
          <w:szCs w:val="20"/>
        </w:rPr>
        <w:t>własnej</w:t>
      </w:r>
      <w:r w:rsidRPr="75262F5C" w:rsidR="39C78D2A">
        <w:rPr>
          <w:b w:val="1"/>
          <w:bCs w:val="1"/>
          <w:sz w:val="20"/>
          <w:szCs w:val="20"/>
        </w:rPr>
        <w:t xml:space="preserve"> </w:t>
      </w:r>
      <w:r w:rsidRPr="75262F5C" w:rsidR="39C78D2A">
        <w:rPr>
          <w:b w:val="1"/>
          <w:bCs w:val="1"/>
          <w:sz w:val="20"/>
          <w:szCs w:val="20"/>
        </w:rPr>
        <w:t>woli</w:t>
      </w:r>
      <w:r w:rsidRPr="75262F5C" w:rsidR="39C78D2A">
        <w:rPr>
          <w:b w:val="1"/>
          <w:bCs w:val="1"/>
          <w:sz w:val="20"/>
          <w:szCs w:val="20"/>
        </w:rPr>
        <w:t xml:space="preserve"> </w:t>
      </w:r>
      <w:r w:rsidRPr="75262F5C" w:rsidR="39C78D2A">
        <w:rPr>
          <w:b w:val="1"/>
          <w:bCs w:val="1"/>
          <w:sz w:val="20"/>
          <w:szCs w:val="20"/>
        </w:rPr>
        <w:t>chce</w:t>
      </w:r>
      <w:r w:rsidRPr="75262F5C" w:rsidR="39C78D2A">
        <w:rPr>
          <w:b w:val="1"/>
          <w:bCs w:val="1"/>
          <w:sz w:val="20"/>
          <w:szCs w:val="20"/>
        </w:rPr>
        <w:t xml:space="preserve"> </w:t>
      </w:r>
      <w:r w:rsidRPr="75262F5C" w:rsidR="39C78D2A">
        <w:rPr>
          <w:b w:val="1"/>
          <w:bCs w:val="1"/>
          <w:sz w:val="20"/>
          <w:szCs w:val="20"/>
        </w:rPr>
        <w:t>poznawać</w:t>
      </w:r>
      <w:r w:rsidRPr="75262F5C" w:rsidR="39C78D2A">
        <w:rPr>
          <w:b w:val="1"/>
          <w:bCs w:val="1"/>
          <w:sz w:val="20"/>
          <w:szCs w:val="20"/>
        </w:rPr>
        <w:t xml:space="preserve"> </w:t>
      </w:r>
      <w:r w:rsidRPr="75262F5C" w:rsidR="39C78D2A">
        <w:rPr>
          <w:b w:val="1"/>
          <w:bCs w:val="1"/>
          <w:sz w:val="20"/>
          <w:szCs w:val="20"/>
        </w:rPr>
        <w:t>harcerstwo</w:t>
      </w:r>
      <w:r w:rsidRPr="75262F5C" w:rsidR="39C78D2A">
        <w:rPr>
          <w:b w:val="1"/>
          <w:bCs w:val="1"/>
          <w:sz w:val="20"/>
          <w:szCs w:val="20"/>
        </w:rPr>
        <w:t>.</w:t>
      </w:r>
    </w:p>
    <w:p w:rsidR="1FC3FA8C" w:rsidP="0681DEF9" w:rsidRDefault="1FC3FA8C" w14:paraId="39D0343A" w14:textId="15A17384">
      <w:pPr>
        <w:spacing w:before="40" w:after="4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16"/>
          <w:szCs w:val="16"/>
        </w:rPr>
      </w:pPr>
      <w:r w:rsidRPr="0681DEF9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Idea </w:t>
      </w:r>
      <w:r w:rsidRPr="0681DEF9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stopnia</w:t>
      </w:r>
      <w:r w:rsidRPr="0681DEF9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: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Regularnie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aktywnie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uczestniczę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w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zbiórkach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zastępu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drużyny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Dotrzymuję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danego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słowa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można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mnie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polegać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Dbam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o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siebie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–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spędzam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czas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aktywnie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zdrowo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Znam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rozumiem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Prawo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Harcerskie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Jest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dla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mnie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drogowskazem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każdego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dnia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Wiem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że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słowa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czyny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mogą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krzywdzić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staram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tego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nie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robić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Szanuję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innych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im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pomagam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Wiem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jak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zachować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w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lesie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nie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niszczę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go.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Jestem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samodzielna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zaradna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obowiązkowa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w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domu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w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szkole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Rozwijam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swoje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zainteresowania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poznaję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otaczający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mnie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świat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Angażuję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w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ważne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wydarzenia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rodzinne</w:t>
      </w:r>
      <w:r w:rsidRPr="0681DEF9" w:rsidR="1FC3FA8C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.</w:t>
      </w:r>
      <w:r>
        <w:br/>
      </w:r>
    </w:p>
    <w:tbl>
      <w:tblPr>
        <w:tblStyle w:val="TableGrid"/>
        <w:tblW w:w="11106" w:type="dxa"/>
        <w:jc w:val="center"/>
        <w:tblLayout w:type="fixed"/>
        <w:tblLook w:val="04A0" w:firstRow="1" w:lastRow="0" w:firstColumn="1" w:lastColumn="0" w:noHBand="0" w:noVBand="1"/>
      </w:tblPr>
      <w:tblGrid>
        <w:gridCol w:w="9225"/>
        <w:gridCol w:w="1881"/>
      </w:tblGrid>
      <w:tr xmlns:wp14="http://schemas.microsoft.com/office/word/2010/wordml" w:rsidTr="778F7D8D" w14:paraId="065BF65C" wp14:textId="77777777">
        <w:trPr>
          <w:tblHeader w:val="true"/>
          <w:trHeight w:val="397"/>
        </w:trPr>
        <w:tc>
          <w:tcPr>
            <w:tcW w:w="9225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AF69812" w14:paraId="340423B6" wp14:textId="77777777">
            <w:pPr>
              <w:spacing w:before="0" w:after="0" w:line="240" w:lineRule="auto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Treść</w:t>
            </w: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</w:p>
        </w:tc>
        <w:tc>
          <w:tcPr>
            <w:tcW w:w="1881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04B9F6FC" w14:paraId="1960D3EA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778F7D8D" w14:paraId="1ACA31AD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A534B33" w14:paraId="6ABEDA61" wp14:textId="42227EE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Wyrobienie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harcerskie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A534B33" w:rsidR="7F72AA9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prawność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Świadom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harcerka</w:t>
            </w:r>
            <w:r w:rsidRPr="0A534B33" w:rsidR="41C175F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778F7D8D" w14:paraId="644A09BD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66C253C5" wp14:textId="77777777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1)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Noszę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mundur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zgodny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regulaminem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ZHP,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dbam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o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schludny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wygląd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umiem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złożyć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mundur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tak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aby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nie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pogniotł</w:t>
            </w: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29D6B04F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78F7D8D" w14:paraId="5EC46D4D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50A1FB8" w14:paraId="2D521600" wp14:textId="347517FF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50A1FB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2)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Poznał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najważniejsze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tradycje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obrzędy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swojej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drużyny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Potrafię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stanąć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postawie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zasadniczej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swobodnej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oraz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ustawić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szyku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Wykazał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tą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wiedzą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umiejętnościami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uczestnicząc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życiu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drużyny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0A6959E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78F7D8D" w14:paraId="5AB3EC4D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50A1FB8" w14:paraId="48B29CF1" wp14:textId="447AEB4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50A1FB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3)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Dowiedział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kto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kiedy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założył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skauting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harcerstwo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100C5B58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78F7D8D" w14:paraId="447E2EB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A534B33" w14:paraId="5AAC6D49" wp14:textId="3BEDA54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Obozownictwo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Wyga</w:t>
            </w:r>
            <w:r w:rsidRPr="0A534B33" w:rsidR="5A4EF87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778F7D8D" w14:paraId="6B318060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50A1FB8" w14:paraId="0DCE0341" wp14:textId="73EE09E4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50A1FB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4)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Wz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zięłam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udział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obozie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lub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biwaku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pod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namiotami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Poznał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zasady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bezpieczeństwa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przestrzegał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ich.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Pozostawił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po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sobie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porządek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12F40E8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78F7D8D" w14:paraId="31E5AB52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50A1FB8" w14:paraId="22F16340" wp14:textId="19544C51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50A1FB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5)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Znam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różnych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sytuacjach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zastosował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co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najmniej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pięć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węzłów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608DEACE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78F7D8D" w14:paraId="5643706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A534B33" w14:paraId="050C27B4" wp14:textId="529918D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Terenoznawstwo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Kartograf</w:t>
            </w:r>
            <w:r w:rsidRPr="0A534B33" w:rsidR="28CF2D9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ka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778F7D8D" w14:paraId="21C62DB6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50A1FB8" w14:paraId="76194A0E" wp14:textId="5FEA0EB6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50A1FB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6)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Zapamiętał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drogę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przebytą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mieście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pamięci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wykonał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szkic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drogi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(plan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ulic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przez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które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przechodził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am).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2BAC6FC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78F7D8D" w14:paraId="6A15E7BB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50A1FB8" w14:paraId="6A98BCB5" wp14:textId="198ED4E2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50A1FB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7)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czasie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wędrówki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terenie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zorientował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mapę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zgodnie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kierunkami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świata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Poprowadził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zastęp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podczas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wędrówki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156A6281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78F7D8D" w14:paraId="19676AA7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A534B33" w14:paraId="13CA65AE" wp14:textId="3FC31119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Ratownictwo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Ratowniczka</w:t>
            </w:r>
            <w:r w:rsidRPr="0A534B33" w:rsidR="50373BC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778F7D8D" w14:paraId="4347A8C9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50A1FB8" w14:paraId="4555136B" wp14:textId="200955DC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50A1FB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8)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sytuacji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rzeczywistej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lub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symulowanej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podjęłam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prostych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czynności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ratujących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zdrowie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udzielił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pomocy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zdarzeniach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domowych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: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opatrzył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ranę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zabezpieczył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oparzenie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zareagował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omdleniu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oraz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zadbał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o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bezpieczeństwo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osoby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nieprzytomnej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20876B0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78F7D8D" w14:paraId="005B85EC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50A1FB8" w14:paraId="1E9625DB" wp14:textId="11191AA4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50A1FB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9)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Znam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numery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alarmowe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skorzystał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z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nich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sytuacji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rzeczywistej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lub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symulowanej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podając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dyspozytorowi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niezbędne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informacje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1014666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78F7D8D" w14:paraId="7C194C7C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A534B33" w14:paraId="55948DCE" wp14:textId="5E749573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Żywienie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Kuchar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0A534B33" w:rsidR="4613496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778F7D8D" w14:paraId="697D72E6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50A1FB8" w14:paraId="29AD2C74" wp14:textId="60FD7B15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50A1FB8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10)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Przygotował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pod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nadzorem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rodzica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ciepły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pożywny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posiłek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dla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domowników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np.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owsiankę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jajecznicę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itp</w:t>
            </w:r>
            <w:r w:rsidRPr="150A1FB8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5B68B9CD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78F7D8D" w14:paraId="3BCD6804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A534B33" w14:paraId="02408B5E" wp14:textId="75E32D42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Zdrowie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Liderka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Zdrowia</w:t>
            </w:r>
            <w:r w:rsidRPr="0A534B33" w:rsidR="3FFEC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778F7D8D" w14:paraId="701BE585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AF69812" w14:paraId="02E6533E" wp14:textId="5A995DAE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11)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zięłam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udział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wycieczce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pieszej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/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rowerowej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/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kajakowej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trwającej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około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4–5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godzin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Samodzielnie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spakował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plecak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odpowiednio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do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potrzeb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pogody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1B7172F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78F7D8D" w14:paraId="167B1543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A534B33" w14:paraId="11A89F1C" wp14:textId="384EB449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Świat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cyfrowy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Komputerowiec</w:t>
            </w:r>
            <w:r w:rsidRPr="0A534B33" w:rsidR="0BA78F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778F7D8D" w14:paraId="23123743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AF69812" w14:paraId="6777B93E" wp14:textId="12FDD93C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12)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Zapoznał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zasadami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zdrowego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korzystania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urządzeń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ekranowych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w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tym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komputerów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(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postawa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ergonomia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oświetlenie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przerwy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itp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.).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Porównał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je z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moimi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przyzwyczajeniami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skorygował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am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swoje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nawyki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325CE30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78F7D8D" w14:paraId="01D74A33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A534B33" w14:paraId="0D1CB450" wp14:textId="1F8FA0EF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Ekologia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Ekolożka</w:t>
            </w:r>
            <w:r w:rsidRPr="0A534B33" w:rsidR="21550C4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778F7D8D" w14:paraId="00B1E7F9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AF69812" w14:paraId="1C553566" wp14:textId="7BE06A46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13)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Znam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rozumiem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zasady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segregacji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odpadów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swoim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miejscu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zamieszkania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Segreguję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odpady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domu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szkole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harcówce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Wytłumaczył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koledze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/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koleżance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jedną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nieoczywistą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zasadę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dotyczącą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segregacji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odpadów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25DD3341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78F7D8D" w14:paraId="00CB2F6F" wp14:textId="77777777">
        <w:trPr>
          <w:trHeight w:val="388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A534B33" w14:paraId="4C164804" wp14:textId="703C46B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Ekonomia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Przedsiębiorczyni</w:t>
            </w:r>
            <w:r w:rsidRPr="0A534B33" w:rsidR="57031BB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778F7D8D" w14:paraId="60677DD9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AF69812" w14:paraId="3E6540C6" wp14:textId="151FBD70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14)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Zaoszczędził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pieniądze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wybrany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przez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siebie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cel.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23DD831B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78F7D8D" w14:paraId="613C6ACC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AF69812" w14:paraId="0C4B54CD" wp14:textId="2D4B816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15)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Sporządził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wraz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rodzicami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listę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codziennych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produktów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Samodzielnie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zrobił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zakupy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zgodnie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listą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sprawdzając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ceny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cechy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produktów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przekraczając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założonej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kwoty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28CE8CB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78F7D8D" w14:paraId="15B97E6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A534B33" w14:paraId="0A5A5FC9" wp14:textId="42DABDE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Zaradność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życiowa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Złota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Rączka</w:t>
            </w:r>
            <w:r w:rsidRPr="0A534B33" w:rsidR="75303E3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A534B33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778F7D8D" w14:paraId="731BC456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AF69812" w14:paraId="40B82994" wp14:textId="38519C67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16)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Przez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okres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próby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utrzymywał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porządek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pokoju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w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którym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mieszkam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1895D3B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78F7D8D" w14:paraId="6F530C2B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AF69812" w14:paraId="29DBBE4E" wp14:textId="54C23E65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AF69812" w:rsidR="6E6C03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17)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Mocno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estetycznie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przyszył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am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łatę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lub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naszywkę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oraz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guzik</w:t>
            </w:r>
            <w:r w:rsidRPr="3AF69812" w:rsidR="6E6C038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4B9F6FC" w14:paraId="7FDE0BDC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4B9F6FC" w:rsidTr="778F7D8D" w14:paraId="55254CAE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FE1F5CE" w:rsidP="75262F5C" w:rsidRDefault="2FE1F5CE" w14:paraId="68CEA20D" w14:textId="5F31BD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75262F5C" w:rsidR="16A4D92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arcerka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dobędzie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rzynajmniej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ztery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prawności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ednogwiazdkowe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5262F5C" w:rsidR="63BA84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(*)</w:t>
            </w:r>
          </w:p>
        </w:tc>
      </w:tr>
      <w:tr w:rsidR="04B9F6FC" w:rsidTr="778F7D8D" w14:paraId="132976DB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1C5AEE52" w14:textId="22694E2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400105DA" w14:textId="18E08246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4B9F6FC" w:rsidTr="778F7D8D" w14:paraId="15195792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4B9F6FC" w:rsidRDefault="5B67BB6B" w14:paraId="14F2D955" w14:textId="52D800A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4B9F6FC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30E7384A" w14:textId="6F8E92A2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4B9F6FC" w:rsidTr="778F7D8D" w14:paraId="2D6F5813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4B9F6FC" w:rsidRDefault="5B67BB6B" w14:paraId="3BA494DA" w14:textId="45A8523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4B9F6FC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28885983" w14:textId="790A2921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4B9F6FC" w:rsidTr="778F7D8D" w14:paraId="5AC3228E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4B9F6FC" w:rsidRDefault="5B67BB6B" w14:paraId="5D56582F" w14:textId="2B64CBD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4B9F6FC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4.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75D8A95C" w14:textId="2646D5ED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4B9F6FC" w:rsidTr="778F7D8D" w14:paraId="57DE68CD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4D1F1" w:rsidP="3AF69812" w:rsidRDefault="1764D1F1" w14:paraId="3E0FF8F3" w14:textId="656BA3CF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Służba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3AF69812" w:rsidR="0741F1B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arcerka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pełnienie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służby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wynikającej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6629AD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AF69812" w:rsidR="2879781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(np. trop)</w:t>
            </w:r>
          </w:p>
        </w:tc>
      </w:tr>
      <w:tr w:rsidR="04B9F6FC" w:rsidTr="778F7D8D" w14:paraId="1E7695CE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681DEF9" w:rsidRDefault="04B9F6FC" w14:paraId="61F1657E" w14:textId="50045B4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681DEF9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</w:p>
          <w:p w:rsidR="04B9F6FC" w:rsidP="0681DEF9" w:rsidRDefault="04B9F6FC" w14:paraId="0A5E3DD0" w14:textId="3AE59A7A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26640F57" w14:textId="789475E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4B9F6FC" w:rsidTr="778F7D8D" w14:paraId="6E1D61C5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0061D55" w:rsidP="3AF69812" w:rsidRDefault="10061D55" w14:paraId="32148271" w14:textId="32DA0BC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rodzinne</w:t>
            </w:r>
            <w:r w:rsidRPr="3AF69812" w:rsidR="3D17A7A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3AF69812" w:rsidR="28E20D5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3AF69812" w:rsidR="3D17A7A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pielęgnowanie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więzi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rodzinnych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w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zakresie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wynikającym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, 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wyzwania</w:t>
            </w:r>
            <w:r w:rsidRPr="3AF69812" w:rsidR="7E335B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04B9F6FC" w:rsidTr="778F7D8D" w14:paraId="637DFF2F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681DEF9" w:rsidRDefault="04B9F6FC" w14:paraId="21564B12" w14:textId="357A92DA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681DEF9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04B9F6FC" w:rsidP="04B9F6FC" w:rsidRDefault="04B9F6FC" w14:paraId="56C3475D" w14:textId="3803EC6C">
            <w:pPr>
              <w:pStyle w:val="Normal"/>
              <w:spacing w:line="240" w:lineRule="auto"/>
            </w:pP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263B76C3" w14:textId="4A95AAD4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4B9F6FC" w:rsidTr="778F7D8D" w14:paraId="1C3EC4A2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C330AA8" w:rsidP="778F7D8D" w:rsidRDefault="2C330AA8" w14:paraId="4DD7E590" w14:textId="6160002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778F7D8D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778F7D8D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78F7D8D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rówieśnicze</w:t>
            </w:r>
            <w:r w:rsidRPr="778F7D8D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W </w:t>
            </w:r>
            <w:r w:rsidRPr="778F7D8D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trakcie</w:t>
            </w:r>
            <w:r w:rsidRPr="778F7D8D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78F7D8D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próby</w:t>
            </w:r>
            <w:r w:rsidRPr="778F7D8D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78F7D8D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778F7D8D" w:rsidR="3D163EE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778F7D8D" w:rsidR="780338D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78F7D8D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wspólnie</w:t>
            </w:r>
            <w:r w:rsidRPr="778F7D8D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778F7D8D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zastępem</w:t>
            </w:r>
            <w:r w:rsidRPr="778F7D8D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78F7D8D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778F7D8D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78F7D8D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778F7D8D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78F7D8D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jeden</w:t>
            </w:r>
            <w:r w:rsidRPr="778F7D8D" w:rsidR="4BBB30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trop</w:t>
            </w:r>
            <w:r w:rsidRPr="778F7D8D" w:rsidR="05347E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78F7D8D" w:rsidR="0C2F1A5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778F7D8D" w:rsidR="0C2F1A5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lub </w:t>
            </w:r>
            <w:r w:rsidRPr="778F7D8D" w:rsidR="0C2F1A5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zrealizuje</w:t>
            </w:r>
            <w:r w:rsidRPr="778F7D8D" w:rsidR="0C2F1A5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78F7D8D" w:rsidR="0C2F1A5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wyznaczone</w:t>
            </w:r>
            <w:r w:rsidRPr="778F7D8D" w:rsidR="0C2F1A5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78F7D8D" w:rsidR="0C2F1A5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przez</w:t>
            </w:r>
            <w:r w:rsidRPr="778F7D8D" w:rsidR="0C2F1A5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78F7D8D" w:rsidR="0C2F1A5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drużynowego</w:t>
            </w:r>
            <w:r w:rsidRPr="778F7D8D" w:rsidR="0C2F1A5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778F7D8D" w:rsidR="0C2F1A5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zadanie</w:t>
            </w:r>
            <w:r w:rsidRPr="778F7D8D" w:rsidR="0C2F1A5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).</w:t>
            </w:r>
          </w:p>
        </w:tc>
      </w:tr>
      <w:tr w:rsidR="04B9F6FC" w:rsidTr="778F7D8D" w14:paraId="06717646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681DEF9" w:rsidRDefault="04B9F6FC" w14:paraId="2B6057A2" w14:textId="2329A33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681DEF9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</w:p>
          <w:p w:rsidR="04B9F6FC" w:rsidP="0681DEF9" w:rsidRDefault="04B9F6FC" w14:paraId="0958BBA7" w14:textId="23CF32D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3F4405BA" w14:textId="0BADAED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4B9F6FC" w:rsidTr="778F7D8D" w14:paraId="3C8EF5BD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196063" w:rsidP="3AF69812" w:rsidRDefault="29196063" w14:paraId="1EC24BAE" w14:textId="47D2678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Rozwój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duchowy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emocjonalny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3AF69812" w:rsidR="0364278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ajmniej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wa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yzwania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kupione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siągnięciu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oziomu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yznaczonego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deą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topnia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w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parciu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o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rawo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arcerskie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edno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yzwanie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uchowego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rugie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mocjonalnego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  <w:r w:rsidRPr="3AF69812" w:rsidR="1F8C879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.</w:t>
            </w:r>
          </w:p>
        </w:tc>
      </w:tr>
      <w:tr w:rsidR="04B9F6FC" w:rsidTr="778F7D8D" w14:paraId="50911B8F">
        <w:trPr>
          <w:trHeight w:val="825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681DEF9" w:rsidRDefault="04B9F6FC" w14:paraId="134054E7" w14:textId="37DD7F11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681DEF9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04B9F6FC" w:rsidP="04B9F6FC" w:rsidRDefault="04B9F6FC" w14:paraId="5C6FCD4A" w14:textId="713FBE35">
            <w:pPr>
              <w:pStyle w:val="Normal"/>
              <w:spacing w:line="240" w:lineRule="auto"/>
            </w:pP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08BA77F4" w14:textId="33E820F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4B9F6FC" w:rsidTr="778F7D8D" w14:paraId="1666086B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62F9E6" w:rsidP="0681DEF9" w:rsidRDefault="2962F9E6" w14:paraId="16BCDB93" w14:textId="1CFBDCDD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681DEF9" w:rsidR="24F4B2C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>
              <w:br/>
            </w:r>
            <w:r w:rsidRPr="0681DEF9" w:rsidR="24F4B2C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4B9F6FC" w:rsidP="04B9F6FC" w:rsidRDefault="04B9F6FC" w14:paraId="7E8751DB" w14:textId="49A544FC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</w:tbl>
    <w:p w:rsidR="04B9F6FC" w:rsidP="04B9F6FC" w:rsidRDefault="04B9F6FC" w14:paraId="581ACEBC" w14:textId="11C27F01">
      <w:pPr>
        <w:rPr>
          <w:sz w:val="19"/>
          <w:szCs w:val="19"/>
        </w:rPr>
      </w:pPr>
    </w:p>
    <w:tbl>
      <w:tblPr>
        <w:tblStyle w:val="TableGrid"/>
        <w:tblW w:w="11107" w:type="dxa"/>
        <w:jc w:val="center"/>
        <w:tblLayout w:type="fixed"/>
        <w:tblLook w:val="04A0" w:firstRow="1" w:lastRow="0" w:firstColumn="1" w:lastColumn="0" w:noHBand="0" w:noVBand="1"/>
      </w:tblPr>
      <w:tblGrid>
        <w:gridCol w:w="9225"/>
        <w:gridCol w:w="1882"/>
      </w:tblGrid>
      <w:tr xmlns:wp14="http://schemas.microsoft.com/office/word/2010/wordml" w:rsidTr="04B9F6FC" w14:paraId="11799096" wp14:textId="77777777">
        <w:tc>
          <w:tcPr>
            <w:tcW w:w="9225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P="04B9F6FC" w14:paraId="3E8398A6" wp14:textId="2BAAEB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4B9F6FC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  <w:r w:rsidRPr="04B9F6FC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4B9F6FC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uzupełniające</w:t>
            </w:r>
          </w:p>
        </w:tc>
        <w:tc>
          <w:tcPr>
            <w:tcW w:w="1882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R="60C8E92F" w:rsidP="04B9F6FC" w:rsidRDefault="60C8E92F" w14:paraId="0039336A" w14:textId="5562F628">
            <w:pPr>
              <w:pStyle w:val="Normal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4B9F6FC" w:rsidR="60C8E92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04B9F6FC" w14:paraId="2676BE54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4B9F6FC" w14:paraId="7FB8CCFA" wp14:textId="76B74E22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1.</w:t>
            </w:r>
            <w:r>
              <w:br/>
            </w:r>
            <w:r w:rsidRPr="04B9F6FC" w:rsidR="04B9F6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4B9F6FC" w14:paraId="1159625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4B9F6FC" w14:paraId="2FE6327B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4B9F6FC" w14:paraId="76EB1FC4" wp14:textId="7C2BCB9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4B9F6FC" w:rsidR="4EF8C94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 w:rsidRPr="04B9F6FC" w:rsidR="4EF8C94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4B9F6FC" w14:paraId="2A47D515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4B9F6FC" w14:paraId="59D51C7A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4B9F6FC" w14:paraId="22FB231C" wp14:textId="4372619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4B9F6FC" w:rsidR="5639CC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  <w:r>
              <w:br/>
            </w: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4B9F6FC" w14:paraId="30E85FE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4B9F6FC" w:rsidR="04B9F6F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</w:tbl>
    <w:p w:rsidR="04B9F6FC" w:rsidP="04B9F6FC" w:rsidRDefault="04B9F6FC" w14:paraId="1707EB98" w14:textId="07B75C72">
      <w:pPr>
        <w:pStyle w:val="Normal"/>
        <w:spacing w:before="40" w:after="40" w:line="240" w:lineRule="auto"/>
        <w:rPr>
          <w:rFonts w:ascii="Calibri" w:hAnsi="Calibri" w:eastAsia="Calibri"/>
          <w:b w:val="1"/>
          <w:bCs w:val="1"/>
          <w:i w:val="0"/>
          <w:iCs w:val="0"/>
          <w:sz w:val="17"/>
          <w:szCs w:val="17"/>
        </w:rPr>
      </w:pPr>
    </w:p>
    <w:p w:rsidR="04B9F6FC" w:rsidP="04B9F6FC" w:rsidRDefault="04B9F6FC" w14:paraId="063EA9B0" w14:textId="58608510">
      <w:pPr>
        <w:pStyle w:val="Normal"/>
        <w:spacing w:before="40" w:after="40" w:line="240" w:lineRule="auto"/>
        <w:rPr>
          <w:rFonts w:ascii="Calibri" w:hAnsi="Calibri" w:eastAsia="Calibri"/>
          <w:b w:val="1"/>
          <w:bCs w:val="1"/>
          <w:i w:val="0"/>
          <w:iCs w:val="0"/>
          <w:sz w:val="17"/>
          <w:szCs w:val="17"/>
        </w:rPr>
      </w:pPr>
    </w:p>
    <w:sectPr w:rsidRPr="0006063C" w:rsidR="00FC693F" w:rsidSect="00034616">
      <w:pgSz w:w="12240" w:h="15840" w:orient="portrait"/>
      <w:pgMar w:top="567" w:right="567" w:bottom="567" w:left="567" w:header="227" w:footer="227" w:gutter="0"/>
      <w:cols w:space="720"/>
      <w:docGrid w:linePitch="360"/>
      <w:headerReference w:type="default" r:id="R5ab3ad7a61014c05"/>
      <w:footerReference w:type="default" r:id="R13ec9a16f4d944e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4B9F6FC" w:rsidTr="04B9F6FC" w14:paraId="63231040">
      <w:trPr>
        <w:trHeight w:val="300"/>
      </w:trPr>
      <w:tc>
        <w:tcPr>
          <w:tcW w:w="3700" w:type="dxa"/>
          <w:tcMar/>
        </w:tcPr>
        <w:p w:rsidR="04B9F6FC" w:rsidP="04B9F6FC" w:rsidRDefault="04B9F6FC" w14:paraId="024D27BB" w14:textId="23D87F7D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04B9F6FC" w:rsidP="04B9F6FC" w:rsidRDefault="04B9F6FC" w14:paraId="6CBDE472" w14:textId="36909441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04B9F6FC" w:rsidP="04B9F6FC" w:rsidRDefault="04B9F6FC" w14:paraId="4A753DFF" w14:textId="42751E6D">
          <w:pPr>
            <w:pStyle w:val="Header"/>
            <w:bidi w:val="0"/>
            <w:ind w:right="-115"/>
            <w:jc w:val="right"/>
          </w:pPr>
          <w:r w:rsidR="04B9F6FC">
            <w:drawing>
              <wp:inline wp14:editId="206706EA" wp14:anchorId="3E40D4A9">
                <wp:extent cx="1012024" cy="237765"/>
                <wp:effectExtent l="0" t="0" r="0" b="0"/>
                <wp:docPr id="88546139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85461399" name="Picture 88546139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0936134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012024" cy="23776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4B9F6FC" w:rsidP="04B9F6FC" w:rsidRDefault="04B9F6FC" w14:paraId="16C50763" w14:textId="7D8C036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04B9F6FC" w:rsidTr="04B9F6FC" w14:paraId="0AC16BCC">
      <w:trPr>
        <w:trHeight w:val="300"/>
      </w:trPr>
      <w:tc>
        <w:tcPr>
          <w:tcW w:w="3700" w:type="dxa"/>
          <w:tcMar/>
        </w:tcPr>
        <w:p w:rsidR="04B9F6FC" w:rsidP="04B9F6FC" w:rsidRDefault="04B9F6FC" w14:paraId="404D064C" w14:textId="2C655715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04B9F6FC" w:rsidP="04B9F6FC" w:rsidRDefault="04B9F6FC" w14:paraId="68209CFB" w14:textId="1DBA9B69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04B9F6FC" w:rsidP="04B9F6FC" w:rsidRDefault="04B9F6FC" w14:paraId="2EE1B9DB" w14:textId="0C7685C9">
          <w:pPr>
            <w:pStyle w:val="Header"/>
            <w:bidi w:val="0"/>
            <w:ind w:right="-115"/>
            <w:jc w:val="right"/>
          </w:pPr>
        </w:p>
      </w:tc>
    </w:tr>
  </w:tbl>
  <w:p w:rsidR="04B9F6FC" w:rsidP="04B9F6FC" w:rsidRDefault="04B9F6FC" w14:paraId="7A4760BD" w14:textId="4535C0D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5f9dc4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ca79d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a3e4e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1f31b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77775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31683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9B51"/>
    <w:rsid w:val="00439B51"/>
    <w:rsid w:val="00AA1D8D"/>
    <w:rsid w:val="00B47730"/>
    <w:rsid w:val="00CB0664"/>
    <w:rsid w:val="00FC693F"/>
    <w:rsid w:val="03642787"/>
    <w:rsid w:val="04B9F6FC"/>
    <w:rsid w:val="04C51F9B"/>
    <w:rsid w:val="04C51F9B"/>
    <w:rsid w:val="05347EF4"/>
    <w:rsid w:val="05844AE5"/>
    <w:rsid w:val="05ED844D"/>
    <w:rsid w:val="0681DEF9"/>
    <w:rsid w:val="0741F1B0"/>
    <w:rsid w:val="079FB23A"/>
    <w:rsid w:val="079FB23A"/>
    <w:rsid w:val="085226F9"/>
    <w:rsid w:val="089B29D8"/>
    <w:rsid w:val="0A534B33"/>
    <w:rsid w:val="0BA78F6B"/>
    <w:rsid w:val="0BB61A75"/>
    <w:rsid w:val="0BD46F52"/>
    <w:rsid w:val="0C0CA5F2"/>
    <w:rsid w:val="0C2F1A53"/>
    <w:rsid w:val="0C3A110A"/>
    <w:rsid w:val="0C847FB2"/>
    <w:rsid w:val="0F8C2AAD"/>
    <w:rsid w:val="10061D55"/>
    <w:rsid w:val="1058E466"/>
    <w:rsid w:val="117CBECD"/>
    <w:rsid w:val="1194AD35"/>
    <w:rsid w:val="11CE6985"/>
    <w:rsid w:val="148556D3"/>
    <w:rsid w:val="150A1FB8"/>
    <w:rsid w:val="16459D82"/>
    <w:rsid w:val="166B1232"/>
    <w:rsid w:val="16A4D928"/>
    <w:rsid w:val="1764D1F1"/>
    <w:rsid w:val="194BD7DB"/>
    <w:rsid w:val="1CC1C168"/>
    <w:rsid w:val="1D4F7C1E"/>
    <w:rsid w:val="1E448446"/>
    <w:rsid w:val="1E87FCC2"/>
    <w:rsid w:val="1EB47939"/>
    <w:rsid w:val="1F8C8792"/>
    <w:rsid w:val="1FC3FA8C"/>
    <w:rsid w:val="2096597F"/>
    <w:rsid w:val="20AA2142"/>
    <w:rsid w:val="20F3B480"/>
    <w:rsid w:val="21550C4D"/>
    <w:rsid w:val="2193D3DE"/>
    <w:rsid w:val="21BBE1AC"/>
    <w:rsid w:val="223A82DF"/>
    <w:rsid w:val="2456F5CE"/>
    <w:rsid w:val="24F4B2CC"/>
    <w:rsid w:val="256A3CC9"/>
    <w:rsid w:val="256A3CC9"/>
    <w:rsid w:val="2612B376"/>
    <w:rsid w:val="28797819"/>
    <w:rsid w:val="28CF2D9F"/>
    <w:rsid w:val="28E20D5C"/>
    <w:rsid w:val="29196063"/>
    <w:rsid w:val="29204754"/>
    <w:rsid w:val="2962F9E6"/>
    <w:rsid w:val="29CE9BEB"/>
    <w:rsid w:val="2C330AA8"/>
    <w:rsid w:val="2F8DE50F"/>
    <w:rsid w:val="2FE1F5CE"/>
    <w:rsid w:val="30DD0C3B"/>
    <w:rsid w:val="352EFEAE"/>
    <w:rsid w:val="35F6AABA"/>
    <w:rsid w:val="35F6AABA"/>
    <w:rsid w:val="39C78D2A"/>
    <w:rsid w:val="3AF69812"/>
    <w:rsid w:val="3B32297C"/>
    <w:rsid w:val="3B516F16"/>
    <w:rsid w:val="3B9CC2E1"/>
    <w:rsid w:val="3C258E40"/>
    <w:rsid w:val="3C258E40"/>
    <w:rsid w:val="3D163EE5"/>
    <w:rsid w:val="3D17A7A3"/>
    <w:rsid w:val="3FFEC471"/>
    <w:rsid w:val="41C175F1"/>
    <w:rsid w:val="42C88017"/>
    <w:rsid w:val="42E58EA5"/>
    <w:rsid w:val="43213216"/>
    <w:rsid w:val="445993A8"/>
    <w:rsid w:val="4561D17F"/>
    <w:rsid w:val="4561D17F"/>
    <w:rsid w:val="4613496A"/>
    <w:rsid w:val="490CB722"/>
    <w:rsid w:val="4BBB3086"/>
    <w:rsid w:val="4EF8C941"/>
    <w:rsid w:val="4F2C3C75"/>
    <w:rsid w:val="4F913FC6"/>
    <w:rsid w:val="50373BC4"/>
    <w:rsid w:val="50DBA247"/>
    <w:rsid w:val="518D58FB"/>
    <w:rsid w:val="52D5F1D8"/>
    <w:rsid w:val="5391A288"/>
    <w:rsid w:val="5391A288"/>
    <w:rsid w:val="54276747"/>
    <w:rsid w:val="5639CCF4"/>
    <w:rsid w:val="56DF073C"/>
    <w:rsid w:val="56E6F553"/>
    <w:rsid w:val="57031BB5"/>
    <w:rsid w:val="585A32E5"/>
    <w:rsid w:val="585A32E5"/>
    <w:rsid w:val="599B90F9"/>
    <w:rsid w:val="59E39D6A"/>
    <w:rsid w:val="5A4EF877"/>
    <w:rsid w:val="5A810F3D"/>
    <w:rsid w:val="5A810F3D"/>
    <w:rsid w:val="5B67BB6B"/>
    <w:rsid w:val="5FEC7B6C"/>
    <w:rsid w:val="601064ED"/>
    <w:rsid w:val="60C8E92F"/>
    <w:rsid w:val="6205BE3A"/>
    <w:rsid w:val="6205BE3A"/>
    <w:rsid w:val="62FA86D3"/>
    <w:rsid w:val="62FA86D3"/>
    <w:rsid w:val="63BA8494"/>
    <w:rsid w:val="6629AD39"/>
    <w:rsid w:val="66B86124"/>
    <w:rsid w:val="67F32E6F"/>
    <w:rsid w:val="6920ADB0"/>
    <w:rsid w:val="6B6C8DA0"/>
    <w:rsid w:val="6C9FF423"/>
    <w:rsid w:val="6D1F793B"/>
    <w:rsid w:val="6D31A8F4"/>
    <w:rsid w:val="6E6C0385"/>
    <w:rsid w:val="6EA1326E"/>
    <w:rsid w:val="707FB1BF"/>
    <w:rsid w:val="70CB81E0"/>
    <w:rsid w:val="70CB81E0"/>
    <w:rsid w:val="713E6DE7"/>
    <w:rsid w:val="718D43C2"/>
    <w:rsid w:val="72AE133F"/>
    <w:rsid w:val="7510C015"/>
    <w:rsid w:val="75262F5C"/>
    <w:rsid w:val="75303E34"/>
    <w:rsid w:val="754FEECD"/>
    <w:rsid w:val="75B56F4D"/>
    <w:rsid w:val="75B5720A"/>
    <w:rsid w:val="76CD7060"/>
    <w:rsid w:val="778F7D8D"/>
    <w:rsid w:val="77E2F60D"/>
    <w:rsid w:val="780338DF"/>
    <w:rsid w:val="7803A35A"/>
    <w:rsid w:val="784ADCA3"/>
    <w:rsid w:val="7969680A"/>
    <w:rsid w:val="7CE01CEC"/>
    <w:rsid w:val="7CE01CEC"/>
    <w:rsid w:val="7CFC3DCE"/>
    <w:rsid w:val="7E335B79"/>
    <w:rsid w:val="7E74199B"/>
    <w:rsid w:val="7E74199B"/>
    <w:rsid w:val="7EFCADCB"/>
    <w:rsid w:val="7F72A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oter" Target="footer.xml" Id="R13ec9a16f4d944eb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header" Target="header.xml" Id="R5ab3ad7a61014c0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Id15093613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a4</Format>
    <Metodyka xmlns="19ba08ec-b47b-481c-bb09-a7eb7b1b65e5">H</Metodyka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962653-0800-4C6B-87A0-DDF47B3790FB}"/>
</file>

<file path=customXml/itemProps3.xml><?xml version="1.0" encoding="utf-8"?>
<ds:datastoreItem xmlns:ds="http://schemas.openxmlformats.org/officeDocument/2006/customXml" ds:itemID="{CE88D0C7-4262-41CE-946B-7F23A261E9DE}"/>
</file>

<file path=customXml/itemProps4.xml><?xml version="1.0" encoding="utf-8"?>
<ds:datastoreItem xmlns:ds="http://schemas.openxmlformats.org/officeDocument/2006/customXml" ds:itemID="{5FEEBC3D-3382-4E46-B9A1-3ACBA5D0DC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10</revision>
  <dcterms:created xsi:type="dcterms:W3CDTF">2013-12-23T23:15:00.0000000Z</dcterms:created>
  <dcterms:modified xsi:type="dcterms:W3CDTF">2026-03-19T20:26:22.2016423Z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{"FileActivityType":"9","FileActivityTimeStamp":"2026-03-17T11:29:34.893Z","FileActivityUsersOnPage":[{"DisplayName":"Damian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