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6C" w:rsidP="3579DE68" w:rsidRDefault="3579DE68" w14:paraId="177DCADC" w14:textId="25A04420">
      <w:pPr>
        <w:spacing w:after="60" w:line="240" w:lineRule="auto"/>
        <w:jc w:val="center"/>
        <w:rPr>
          <w:b/>
          <w:bCs/>
          <w:sz w:val="30"/>
          <w:szCs w:val="30"/>
        </w:rPr>
      </w:pPr>
      <w:r w:rsidRPr="3579DE68">
        <w:rPr>
          <w:b/>
          <w:bCs/>
          <w:sz w:val="30"/>
          <w:szCs w:val="30"/>
        </w:rPr>
        <w:t>KARTA PRÓBY NA STOPIEŃ MŁODZIK</w:t>
      </w:r>
      <w:r w:rsidRPr="3579DE68" w:rsidR="20F3B480">
        <w:rPr>
          <w:b/>
          <w:bCs/>
          <w:sz w:val="30"/>
          <w:szCs w:val="30"/>
        </w:rPr>
        <w:t>A</w:t>
      </w:r>
    </w:p>
    <w:tbl>
      <w:tblPr>
        <w:tblStyle w:val="Tabela-Siatka"/>
        <w:tblW w:w="7370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810"/>
        <w:gridCol w:w="2055"/>
        <w:gridCol w:w="1810"/>
      </w:tblGrid>
      <w:tr w:rsidR="0010626C" w:rsidTr="78452E6E" w14:paraId="0247D241" w14:textId="77777777">
        <w:trPr>
          <w:trHeight w:val="510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3579DE68" w14:paraId="744E50EE" w14:textId="77777777">
            <w:pPr>
              <w:rPr>
                <w:b/>
                <w:bCs/>
                <w:sz w:val="22"/>
              </w:rPr>
            </w:pPr>
            <w:proofErr w:type="spellStart"/>
            <w:r w:rsidRPr="3579DE68">
              <w:rPr>
                <w:b/>
                <w:bCs/>
                <w:sz w:val="20"/>
                <w:szCs w:val="20"/>
              </w:rPr>
              <w:t>Imię</w:t>
            </w:r>
            <w:proofErr w:type="spellEnd"/>
            <w:r w:rsidRPr="3579DE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3579DE68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3579DE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3579DE68">
              <w:rPr>
                <w:b/>
                <w:b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81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0010626C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181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0010626C" w14:paraId="3D052FC9" w14:textId="26111E45">
            <w:pPr>
              <w:rPr>
                <w:sz w:val="20"/>
                <w:szCs w:val="20"/>
              </w:rPr>
            </w:pPr>
          </w:p>
        </w:tc>
      </w:tr>
      <w:tr w:rsidR="0010626C" w:rsidTr="78452E6E" w14:paraId="12CA9946" w14:textId="77777777">
        <w:trPr>
          <w:trHeight w:val="495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181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0010626C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181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0010626C" w14:paraId="0FA44CCA" w14:textId="124AA40A">
            <w:pPr>
              <w:rPr>
                <w:sz w:val="20"/>
                <w:szCs w:val="20"/>
              </w:rPr>
            </w:pPr>
          </w:p>
        </w:tc>
      </w:tr>
      <w:tr w:rsidR="0010626C" w:rsidTr="78452E6E" w14:paraId="6A632CF4" w14:textId="77777777">
        <w:trPr>
          <w:trHeight w:val="570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181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0010626C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81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0010626C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579DE68" w:rsidRDefault="3579DE68" w14:paraId="25DDA0EB" w14:textId="7615E157">
      <w:pPr>
        <w:jc w:val="center"/>
        <w:rPr>
          <w:b/>
          <w:bCs/>
          <w:sz w:val="20"/>
          <w:szCs w:val="20"/>
        </w:rPr>
      </w:pPr>
      <w:r>
        <w:br/>
      </w:r>
      <w:r w:rsidRPr="3579DE68" w:rsidR="1194AD35">
        <w:rPr>
          <w:b/>
          <w:bCs/>
          <w:sz w:val="20"/>
          <w:szCs w:val="20"/>
        </w:rPr>
        <w:t>Młodzik wstępuje w szeregi harcerstwa i chce poznawać jego tajemnice.</w:t>
      </w:r>
    </w:p>
    <w:p w:rsidR="1FC3FA8C" w:rsidP="3579DE68" w:rsidRDefault="1FC3FA8C" w14:paraId="39D0343A" w14:textId="70087BEA">
      <w:pPr>
        <w:spacing w:before="40" w:after="40" w:line="240" w:lineRule="auto"/>
        <w:jc w:val="center"/>
        <w:rPr>
          <w:b w:val="1"/>
          <w:bCs w:val="1"/>
          <w:sz w:val="16"/>
          <w:szCs w:val="16"/>
        </w:rPr>
      </w:pPr>
      <w:r w:rsidRPr="32CE8A17" w:rsidR="1FC3FA8C">
        <w:rPr>
          <w:b w:val="1"/>
          <w:bCs w:val="1"/>
          <w:sz w:val="20"/>
          <w:szCs w:val="20"/>
        </w:rPr>
        <w:t xml:space="preserve">Idea </w:t>
      </w:r>
      <w:r w:rsidRPr="32CE8A17" w:rsidR="1FC3FA8C">
        <w:rPr>
          <w:b w:val="1"/>
          <w:bCs w:val="1"/>
          <w:sz w:val="20"/>
          <w:szCs w:val="20"/>
        </w:rPr>
        <w:t>stopnia</w:t>
      </w:r>
      <w:r w:rsidRPr="32CE8A17" w:rsidR="1FC3FA8C">
        <w:rPr>
          <w:b w:val="1"/>
          <w:bCs w:val="1"/>
          <w:sz w:val="20"/>
          <w:szCs w:val="20"/>
        </w:rPr>
        <w:t xml:space="preserve">: </w:t>
      </w:r>
      <w:r w:rsidRPr="32CE8A17" w:rsidR="1FC3FA8C">
        <w:rPr>
          <w:sz w:val="20"/>
          <w:szCs w:val="20"/>
        </w:rPr>
        <w:t>Regularnie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aktywnie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uczestniczę</w:t>
      </w:r>
      <w:r w:rsidRPr="32CE8A17" w:rsidR="1FC3FA8C">
        <w:rPr>
          <w:sz w:val="20"/>
          <w:szCs w:val="20"/>
        </w:rPr>
        <w:t xml:space="preserve"> w </w:t>
      </w:r>
      <w:r w:rsidRPr="32CE8A17" w:rsidR="1FC3FA8C">
        <w:rPr>
          <w:sz w:val="20"/>
          <w:szCs w:val="20"/>
        </w:rPr>
        <w:t>zbiórkach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zastępu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drużyny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Dotrzymuję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danego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słowa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można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na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mnie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polegać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Dbam</w:t>
      </w:r>
      <w:r w:rsidRPr="32CE8A17" w:rsidR="1FC3FA8C">
        <w:rPr>
          <w:sz w:val="20"/>
          <w:szCs w:val="20"/>
        </w:rPr>
        <w:t xml:space="preserve"> o </w:t>
      </w:r>
      <w:r w:rsidRPr="32CE8A17" w:rsidR="1FC3FA8C">
        <w:rPr>
          <w:sz w:val="20"/>
          <w:szCs w:val="20"/>
        </w:rPr>
        <w:t>siebie</w:t>
      </w:r>
      <w:r w:rsidRPr="32CE8A17" w:rsidR="1FC3FA8C">
        <w:rPr>
          <w:sz w:val="20"/>
          <w:szCs w:val="20"/>
        </w:rPr>
        <w:t xml:space="preserve"> – </w:t>
      </w:r>
      <w:r w:rsidRPr="32CE8A17" w:rsidR="1FC3FA8C">
        <w:rPr>
          <w:sz w:val="20"/>
          <w:szCs w:val="20"/>
        </w:rPr>
        <w:t>spędzam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czas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aktywnie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zdrowo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Znam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rozumiem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Prawo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Harcerskie</w:t>
      </w:r>
      <w:r w:rsidRPr="32CE8A17" w:rsidR="1FC3FA8C">
        <w:rPr>
          <w:sz w:val="20"/>
          <w:szCs w:val="20"/>
        </w:rPr>
        <w:t xml:space="preserve">. Jest </w:t>
      </w:r>
      <w:r w:rsidRPr="32CE8A17" w:rsidR="1FC3FA8C">
        <w:rPr>
          <w:sz w:val="20"/>
          <w:szCs w:val="20"/>
        </w:rPr>
        <w:t>dla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mnie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drogowskazem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każdego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dnia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Wiem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że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słowa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czyny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mogą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krzywdzić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staram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się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tego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robić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Szanuję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innych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pomagam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Wiem</w:t>
      </w:r>
      <w:r w:rsidRPr="32CE8A17" w:rsidR="1FC3FA8C">
        <w:rPr>
          <w:sz w:val="20"/>
          <w:szCs w:val="20"/>
        </w:rPr>
        <w:t xml:space="preserve">, jak </w:t>
      </w:r>
      <w:r w:rsidRPr="32CE8A17" w:rsidR="1FC3FA8C">
        <w:rPr>
          <w:sz w:val="20"/>
          <w:szCs w:val="20"/>
        </w:rPr>
        <w:t>zachować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się</w:t>
      </w:r>
      <w:r w:rsidRPr="32CE8A17" w:rsidR="1FC3FA8C">
        <w:rPr>
          <w:sz w:val="20"/>
          <w:szCs w:val="20"/>
        </w:rPr>
        <w:t xml:space="preserve"> w </w:t>
      </w:r>
      <w:r w:rsidRPr="32CE8A17" w:rsidR="1FC3FA8C">
        <w:rPr>
          <w:sz w:val="20"/>
          <w:szCs w:val="20"/>
        </w:rPr>
        <w:t>lesie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niszczę</w:t>
      </w:r>
      <w:r w:rsidRPr="32CE8A17" w:rsidR="1FC3FA8C">
        <w:rPr>
          <w:sz w:val="20"/>
          <w:szCs w:val="20"/>
        </w:rPr>
        <w:t xml:space="preserve"> go. </w:t>
      </w:r>
      <w:r w:rsidRPr="32CE8A17" w:rsidR="1FC3FA8C">
        <w:rPr>
          <w:sz w:val="20"/>
          <w:szCs w:val="20"/>
        </w:rPr>
        <w:t>Jestem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samodzielny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zaradny</w:t>
      </w:r>
      <w:r w:rsidRPr="32CE8A17" w:rsidR="6E2D2077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obowiązkowy</w:t>
      </w:r>
      <w:r w:rsidRPr="32CE8A17" w:rsidR="7D5E7205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 xml:space="preserve">w </w:t>
      </w:r>
      <w:r w:rsidRPr="32CE8A17" w:rsidR="1FC3FA8C">
        <w:rPr>
          <w:sz w:val="20"/>
          <w:szCs w:val="20"/>
        </w:rPr>
        <w:t>domu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i</w:t>
      </w:r>
      <w:r w:rsidRPr="32CE8A17" w:rsidR="1FC3FA8C">
        <w:rPr>
          <w:sz w:val="20"/>
          <w:szCs w:val="20"/>
        </w:rPr>
        <w:t xml:space="preserve"> w </w:t>
      </w:r>
      <w:r w:rsidRPr="32CE8A17" w:rsidR="1FC3FA8C">
        <w:rPr>
          <w:sz w:val="20"/>
          <w:szCs w:val="20"/>
        </w:rPr>
        <w:t>szkole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Rozwijam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swoje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zainteresowania</w:t>
      </w:r>
      <w:r w:rsidRPr="32CE8A17" w:rsidR="1FC3FA8C">
        <w:rPr>
          <w:sz w:val="20"/>
          <w:szCs w:val="20"/>
        </w:rPr>
        <w:t xml:space="preserve">, </w:t>
      </w:r>
      <w:r w:rsidRPr="32CE8A17" w:rsidR="1FC3FA8C">
        <w:rPr>
          <w:sz w:val="20"/>
          <w:szCs w:val="20"/>
        </w:rPr>
        <w:t>poznaję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otaczający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mnie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świat</w:t>
      </w:r>
      <w:r w:rsidRPr="32CE8A17" w:rsidR="1FC3FA8C">
        <w:rPr>
          <w:sz w:val="20"/>
          <w:szCs w:val="20"/>
        </w:rPr>
        <w:t xml:space="preserve">. </w:t>
      </w:r>
      <w:r w:rsidRPr="32CE8A17" w:rsidR="1FC3FA8C">
        <w:rPr>
          <w:sz w:val="20"/>
          <w:szCs w:val="20"/>
        </w:rPr>
        <w:t>Angażuję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się</w:t>
      </w:r>
      <w:r w:rsidRPr="32CE8A17" w:rsidR="1FC3FA8C">
        <w:rPr>
          <w:sz w:val="20"/>
          <w:szCs w:val="20"/>
        </w:rPr>
        <w:t xml:space="preserve"> w </w:t>
      </w:r>
      <w:r w:rsidRPr="32CE8A17" w:rsidR="1FC3FA8C">
        <w:rPr>
          <w:sz w:val="20"/>
          <w:szCs w:val="20"/>
        </w:rPr>
        <w:t>ważne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wydarzenia</w:t>
      </w:r>
      <w:r w:rsidRPr="32CE8A17" w:rsidR="1FC3FA8C">
        <w:rPr>
          <w:sz w:val="20"/>
          <w:szCs w:val="20"/>
        </w:rPr>
        <w:t xml:space="preserve"> </w:t>
      </w:r>
      <w:r w:rsidRPr="32CE8A17" w:rsidR="1FC3FA8C">
        <w:rPr>
          <w:sz w:val="20"/>
          <w:szCs w:val="20"/>
        </w:rPr>
        <w:t>rodzinne</w:t>
      </w:r>
      <w:r w:rsidRPr="32CE8A17" w:rsidR="1FC3FA8C">
        <w:rPr>
          <w:sz w:val="20"/>
          <w:szCs w:val="20"/>
        </w:rPr>
        <w:t>.</w:t>
      </w:r>
      <w:r>
        <w:br/>
      </w:r>
    </w:p>
    <w:tbl>
      <w:tblPr>
        <w:tblStyle w:val="Tabela-Siatka"/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1984"/>
      </w:tblGrid>
      <w:tr w:rsidR="0010626C" w:rsidTr="28AB6CB7" w14:paraId="065BF65C" w14:textId="77777777">
        <w:trPr>
          <w:trHeight w:val="203"/>
          <w:tblHeader/>
        </w:trPr>
        <w:tc>
          <w:tcPr>
            <w:tcW w:w="4962" w:type="dxa"/>
            <w:shd w:val="clear" w:color="auto" w:fill="9BBB59" w:themeFill="accent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340423B6" w14:textId="77777777">
            <w:pPr>
              <w:rPr>
                <w:b/>
                <w:bCs/>
                <w:sz w:val="19"/>
                <w:szCs w:val="19"/>
              </w:rPr>
            </w:pPr>
            <w:proofErr w:type="spellStart"/>
            <w:r w:rsidRPr="335FD05F">
              <w:rPr>
                <w:b/>
                <w:bCs/>
                <w:sz w:val="19"/>
                <w:szCs w:val="19"/>
              </w:rPr>
              <w:t>Treść</w:t>
            </w:r>
            <w:proofErr w:type="spellEnd"/>
            <w:r w:rsidRPr="335FD05F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335FD05F">
              <w:rPr>
                <w:b/>
                <w:bCs/>
                <w:sz w:val="19"/>
                <w:szCs w:val="19"/>
              </w:rPr>
              <w:t>zadania</w:t>
            </w:r>
            <w:proofErr w:type="spellEnd"/>
          </w:p>
        </w:tc>
        <w:tc>
          <w:tcPr>
            <w:tcW w:w="1984" w:type="dxa"/>
            <w:shd w:val="clear" w:color="auto" w:fill="9BBB59" w:themeFill="accent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960D3EA" w14:textId="77777777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10626C" w:rsidTr="28AB6CB7" w14:paraId="1ACA31AD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35FD05F" w:rsidRDefault="3579DE68" w14:paraId="6ABEDA61" w14:textId="0A173FB7">
            <w:pPr>
              <w:rPr>
                <w:b/>
                <w:bCs/>
                <w:sz w:val="19"/>
                <w:szCs w:val="19"/>
              </w:rPr>
            </w:pPr>
            <w:proofErr w:type="spellStart"/>
            <w:r w:rsidRPr="335FD05F">
              <w:rPr>
                <w:b/>
                <w:bCs/>
                <w:sz w:val="19"/>
                <w:szCs w:val="19"/>
              </w:rPr>
              <w:t>Wyrobienie</w:t>
            </w:r>
            <w:proofErr w:type="spellEnd"/>
            <w:r w:rsidRPr="335FD05F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335FD05F">
              <w:rPr>
                <w:b/>
                <w:bCs/>
                <w:sz w:val="19"/>
                <w:szCs w:val="19"/>
              </w:rPr>
              <w:t>harcerskie</w:t>
            </w:r>
            <w:proofErr w:type="spellEnd"/>
            <w:r w:rsidRPr="335FD05F"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 w:rsidRPr="335FD05F" w:rsidR="3997A03D">
              <w:rPr>
                <w:b/>
                <w:bCs/>
                <w:sz w:val="19"/>
                <w:szCs w:val="19"/>
              </w:rPr>
              <w:t>s</w:t>
            </w:r>
            <w:r w:rsidRPr="335FD05F">
              <w:rPr>
                <w:b/>
                <w:bCs/>
                <w:sz w:val="19"/>
                <w:szCs w:val="19"/>
              </w:rPr>
              <w:t>prawność</w:t>
            </w:r>
            <w:proofErr w:type="spellEnd"/>
            <w:r w:rsidRPr="335FD05F">
              <w:rPr>
                <w:b/>
                <w:bCs/>
                <w:sz w:val="19"/>
                <w:szCs w:val="19"/>
              </w:rPr>
              <w:t xml:space="preserve">: </w:t>
            </w:r>
            <w:proofErr w:type="spellStart"/>
            <w:r w:rsidRPr="335FD05F">
              <w:rPr>
                <w:b/>
                <w:bCs/>
                <w:sz w:val="19"/>
                <w:szCs w:val="19"/>
              </w:rPr>
              <w:t>Świadomy</w:t>
            </w:r>
            <w:proofErr w:type="spellEnd"/>
            <w:r w:rsidRPr="335FD05F">
              <w:rPr>
                <w:b/>
                <w:bCs/>
                <w:sz w:val="19"/>
                <w:szCs w:val="19"/>
              </w:rPr>
              <w:t xml:space="preserve"> harcerz*)</w:t>
            </w:r>
          </w:p>
        </w:tc>
      </w:tr>
      <w:tr w:rsidR="0010626C" w:rsidTr="28AB6CB7" w14:paraId="644A09BD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66C253C5" w14:textId="77777777">
            <w:pPr>
              <w:rPr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1) </w:t>
            </w:r>
            <w:r w:rsidRPr="3579DE68">
              <w:rPr>
                <w:sz w:val="19"/>
                <w:szCs w:val="19"/>
              </w:rPr>
              <w:t>Noszę mundur zgodny z regulaminem ZHP, dbam o schludny wygląd i umiem złożyć mundur tak, aby się nie pogniotł.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29D6B04F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5EC46D4D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2D521600" w14:textId="2B9689F8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2) </w:t>
            </w:r>
            <w:r w:rsidRPr="335FD05F">
              <w:rPr>
                <w:sz w:val="19"/>
                <w:szCs w:val="19"/>
              </w:rPr>
              <w:t>Poznałem najważniejsze tradycje i obrzędy swojej drużyny. Potrafię stanąć w postawie zasadniczej i swobodnej oraz ustawić się w szyku. Wykazałem się tą wiedzą i umiejętnościami uczestnicząc w życiu drużyny.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0A6959E7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5AB3EC4D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48B29CF1" w14:textId="6142D4DA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3) </w:t>
            </w:r>
            <w:r w:rsidRPr="335FD05F">
              <w:rPr>
                <w:sz w:val="19"/>
                <w:szCs w:val="19"/>
              </w:rPr>
              <w:t>Dowiedziałem się, kto i kiedy założył skauting i harcerstwo.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00C5B58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447E2EB9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3579DE68" w14:paraId="5AAC6D49" w14:textId="5435D36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Obozownictwo (sprawność: Wyga*)</w:t>
            </w:r>
          </w:p>
        </w:tc>
      </w:tr>
      <w:tr w:rsidR="0010626C" w:rsidTr="28AB6CB7" w14:paraId="6B318060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0DCE0341" w14:textId="36A8ACA8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4) </w:t>
            </w:r>
            <w:r w:rsidRPr="335FD05F">
              <w:rPr>
                <w:sz w:val="19"/>
                <w:szCs w:val="19"/>
              </w:rPr>
              <w:t>Wziąłem udział w obozie lub biwaku pod namiotami. Poznałem zasady bezpieczeństwa i przestrzegałem ich. Pozostawiłe</w:t>
            </w:r>
            <w:r w:rsidRPr="335FD05F" w:rsidR="313EF6DA">
              <w:rPr>
                <w:sz w:val="19"/>
                <w:szCs w:val="19"/>
              </w:rPr>
              <w:t>m</w:t>
            </w:r>
            <w:r w:rsidRPr="335FD05F">
              <w:rPr>
                <w:sz w:val="19"/>
                <w:szCs w:val="19"/>
              </w:rPr>
              <w:t xml:space="preserve"> po sobie porządek.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2F40E89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31E5AB52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22F16340" w14:textId="66E5AE27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5) </w:t>
            </w:r>
            <w:r w:rsidRPr="335FD05F">
              <w:rPr>
                <w:sz w:val="19"/>
                <w:szCs w:val="19"/>
              </w:rPr>
              <w:t>Znam i w różnych sytuacjach zastosowałem co najmniej pięć węzłów.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608DEACE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56437069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3579DE68" w14:paraId="050C27B4" w14:textId="042A4639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lastRenderedPageBreak/>
              <w:t>Terenoznawstwo (sprawność: Kartograf*)</w:t>
            </w:r>
          </w:p>
        </w:tc>
      </w:tr>
      <w:tr w:rsidR="0010626C" w:rsidTr="28AB6CB7" w14:paraId="21C62DB6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76194A0E" w14:textId="148B57EB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6) </w:t>
            </w:r>
            <w:r w:rsidRPr="335FD05F">
              <w:rPr>
                <w:sz w:val="19"/>
                <w:szCs w:val="19"/>
              </w:rPr>
              <w:t>Zapamiętałem drogę przebytą w mieście i z pamięci wykonałem szkic drogi (plan ulic, przez które przechodziłem).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2BAC6FC9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6A15E7BB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6A98BCB5" w14:textId="3E970261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7) </w:t>
            </w:r>
            <w:r w:rsidRPr="335FD05F">
              <w:rPr>
                <w:sz w:val="19"/>
                <w:szCs w:val="19"/>
              </w:rPr>
              <w:t>W czasie wędrówki w terenie zorientowałem mapę zgodnie z kierunkami świata. Poprowadziłem zastęp podczas wędrówki.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56A6281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19676AA7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35FD05F" w:rsidRDefault="3579DE68" w14:paraId="13CA65AE" w14:textId="647BA55A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>Ratownictwo (sprawność: Ratownik*)</w:t>
            </w:r>
          </w:p>
        </w:tc>
      </w:tr>
      <w:tr w:rsidR="0010626C" w:rsidTr="28AB6CB7" w14:paraId="4347A8C9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4555136B" w14:textId="17D21F9F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8) </w:t>
            </w:r>
            <w:r w:rsidRPr="335FD05F">
              <w:rPr>
                <w:sz w:val="19"/>
                <w:szCs w:val="19"/>
              </w:rPr>
              <w:t>W sytuacji rzeczywistej lub symulowanej podjąłem się prostych czynności ratujących zdrowie i udzieliłem pomocy w zdarzeniach domowych: opatrzyłem ranę, zabezpieczyłem oparzenie, zareagowałem przy omdleniu oraz zadbałem o bezpieczeństwo osoby nieprzytomnej.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20876B09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005B85EC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1E9625DB" w14:textId="11D42293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9) </w:t>
            </w:r>
            <w:r w:rsidRPr="335FD05F">
              <w:rPr>
                <w:sz w:val="19"/>
                <w:szCs w:val="19"/>
              </w:rPr>
              <w:t>Znam numery alarmowe, skorzystałem z nich w sytuacji rzeczywistej lub symulowanej, podając dyspozytorowi niezbędne informacje.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014666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7C194C7C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35FD05F" w:rsidRDefault="3579DE68" w14:paraId="55948DCE" w14:textId="10EC92D8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>Żywienie (sprawność: Kucharz*)</w:t>
            </w:r>
          </w:p>
        </w:tc>
      </w:tr>
      <w:tr w:rsidR="0010626C" w:rsidTr="28AB6CB7" w14:paraId="697D72E6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29AD2C74" w14:textId="60648249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10) </w:t>
            </w:r>
            <w:r w:rsidRPr="335FD05F">
              <w:rPr>
                <w:sz w:val="19"/>
                <w:szCs w:val="19"/>
              </w:rPr>
              <w:t>Przygotowałe</w:t>
            </w:r>
            <w:r w:rsidRPr="335FD05F" w:rsidR="79E5A256">
              <w:rPr>
                <w:sz w:val="19"/>
                <w:szCs w:val="19"/>
              </w:rPr>
              <w:t>m</w:t>
            </w:r>
            <w:r w:rsidRPr="335FD05F">
              <w:rPr>
                <w:sz w:val="19"/>
                <w:szCs w:val="19"/>
              </w:rPr>
              <w:t xml:space="preserve"> pod nadzorem rodzica ciepły pożywny posiłek dla domowników, np. owsiankę, jajecznicę itp.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5B68B9CD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3BCD6804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35FD05F" w:rsidRDefault="3579DE68" w14:paraId="02408B5E" w14:textId="3102E231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>Zdrowie (sprawność: Lider Zdrowia*)</w:t>
            </w:r>
          </w:p>
        </w:tc>
      </w:tr>
      <w:tr w:rsidR="0010626C" w:rsidTr="28AB6CB7" w14:paraId="701BE585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02E6533E" w14:textId="7763A47B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11) </w:t>
            </w:r>
            <w:r w:rsidRPr="335FD05F">
              <w:rPr>
                <w:sz w:val="19"/>
                <w:szCs w:val="19"/>
              </w:rPr>
              <w:t>Wziąłem udział w wycieczce pieszej / rowerowej / kajakowej trwającej około 4–5 godzin. Samodzielnie spakowałem plecak odpowiednio do potrzeb i pogody.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B7172F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167B1543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3579DE68" w14:paraId="11A89F1C" w14:textId="1A128581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Świat cyfrowy (sprawność: Komputerowiec*)</w:t>
            </w:r>
          </w:p>
        </w:tc>
      </w:tr>
      <w:tr w:rsidR="0010626C" w:rsidTr="28AB6CB7" w14:paraId="23123743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6777B93E" w14:textId="31EC3C0C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12) </w:t>
            </w:r>
            <w:r w:rsidRPr="335FD05F">
              <w:rPr>
                <w:sz w:val="19"/>
                <w:szCs w:val="19"/>
              </w:rPr>
              <w:t>Zapoznałem się z zasadami zdrowego korzystania z urządzeń ekranowych, w tym z komputerów (postawa, ergonomia, oświetlenie, przerwy itp.). Porównałem je z moimi przyzwyczajeniami i skorygowałem swoje nawyki.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325CE30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01D74A33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35FD05F" w:rsidRDefault="3579DE68" w14:paraId="0D1CB450" w14:textId="5E2FC6EE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>Ekologia (sprawność: Ekolog*)</w:t>
            </w:r>
          </w:p>
        </w:tc>
      </w:tr>
      <w:tr w:rsidR="0010626C" w:rsidTr="28AB6CB7" w14:paraId="00B1E7F9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1C553566" w14:textId="63FAFB70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13) </w:t>
            </w:r>
            <w:r w:rsidRPr="335FD05F">
              <w:rPr>
                <w:sz w:val="19"/>
                <w:szCs w:val="19"/>
              </w:rPr>
              <w:t>Znam i rozumiem zasady segregacji odpadów w swoim miejscu zamieszkania. Segreguję odpady w domu, szkole i harcówce. Wytłumaczyłem koledze/koleżance jedną nieoczywistą zasadę dotyczącą segregacji odpadów.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25DD3341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00CB2F6F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35FD05F" w:rsidRDefault="3579DE68" w14:paraId="4C164804" w14:textId="57909E40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lastRenderedPageBreak/>
              <w:t>Ekonomia (sprawność: Przedsiębiorca*)</w:t>
            </w:r>
          </w:p>
        </w:tc>
      </w:tr>
      <w:tr w:rsidR="0010626C" w:rsidTr="28AB6CB7" w14:paraId="60677DD9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3E6540C6" w14:textId="11D1D43D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14) </w:t>
            </w:r>
            <w:r w:rsidRPr="335FD05F">
              <w:rPr>
                <w:sz w:val="19"/>
                <w:szCs w:val="19"/>
              </w:rPr>
              <w:t>Zaoszczędziłe</w:t>
            </w:r>
            <w:r w:rsidRPr="335FD05F" w:rsidR="0B4A10A3">
              <w:rPr>
                <w:sz w:val="19"/>
                <w:szCs w:val="19"/>
              </w:rPr>
              <w:t>m</w:t>
            </w:r>
            <w:r w:rsidRPr="335FD05F">
              <w:rPr>
                <w:sz w:val="19"/>
                <w:szCs w:val="19"/>
              </w:rPr>
              <w:t xml:space="preserve"> pieniądze na wybrany przez siebie cel.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23DD831B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613C6ACC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0C4B54CD" w14:textId="3B6D4338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15) </w:t>
            </w:r>
            <w:r w:rsidRPr="335FD05F">
              <w:rPr>
                <w:sz w:val="19"/>
                <w:szCs w:val="19"/>
              </w:rPr>
              <w:t>Sporządziłem wraz z rodzicami listę codziennych produktów. Samodzielnie zrobiłem zakupy zgodnie z listą, sprawdzając ceny i cechy produktów i nie przekraczając założonej kwoty.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28CE8CB7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15B97E69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10626C" w:rsidP="3579DE68" w:rsidRDefault="3579DE68" w14:paraId="0A5A5FC9" w14:textId="6787CCBD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Zaradność życiowa (sprawność: Złota Rączka*)</w:t>
            </w:r>
          </w:p>
        </w:tc>
      </w:tr>
      <w:tr w:rsidR="0010626C" w:rsidTr="28AB6CB7" w14:paraId="731BC456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40B82994" w14:textId="4048CBEF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16) </w:t>
            </w:r>
            <w:r w:rsidRPr="335FD05F">
              <w:rPr>
                <w:sz w:val="19"/>
                <w:szCs w:val="19"/>
              </w:rPr>
              <w:t>Przez okres próby utrzymywałem porządek w pokoju, w którym mieszkam.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1895D3B7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6F530C2B" w14:textId="77777777">
        <w:trPr>
          <w:trHeight w:val="39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35FD05F" w:rsidRDefault="3579DE68" w14:paraId="29DBBE4E" w14:textId="4271A303">
            <w:pPr>
              <w:rPr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 xml:space="preserve">17) </w:t>
            </w:r>
            <w:r w:rsidRPr="335FD05F">
              <w:rPr>
                <w:sz w:val="19"/>
                <w:szCs w:val="19"/>
              </w:rPr>
              <w:t>Mocno i estetycznie przyszyłem łatę lub naszywkę oraz guzik.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0010626C" w:rsidP="3579DE68" w:rsidRDefault="3579DE68" w14:paraId="7FDE0BDC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3579DE68" w:rsidTr="28AB6CB7" w14:paraId="55254CAE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2FE1F5CE" w:rsidP="335FD05F" w:rsidRDefault="5DE4A39C" w14:paraId="68CEA20D" w14:textId="6D944D52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>Sprawności - Harcerz</w:t>
            </w:r>
            <w:r w:rsidRPr="335FD05F" w:rsidR="4545291C">
              <w:rPr>
                <w:b/>
                <w:bCs/>
                <w:sz w:val="19"/>
                <w:szCs w:val="19"/>
              </w:rPr>
              <w:t xml:space="preserve"> </w:t>
            </w:r>
            <w:r w:rsidRPr="335FD05F">
              <w:rPr>
                <w:b/>
                <w:bCs/>
                <w:sz w:val="19"/>
                <w:szCs w:val="19"/>
              </w:rPr>
              <w:t>zdobędzie przynajmniej cztery sprawności jednogwiazdkowe (*)</w:t>
            </w:r>
          </w:p>
        </w:tc>
      </w:tr>
      <w:tr w:rsidR="3579DE68" w:rsidTr="28AB6CB7" w14:paraId="132976DB" w14:textId="77777777">
        <w:trPr>
          <w:trHeight w:val="603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1C5AEE52" w14:textId="22694E25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1. 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400105DA" w14:textId="18E08246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15195792" w14:textId="77777777">
        <w:trPr>
          <w:trHeight w:val="769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5B67BB6B" w:rsidP="3579DE68" w:rsidRDefault="5B67BB6B" w14:paraId="14F2D955" w14:textId="52D800AB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2. 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30E7384A" w14:textId="6F8E92A2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2D6F5813" w14:textId="77777777">
        <w:trPr>
          <w:trHeight w:val="752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5B67BB6B" w:rsidP="3579DE68" w:rsidRDefault="5B67BB6B" w14:paraId="3BA494DA" w14:textId="45A85235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3. 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28885983" w14:textId="790A2921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5AC3228E" w14:textId="77777777">
        <w:trPr>
          <w:trHeight w:val="907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5B67BB6B" w:rsidP="3579DE68" w:rsidRDefault="5B67BB6B" w14:paraId="5D56582F" w14:textId="2B64C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4. 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75D8A95C" w14:textId="2646D5ED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57DE68CD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1764D1F1" w:rsidP="335FD05F" w:rsidRDefault="45D56F3D" w14:paraId="3E0FF8F3" w14:textId="3AADD167">
            <w:pPr>
              <w:rPr>
                <w:b/>
                <w:bCs/>
                <w:sz w:val="19"/>
                <w:szCs w:val="19"/>
              </w:rPr>
            </w:pPr>
            <w:r w:rsidRPr="335FD05F">
              <w:rPr>
                <w:b/>
                <w:bCs/>
                <w:sz w:val="19"/>
                <w:szCs w:val="19"/>
              </w:rPr>
              <w:t>Służba - Harcerz</w:t>
            </w:r>
            <w:r w:rsidRPr="335FD05F" w:rsidR="0D1B3455">
              <w:rPr>
                <w:b/>
                <w:bCs/>
                <w:sz w:val="19"/>
                <w:szCs w:val="19"/>
              </w:rPr>
              <w:t xml:space="preserve"> </w:t>
            </w:r>
            <w:r w:rsidRPr="335FD05F">
              <w:rPr>
                <w:b/>
                <w:bCs/>
                <w:sz w:val="19"/>
                <w:szCs w:val="19"/>
              </w:rPr>
              <w:t>zrealizuje co najmniej jedno zadanie zorientowane na pełnienie służby wynikającej z idei stopnia</w:t>
            </w:r>
            <w:r w:rsidRPr="335FD05F" w:rsidR="112DE16D">
              <w:rPr>
                <w:b/>
                <w:bCs/>
                <w:sz w:val="19"/>
                <w:szCs w:val="19"/>
              </w:rPr>
              <w:t xml:space="preserve"> (np. trop)</w:t>
            </w:r>
          </w:p>
        </w:tc>
      </w:tr>
      <w:tr w:rsidR="3579DE68" w:rsidTr="28AB6CB7" w14:paraId="1E7695CE" w14:textId="77777777">
        <w:trPr>
          <w:trHeight w:val="1095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0A5E3DD0" w14:textId="1041BB46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26640F57" w14:textId="789475E5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6E1D61C5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10061D55" w:rsidP="3579DE68" w:rsidRDefault="10061D55" w14:paraId="32148271" w14:textId="0CCD03C7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lastRenderedPageBreak/>
              <w:t>Relacje rodzinne</w:t>
            </w:r>
            <w:r w:rsidRPr="3579DE68" w:rsidR="4F2C3C75">
              <w:rPr>
                <w:b/>
                <w:bCs/>
                <w:sz w:val="19"/>
                <w:szCs w:val="19"/>
              </w:rPr>
              <w:t xml:space="preserve"> – </w:t>
            </w:r>
            <w:r w:rsidRPr="3579DE68">
              <w:rPr>
                <w:b/>
                <w:bCs/>
                <w:sz w:val="19"/>
                <w:szCs w:val="19"/>
              </w:rPr>
              <w:t>Harcerz</w:t>
            </w:r>
            <w:r w:rsidRPr="3579DE68" w:rsidR="4F2C3C75">
              <w:rPr>
                <w:b/>
                <w:bCs/>
                <w:sz w:val="19"/>
                <w:szCs w:val="19"/>
              </w:rPr>
              <w:t xml:space="preserve"> </w:t>
            </w:r>
            <w:r w:rsidRPr="3579DE68">
              <w:rPr>
                <w:b/>
                <w:bCs/>
                <w:sz w:val="19"/>
                <w:szCs w:val="19"/>
              </w:rPr>
              <w:t>zrealizuje co najmniej jedno zadanie zorientowane na pielęgnowanie więzi rodzinnych w zakresie wynikającym z idei stopnia (</w:t>
            </w:r>
            <w:r w:rsidRPr="3579DE68" w:rsidR="65801E84">
              <w:rPr>
                <w:b/>
                <w:bCs/>
                <w:sz w:val="19"/>
                <w:szCs w:val="19"/>
              </w:rPr>
              <w:t xml:space="preserve">np. </w:t>
            </w:r>
            <w:r w:rsidRPr="3579DE68">
              <w:rPr>
                <w:b/>
                <w:bCs/>
                <w:sz w:val="19"/>
                <w:szCs w:val="19"/>
              </w:rPr>
              <w:t>sprawnoś</w:t>
            </w:r>
            <w:r w:rsidRPr="3579DE68" w:rsidR="50304CCF">
              <w:rPr>
                <w:b/>
                <w:bCs/>
                <w:sz w:val="19"/>
                <w:szCs w:val="19"/>
              </w:rPr>
              <w:t>ć</w:t>
            </w:r>
            <w:r w:rsidRPr="3579DE68" w:rsidR="441EF406">
              <w:rPr>
                <w:b/>
                <w:bCs/>
                <w:sz w:val="19"/>
                <w:szCs w:val="19"/>
              </w:rPr>
              <w:t>,</w:t>
            </w:r>
            <w:r w:rsidRPr="3579DE68">
              <w:rPr>
                <w:b/>
                <w:bCs/>
                <w:sz w:val="19"/>
                <w:szCs w:val="19"/>
              </w:rPr>
              <w:t xml:space="preserve"> wyzwani</w:t>
            </w:r>
            <w:r w:rsidRPr="3579DE68" w:rsidR="1C6FCE69">
              <w:rPr>
                <w:b/>
                <w:bCs/>
                <w:sz w:val="19"/>
                <w:szCs w:val="19"/>
              </w:rPr>
              <w:t>e</w:t>
            </w:r>
            <w:r w:rsidRPr="3579DE68"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3579DE68" w:rsidTr="28AB6CB7" w14:paraId="637DFF2F" w14:textId="77777777">
        <w:trPr>
          <w:trHeight w:val="1125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56C3475D" w14:textId="4DACF718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263B76C3" w14:textId="4A95AAD4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1C3EC4A2" w14:textId="77777777">
        <w:trPr>
          <w:trHeight w:val="540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2C330AA8" w:rsidP="3579DE68" w:rsidRDefault="2C330AA8" w14:paraId="4DD7E590" w14:textId="6978FC98">
            <w:pPr>
              <w:rPr>
                <w:b w:val="1"/>
                <w:bCs w:val="1"/>
                <w:sz w:val="19"/>
                <w:szCs w:val="19"/>
              </w:rPr>
            </w:pPr>
            <w:r w:rsidRPr="28AB6CB7" w:rsidR="2C330AA8">
              <w:rPr>
                <w:b w:val="1"/>
                <w:bCs w:val="1"/>
                <w:sz w:val="19"/>
                <w:szCs w:val="19"/>
              </w:rPr>
              <w:t>Relacje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rówieśnicze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- W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trakcie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próby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harcerz</w:t>
            </w:r>
            <w:r w:rsidRPr="28AB6CB7" w:rsidR="50DBA247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wspólnie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z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zastępem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zdobędzie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przynajmniej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jeden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 xml:space="preserve"> trop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5FEE6D8">
              <w:rPr>
                <w:b w:val="1"/>
                <w:bCs w:val="1"/>
                <w:sz w:val="19"/>
                <w:szCs w:val="19"/>
              </w:rPr>
              <w:t>(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>lub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>zrealizuje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>wyznaczone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>przez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>drużynowego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78B326B6">
              <w:rPr>
                <w:b w:val="1"/>
                <w:bCs w:val="1"/>
                <w:sz w:val="19"/>
                <w:szCs w:val="19"/>
              </w:rPr>
              <w:t>zadanie</w:t>
            </w:r>
            <w:r w:rsidRPr="28AB6CB7" w:rsidR="01449E5D">
              <w:rPr>
                <w:b w:val="1"/>
                <w:bCs w:val="1"/>
                <w:sz w:val="19"/>
                <w:szCs w:val="19"/>
              </w:rPr>
              <w:t>)</w:t>
            </w:r>
            <w:r w:rsidRPr="28AB6CB7" w:rsidR="2C330AA8">
              <w:rPr>
                <w:b w:val="1"/>
                <w:bCs w:val="1"/>
                <w:sz w:val="19"/>
                <w:szCs w:val="19"/>
              </w:rPr>
              <w:t>.</w:t>
            </w:r>
          </w:p>
        </w:tc>
      </w:tr>
      <w:tr w:rsidR="3579DE68" w:rsidTr="28AB6CB7" w14:paraId="06717646" w14:textId="77777777">
        <w:trPr>
          <w:trHeight w:val="1110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0958BBA7" w14:textId="7E5B328A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3F4405BA" w14:textId="0BADAEDE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3C8EF5BD" w14:textId="77777777">
        <w:trPr>
          <w:trHeight w:val="397"/>
        </w:trPr>
        <w:tc>
          <w:tcPr>
            <w:tcW w:w="6946" w:type="dxa"/>
            <w:gridSpan w:val="2"/>
            <w:shd w:val="clear" w:color="auto" w:fill="EAF1DD" w:themeFill="accent3" w:themeFillTint="33"/>
            <w:tcMar>
              <w:top w:w="40" w:type="dxa"/>
              <w:left w:w="55" w:type="dxa"/>
              <w:bottom w:w="40" w:type="dxa"/>
              <w:right w:w="55" w:type="dxa"/>
            </w:tcMar>
          </w:tcPr>
          <w:p w:rsidR="29196063" w:rsidP="3579DE68" w:rsidRDefault="29196063" w14:paraId="1EC24BAE" w14:textId="096B3AC6">
            <w:pPr>
              <w:rPr>
                <w:b w:val="1"/>
                <w:bCs w:val="1"/>
                <w:sz w:val="19"/>
                <w:szCs w:val="19"/>
              </w:rPr>
            </w:pPr>
            <w:r w:rsidRPr="28AB6CB7" w:rsidR="29196063">
              <w:rPr>
                <w:b w:val="1"/>
                <w:bCs w:val="1"/>
                <w:sz w:val="19"/>
                <w:szCs w:val="19"/>
              </w:rPr>
              <w:t>Rozwój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duchowy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i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emocjonalny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–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Harcerz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zdobędzie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co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najmniej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dwa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wyzwania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skupione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na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osiągnięciu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poziomu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wyznaczonego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ideą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stopnia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w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oparciu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o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Prawo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Harcerskie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(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jedno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wyzwanie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dotyczące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rozwoju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duchowego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,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drugie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dotyczące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rozwoju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emocjonalnego</w:t>
            </w:r>
            <w:r w:rsidRPr="28AB6CB7" w:rsidR="29196063">
              <w:rPr>
                <w:b w:val="1"/>
                <w:bCs w:val="1"/>
                <w:sz w:val="19"/>
                <w:szCs w:val="19"/>
              </w:rPr>
              <w:t>).</w:t>
            </w:r>
          </w:p>
        </w:tc>
      </w:tr>
      <w:tr w:rsidR="3579DE68" w:rsidTr="28AB6CB7" w14:paraId="50911B8F" w14:textId="77777777">
        <w:trPr>
          <w:trHeight w:val="1980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5C6FCD4A" w14:textId="00AF2EFA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08BA77F4" w14:textId="33E820F5">
            <w:pPr>
              <w:jc w:val="center"/>
              <w:rPr>
                <w:sz w:val="19"/>
                <w:szCs w:val="19"/>
              </w:rPr>
            </w:pPr>
          </w:p>
        </w:tc>
      </w:tr>
      <w:tr w:rsidR="3579DE68" w:rsidTr="28AB6CB7" w14:paraId="1666086B" w14:textId="77777777">
        <w:trPr>
          <w:trHeight w:val="1890"/>
        </w:trPr>
        <w:tc>
          <w:tcPr>
            <w:tcW w:w="4962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2962F9E6" w:rsidP="3579DE68" w:rsidRDefault="2962F9E6" w14:paraId="16BCDB93" w14:textId="3932B176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579DE68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984" w:type="dxa"/>
            <w:tcMar>
              <w:top w:w="40" w:type="dxa"/>
              <w:left w:w="55" w:type="dxa"/>
              <w:bottom w:w="40" w:type="dxa"/>
              <w:right w:w="55" w:type="dxa"/>
            </w:tcMar>
          </w:tcPr>
          <w:p w:rsidR="3579DE68" w:rsidP="3579DE68" w:rsidRDefault="3579DE68" w14:paraId="7E8751DB" w14:textId="49A544FC">
            <w:pPr>
              <w:jc w:val="center"/>
              <w:rPr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ela-Siatka"/>
        <w:tblW w:w="6867" w:type="dxa"/>
        <w:jc w:val="center"/>
        <w:tblLayout w:type="fixed"/>
        <w:tblLook w:val="04A0" w:firstRow="1" w:lastRow="0" w:firstColumn="1" w:lastColumn="0" w:noHBand="0" w:noVBand="1"/>
      </w:tblPr>
      <w:tblGrid>
        <w:gridCol w:w="5079"/>
        <w:gridCol w:w="1788"/>
      </w:tblGrid>
      <w:tr w:rsidR="0010626C" w:rsidTr="28AB6CB7" w14:paraId="11799096" w14:textId="77777777">
        <w:trPr>
          <w:jc w:val="center"/>
        </w:trPr>
        <w:tc>
          <w:tcPr>
            <w:tcW w:w="5079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proofErr w:type="spellStart"/>
            <w:r w:rsidRPr="3579DE68">
              <w:rPr>
                <w:b/>
                <w:bCs/>
                <w:sz w:val="19"/>
                <w:szCs w:val="19"/>
              </w:rPr>
              <w:t>Zadania</w:t>
            </w:r>
            <w:proofErr w:type="spellEnd"/>
            <w:r w:rsidRPr="3579DE68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3579DE68">
              <w:rPr>
                <w:b/>
                <w:bCs/>
                <w:sz w:val="19"/>
                <w:szCs w:val="19"/>
              </w:rPr>
              <w:t>uzupełniające</w:t>
            </w:r>
            <w:proofErr w:type="spellEnd"/>
          </w:p>
        </w:tc>
        <w:tc>
          <w:tcPr>
            <w:tcW w:w="1788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10626C" w:rsidTr="28AB6CB7" w14:paraId="2676BE54" w14:textId="77777777">
        <w:trPr>
          <w:trHeight w:val="1305"/>
          <w:jc w:val="center"/>
        </w:trPr>
        <w:tc>
          <w:tcPr>
            <w:tcW w:w="5079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3579DE68" w14:paraId="7FB8CCFA" w14:textId="76B74E2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1.</w:t>
            </w:r>
            <w:r w:rsidR="00917379">
              <w:br/>
            </w:r>
            <w:r w:rsidRPr="3579DE68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788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2FE6327B" w14:textId="77777777">
        <w:trPr>
          <w:trHeight w:val="1395"/>
          <w:jc w:val="center"/>
        </w:trPr>
        <w:tc>
          <w:tcPr>
            <w:tcW w:w="5079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4EF8C941" w14:paraId="76EB1FC4" w14:textId="7C2BCB96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2.</w:t>
            </w:r>
            <w:r w:rsidR="00917379">
              <w:br/>
            </w:r>
            <w:r w:rsidRPr="3579DE68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788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10626C" w:rsidTr="28AB6CB7" w14:paraId="59D51C7A" w14:textId="77777777">
        <w:trPr>
          <w:trHeight w:val="1365"/>
          <w:jc w:val="center"/>
        </w:trPr>
        <w:tc>
          <w:tcPr>
            <w:tcW w:w="5079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5639CCF4" w14:paraId="22FB231C" w14:textId="43726196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 xml:space="preserve">3. </w:t>
            </w:r>
            <w:r w:rsidR="00917379">
              <w:br/>
            </w:r>
          </w:p>
        </w:tc>
        <w:tc>
          <w:tcPr>
            <w:tcW w:w="1788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10626C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  <w:bookmarkStart w:name="_GoBack" w:id="0"/>
      <w:bookmarkEnd w:id="0"/>
    </w:p>
    <w:sectPr w:rsidR="3579DE68" w:rsidSect="008B3242">
      <w:headerReference w:type="default" r:id="rId8"/>
      <w:footerReference w:type="default" r:id="rId9"/>
      <w:pgSz w:w="8391" w:h="11906" w:orient="portrait" w:code="11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379" w:rsidRDefault="00917379" w14:paraId="7064E15F" w14:textId="77777777">
      <w:pPr>
        <w:spacing w:after="0" w:line="240" w:lineRule="auto"/>
      </w:pPr>
      <w:r>
        <w:separator/>
      </w:r>
    </w:p>
  </w:endnote>
  <w:endnote w:type="continuationSeparator" w:id="0">
    <w:p w:rsidR="00917379" w:rsidRDefault="00917379" w14:paraId="13D71A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293"/>
      <w:gridCol w:w="2292"/>
      <w:gridCol w:w="2888"/>
    </w:tblGrid>
    <w:tr w:rsidR="3579DE68" w:rsidTr="3579DE68" w14:paraId="63231040" w14:textId="77777777">
      <w:trPr>
        <w:trHeight w:val="300"/>
      </w:trPr>
      <w:tc>
        <w:tcPr>
          <w:tcW w:w="3700" w:type="dxa"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4A753DFF" w14:textId="42751E6D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E40D4A9" wp14:editId="1E85948D">
                <wp:extent cx="1012024" cy="237765"/>
                <wp:effectExtent l="0" t="0" r="0" b="0"/>
                <wp:docPr id="88546139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461399" name="Picture 88546139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024" cy="237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379" w:rsidRDefault="00917379" w14:paraId="2DDE876D" w14:textId="77777777">
      <w:pPr>
        <w:spacing w:after="0" w:line="240" w:lineRule="auto"/>
      </w:pPr>
      <w:r>
        <w:separator/>
      </w:r>
    </w:p>
  </w:footnote>
  <w:footnote w:type="continuationSeparator" w:id="0">
    <w:p w:rsidR="00917379" w:rsidRDefault="00917379" w14:paraId="4E657F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491"/>
      <w:gridCol w:w="2491"/>
      <w:gridCol w:w="2491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9600F8E6"/>
    <w:lvl w:ilvl="0" w:tplc="31D4E9D8">
      <w:start w:val="1"/>
      <w:numFmt w:val="decimal"/>
      <w:lvlText w:val="%1."/>
      <w:lvlJc w:val="left"/>
      <w:pPr>
        <w:ind w:left="720" w:hanging="360"/>
      </w:pPr>
    </w:lvl>
    <w:lvl w:ilvl="1" w:tplc="976810C2">
      <w:start w:val="1"/>
      <w:numFmt w:val="lowerLetter"/>
      <w:lvlText w:val="%2."/>
      <w:lvlJc w:val="left"/>
      <w:pPr>
        <w:ind w:left="1440" w:hanging="360"/>
      </w:pPr>
    </w:lvl>
    <w:lvl w:ilvl="2" w:tplc="5FB0584C">
      <w:start w:val="1"/>
      <w:numFmt w:val="lowerRoman"/>
      <w:lvlText w:val="%3."/>
      <w:lvlJc w:val="right"/>
      <w:pPr>
        <w:ind w:left="2160" w:hanging="180"/>
      </w:pPr>
    </w:lvl>
    <w:lvl w:ilvl="3" w:tplc="F5DA405A">
      <w:start w:val="1"/>
      <w:numFmt w:val="decimal"/>
      <w:lvlText w:val="%4."/>
      <w:lvlJc w:val="left"/>
      <w:pPr>
        <w:ind w:left="2880" w:hanging="360"/>
      </w:pPr>
    </w:lvl>
    <w:lvl w:ilvl="4" w:tplc="1E12EBF2">
      <w:start w:val="1"/>
      <w:numFmt w:val="lowerLetter"/>
      <w:lvlText w:val="%5."/>
      <w:lvlJc w:val="left"/>
      <w:pPr>
        <w:ind w:left="3600" w:hanging="360"/>
      </w:pPr>
    </w:lvl>
    <w:lvl w:ilvl="5" w:tplc="326E03CC">
      <w:start w:val="1"/>
      <w:numFmt w:val="lowerRoman"/>
      <w:lvlText w:val="%6."/>
      <w:lvlJc w:val="right"/>
      <w:pPr>
        <w:ind w:left="4320" w:hanging="180"/>
      </w:pPr>
    </w:lvl>
    <w:lvl w:ilvl="6" w:tplc="2850D2A6">
      <w:start w:val="1"/>
      <w:numFmt w:val="decimal"/>
      <w:lvlText w:val="%7."/>
      <w:lvlJc w:val="left"/>
      <w:pPr>
        <w:ind w:left="5040" w:hanging="360"/>
      </w:pPr>
    </w:lvl>
    <w:lvl w:ilvl="7" w:tplc="C5C49F8E">
      <w:start w:val="1"/>
      <w:numFmt w:val="lowerLetter"/>
      <w:lvlText w:val="%8."/>
      <w:lvlJc w:val="left"/>
      <w:pPr>
        <w:ind w:left="5760" w:hanging="360"/>
      </w:pPr>
    </w:lvl>
    <w:lvl w:ilvl="8" w:tplc="B94874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E4E6D"/>
    <w:multiLevelType w:val="hybridMultilevel"/>
    <w:tmpl w:val="862E102A"/>
    <w:lvl w:ilvl="0" w:tplc="80F49586">
      <w:start w:val="1"/>
      <w:numFmt w:val="decimal"/>
      <w:lvlText w:val="%1."/>
      <w:lvlJc w:val="left"/>
      <w:pPr>
        <w:ind w:left="720" w:hanging="360"/>
      </w:pPr>
    </w:lvl>
    <w:lvl w:ilvl="1" w:tplc="A1A4A3D8">
      <w:start w:val="1"/>
      <w:numFmt w:val="lowerLetter"/>
      <w:lvlText w:val="%2."/>
      <w:lvlJc w:val="left"/>
      <w:pPr>
        <w:ind w:left="1440" w:hanging="360"/>
      </w:pPr>
    </w:lvl>
    <w:lvl w:ilvl="2" w:tplc="0F1CE2E4">
      <w:start w:val="1"/>
      <w:numFmt w:val="lowerRoman"/>
      <w:lvlText w:val="%3."/>
      <w:lvlJc w:val="right"/>
      <w:pPr>
        <w:ind w:left="2160" w:hanging="180"/>
      </w:pPr>
    </w:lvl>
    <w:lvl w:ilvl="3" w:tplc="E17C0B5C">
      <w:start w:val="1"/>
      <w:numFmt w:val="decimal"/>
      <w:lvlText w:val="%4."/>
      <w:lvlJc w:val="left"/>
      <w:pPr>
        <w:ind w:left="2880" w:hanging="360"/>
      </w:pPr>
    </w:lvl>
    <w:lvl w:ilvl="4" w:tplc="1CE033D6">
      <w:start w:val="1"/>
      <w:numFmt w:val="lowerLetter"/>
      <w:lvlText w:val="%5."/>
      <w:lvlJc w:val="left"/>
      <w:pPr>
        <w:ind w:left="3600" w:hanging="360"/>
      </w:pPr>
    </w:lvl>
    <w:lvl w:ilvl="5" w:tplc="28D86682">
      <w:start w:val="1"/>
      <w:numFmt w:val="lowerRoman"/>
      <w:lvlText w:val="%6."/>
      <w:lvlJc w:val="right"/>
      <w:pPr>
        <w:ind w:left="4320" w:hanging="180"/>
      </w:pPr>
    </w:lvl>
    <w:lvl w:ilvl="6" w:tplc="F79823E8">
      <w:start w:val="1"/>
      <w:numFmt w:val="decimal"/>
      <w:lvlText w:val="%7."/>
      <w:lvlJc w:val="left"/>
      <w:pPr>
        <w:ind w:left="5040" w:hanging="360"/>
      </w:pPr>
    </w:lvl>
    <w:lvl w:ilvl="7" w:tplc="DD70BFE8">
      <w:start w:val="1"/>
      <w:numFmt w:val="lowerLetter"/>
      <w:lvlText w:val="%8."/>
      <w:lvlJc w:val="left"/>
      <w:pPr>
        <w:ind w:left="5760" w:hanging="360"/>
      </w:pPr>
    </w:lvl>
    <w:lvl w:ilvl="8" w:tplc="D23A78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DC47D"/>
    <w:multiLevelType w:val="hybridMultilevel"/>
    <w:tmpl w:val="C4987734"/>
    <w:lvl w:ilvl="0" w:tplc="8F90E9E2">
      <w:start w:val="1"/>
      <w:numFmt w:val="decimal"/>
      <w:lvlText w:val="%1."/>
      <w:lvlJc w:val="left"/>
      <w:pPr>
        <w:ind w:left="720" w:hanging="360"/>
      </w:pPr>
    </w:lvl>
    <w:lvl w:ilvl="1" w:tplc="370E9A12">
      <w:start w:val="1"/>
      <w:numFmt w:val="lowerLetter"/>
      <w:lvlText w:val="%2."/>
      <w:lvlJc w:val="left"/>
      <w:pPr>
        <w:ind w:left="1440" w:hanging="360"/>
      </w:pPr>
    </w:lvl>
    <w:lvl w:ilvl="2" w:tplc="4E4AEC8E">
      <w:start w:val="1"/>
      <w:numFmt w:val="lowerRoman"/>
      <w:lvlText w:val="%3."/>
      <w:lvlJc w:val="right"/>
      <w:pPr>
        <w:ind w:left="2160" w:hanging="180"/>
      </w:pPr>
    </w:lvl>
    <w:lvl w:ilvl="3" w:tplc="CD4A4050">
      <w:start w:val="1"/>
      <w:numFmt w:val="decimal"/>
      <w:lvlText w:val="%4."/>
      <w:lvlJc w:val="left"/>
      <w:pPr>
        <w:ind w:left="2880" w:hanging="360"/>
      </w:pPr>
    </w:lvl>
    <w:lvl w:ilvl="4" w:tplc="86E21192">
      <w:start w:val="1"/>
      <w:numFmt w:val="lowerLetter"/>
      <w:lvlText w:val="%5."/>
      <w:lvlJc w:val="left"/>
      <w:pPr>
        <w:ind w:left="3600" w:hanging="360"/>
      </w:pPr>
    </w:lvl>
    <w:lvl w:ilvl="5" w:tplc="6D967354">
      <w:start w:val="1"/>
      <w:numFmt w:val="lowerRoman"/>
      <w:lvlText w:val="%6."/>
      <w:lvlJc w:val="right"/>
      <w:pPr>
        <w:ind w:left="4320" w:hanging="180"/>
      </w:pPr>
    </w:lvl>
    <w:lvl w:ilvl="6" w:tplc="EB5CC7C6">
      <w:start w:val="1"/>
      <w:numFmt w:val="decimal"/>
      <w:lvlText w:val="%7."/>
      <w:lvlJc w:val="left"/>
      <w:pPr>
        <w:ind w:left="5040" w:hanging="360"/>
      </w:pPr>
    </w:lvl>
    <w:lvl w:ilvl="7" w:tplc="8A60ED2C">
      <w:start w:val="1"/>
      <w:numFmt w:val="lowerLetter"/>
      <w:lvlText w:val="%8."/>
      <w:lvlJc w:val="left"/>
      <w:pPr>
        <w:ind w:left="5760" w:hanging="360"/>
      </w:pPr>
    </w:lvl>
    <w:lvl w:ilvl="8" w:tplc="5D5893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79D42"/>
    <w:multiLevelType w:val="hybridMultilevel"/>
    <w:tmpl w:val="96C44676"/>
    <w:lvl w:ilvl="0" w:tplc="AB4C09EA">
      <w:start w:val="1"/>
      <w:numFmt w:val="decimal"/>
      <w:lvlText w:val="%1."/>
      <w:lvlJc w:val="left"/>
      <w:pPr>
        <w:ind w:left="720" w:hanging="360"/>
      </w:pPr>
    </w:lvl>
    <w:lvl w:ilvl="1" w:tplc="B6EAE408">
      <w:start w:val="1"/>
      <w:numFmt w:val="lowerLetter"/>
      <w:lvlText w:val="%2."/>
      <w:lvlJc w:val="left"/>
      <w:pPr>
        <w:ind w:left="1440" w:hanging="360"/>
      </w:pPr>
    </w:lvl>
    <w:lvl w:ilvl="2" w:tplc="BBEA81E8">
      <w:start w:val="1"/>
      <w:numFmt w:val="lowerRoman"/>
      <w:lvlText w:val="%3."/>
      <w:lvlJc w:val="right"/>
      <w:pPr>
        <w:ind w:left="2160" w:hanging="180"/>
      </w:pPr>
    </w:lvl>
    <w:lvl w:ilvl="3" w:tplc="3494674E">
      <w:start w:val="1"/>
      <w:numFmt w:val="decimal"/>
      <w:lvlText w:val="%4."/>
      <w:lvlJc w:val="left"/>
      <w:pPr>
        <w:ind w:left="2880" w:hanging="360"/>
      </w:pPr>
    </w:lvl>
    <w:lvl w:ilvl="4" w:tplc="81F40C8E">
      <w:start w:val="1"/>
      <w:numFmt w:val="lowerLetter"/>
      <w:lvlText w:val="%5."/>
      <w:lvlJc w:val="left"/>
      <w:pPr>
        <w:ind w:left="3600" w:hanging="360"/>
      </w:pPr>
    </w:lvl>
    <w:lvl w:ilvl="5" w:tplc="0F5215A8">
      <w:start w:val="1"/>
      <w:numFmt w:val="lowerRoman"/>
      <w:lvlText w:val="%6."/>
      <w:lvlJc w:val="right"/>
      <w:pPr>
        <w:ind w:left="4320" w:hanging="180"/>
      </w:pPr>
    </w:lvl>
    <w:lvl w:ilvl="6" w:tplc="2A544DDC">
      <w:start w:val="1"/>
      <w:numFmt w:val="decimal"/>
      <w:lvlText w:val="%7."/>
      <w:lvlJc w:val="left"/>
      <w:pPr>
        <w:ind w:left="5040" w:hanging="360"/>
      </w:pPr>
    </w:lvl>
    <w:lvl w:ilvl="7" w:tplc="8116B7AC">
      <w:start w:val="1"/>
      <w:numFmt w:val="lowerLetter"/>
      <w:lvlText w:val="%8."/>
      <w:lvlJc w:val="left"/>
      <w:pPr>
        <w:ind w:left="5760" w:hanging="360"/>
      </w:pPr>
    </w:lvl>
    <w:lvl w:ilvl="8" w:tplc="E872DF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683FA"/>
    <w:multiLevelType w:val="hybridMultilevel"/>
    <w:tmpl w:val="64CEC0B2"/>
    <w:lvl w:ilvl="0" w:tplc="0ACED6EC">
      <w:start w:val="1"/>
      <w:numFmt w:val="decimal"/>
      <w:lvlText w:val="%1."/>
      <w:lvlJc w:val="left"/>
      <w:pPr>
        <w:ind w:left="720" w:hanging="360"/>
      </w:pPr>
    </w:lvl>
    <w:lvl w:ilvl="1" w:tplc="D360B10C">
      <w:start w:val="1"/>
      <w:numFmt w:val="lowerLetter"/>
      <w:lvlText w:val="%2."/>
      <w:lvlJc w:val="left"/>
      <w:pPr>
        <w:ind w:left="1440" w:hanging="360"/>
      </w:pPr>
    </w:lvl>
    <w:lvl w:ilvl="2" w:tplc="999A3490">
      <w:start w:val="1"/>
      <w:numFmt w:val="lowerRoman"/>
      <w:lvlText w:val="%3."/>
      <w:lvlJc w:val="right"/>
      <w:pPr>
        <w:ind w:left="2160" w:hanging="180"/>
      </w:pPr>
    </w:lvl>
    <w:lvl w:ilvl="3" w:tplc="043A6992">
      <w:start w:val="1"/>
      <w:numFmt w:val="decimal"/>
      <w:lvlText w:val="%4."/>
      <w:lvlJc w:val="left"/>
      <w:pPr>
        <w:ind w:left="2880" w:hanging="360"/>
      </w:pPr>
    </w:lvl>
    <w:lvl w:ilvl="4" w:tplc="7BEA4FC6">
      <w:start w:val="1"/>
      <w:numFmt w:val="lowerLetter"/>
      <w:lvlText w:val="%5."/>
      <w:lvlJc w:val="left"/>
      <w:pPr>
        <w:ind w:left="3600" w:hanging="360"/>
      </w:pPr>
    </w:lvl>
    <w:lvl w:ilvl="5" w:tplc="E294CA34">
      <w:start w:val="1"/>
      <w:numFmt w:val="lowerRoman"/>
      <w:lvlText w:val="%6."/>
      <w:lvlJc w:val="right"/>
      <w:pPr>
        <w:ind w:left="4320" w:hanging="180"/>
      </w:pPr>
    </w:lvl>
    <w:lvl w:ilvl="6" w:tplc="BC72E636">
      <w:start w:val="1"/>
      <w:numFmt w:val="decimal"/>
      <w:lvlText w:val="%7."/>
      <w:lvlJc w:val="left"/>
      <w:pPr>
        <w:ind w:left="5040" w:hanging="360"/>
      </w:pPr>
    </w:lvl>
    <w:lvl w:ilvl="7" w:tplc="377CD73A">
      <w:start w:val="1"/>
      <w:numFmt w:val="lowerLetter"/>
      <w:lvlText w:val="%8."/>
      <w:lvlJc w:val="left"/>
      <w:pPr>
        <w:ind w:left="5760" w:hanging="360"/>
      </w:pPr>
    </w:lvl>
    <w:lvl w:ilvl="8" w:tplc="707A96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775FC"/>
    <w:multiLevelType w:val="hybridMultilevel"/>
    <w:tmpl w:val="7D803E28"/>
    <w:lvl w:ilvl="0" w:tplc="F9EA3AAA">
      <w:start w:val="1"/>
      <w:numFmt w:val="decimal"/>
      <w:lvlText w:val="%1."/>
      <w:lvlJc w:val="left"/>
      <w:pPr>
        <w:ind w:left="720" w:hanging="360"/>
      </w:pPr>
    </w:lvl>
    <w:lvl w:ilvl="1" w:tplc="1E366E3C">
      <w:start w:val="1"/>
      <w:numFmt w:val="lowerLetter"/>
      <w:lvlText w:val="%2."/>
      <w:lvlJc w:val="left"/>
      <w:pPr>
        <w:ind w:left="1440" w:hanging="360"/>
      </w:pPr>
    </w:lvl>
    <w:lvl w:ilvl="2" w:tplc="67B86536">
      <w:start w:val="1"/>
      <w:numFmt w:val="lowerRoman"/>
      <w:lvlText w:val="%3."/>
      <w:lvlJc w:val="right"/>
      <w:pPr>
        <w:ind w:left="2160" w:hanging="180"/>
      </w:pPr>
    </w:lvl>
    <w:lvl w:ilvl="3" w:tplc="47E0C960">
      <w:start w:val="1"/>
      <w:numFmt w:val="decimal"/>
      <w:lvlText w:val="%4."/>
      <w:lvlJc w:val="left"/>
      <w:pPr>
        <w:ind w:left="2880" w:hanging="360"/>
      </w:pPr>
    </w:lvl>
    <w:lvl w:ilvl="4" w:tplc="F6C80CF4">
      <w:start w:val="1"/>
      <w:numFmt w:val="lowerLetter"/>
      <w:lvlText w:val="%5."/>
      <w:lvlJc w:val="left"/>
      <w:pPr>
        <w:ind w:left="3600" w:hanging="360"/>
      </w:pPr>
    </w:lvl>
    <w:lvl w:ilvl="5" w:tplc="29AADFA6">
      <w:start w:val="1"/>
      <w:numFmt w:val="lowerRoman"/>
      <w:lvlText w:val="%6."/>
      <w:lvlJc w:val="right"/>
      <w:pPr>
        <w:ind w:left="4320" w:hanging="180"/>
      </w:pPr>
    </w:lvl>
    <w:lvl w:ilvl="6" w:tplc="755A6ABE">
      <w:start w:val="1"/>
      <w:numFmt w:val="decimal"/>
      <w:lvlText w:val="%7."/>
      <w:lvlJc w:val="left"/>
      <w:pPr>
        <w:ind w:left="5040" w:hanging="360"/>
      </w:pPr>
    </w:lvl>
    <w:lvl w:ilvl="7" w:tplc="9B9E8272">
      <w:start w:val="1"/>
      <w:numFmt w:val="lowerLetter"/>
      <w:lvlText w:val="%8."/>
      <w:lvlJc w:val="left"/>
      <w:pPr>
        <w:ind w:left="5760" w:hanging="360"/>
      </w:pPr>
    </w:lvl>
    <w:lvl w:ilvl="8" w:tplc="DD86E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14"/>
  </w:num>
  <w:num w:numId="6">
    <w:abstractNumId w:val="1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26C"/>
    <w:rsid w:val="0015074B"/>
    <w:rsid w:val="0029639D"/>
    <w:rsid w:val="00326F90"/>
    <w:rsid w:val="00439B51"/>
    <w:rsid w:val="008B3242"/>
    <w:rsid w:val="00917379"/>
    <w:rsid w:val="00AA1D8D"/>
    <w:rsid w:val="00B47730"/>
    <w:rsid w:val="00CB0664"/>
    <w:rsid w:val="00FC693F"/>
    <w:rsid w:val="01449E5D"/>
    <w:rsid w:val="043A33D3"/>
    <w:rsid w:val="045266DF"/>
    <w:rsid w:val="04B9F6FC"/>
    <w:rsid w:val="04C51F9B"/>
    <w:rsid w:val="05844AE5"/>
    <w:rsid w:val="05ED844D"/>
    <w:rsid w:val="079FB23A"/>
    <w:rsid w:val="085226F9"/>
    <w:rsid w:val="089B29D8"/>
    <w:rsid w:val="0B4A10A3"/>
    <w:rsid w:val="0BB61A75"/>
    <w:rsid w:val="0BD46F52"/>
    <w:rsid w:val="0C0CA5F2"/>
    <w:rsid w:val="0C3A110A"/>
    <w:rsid w:val="0C847FB2"/>
    <w:rsid w:val="0D1B3455"/>
    <w:rsid w:val="0F8C2AAD"/>
    <w:rsid w:val="10061D55"/>
    <w:rsid w:val="101B1CC5"/>
    <w:rsid w:val="1058E466"/>
    <w:rsid w:val="112DE16D"/>
    <w:rsid w:val="117CBECD"/>
    <w:rsid w:val="1194AD35"/>
    <w:rsid w:val="148556D3"/>
    <w:rsid w:val="16459D82"/>
    <w:rsid w:val="166B1232"/>
    <w:rsid w:val="1764D1F1"/>
    <w:rsid w:val="194BD7DB"/>
    <w:rsid w:val="1C6FCE69"/>
    <w:rsid w:val="1CA3E521"/>
    <w:rsid w:val="1CC1C168"/>
    <w:rsid w:val="1D4F7C1E"/>
    <w:rsid w:val="1E448446"/>
    <w:rsid w:val="1EB47939"/>
    <w:rsid w:val="1FC3FA8C"/>
    <w:rsid w:val="2096597F"/>
    <w:rsid w:val="20F3B480"/>
    <w:rsid w:val="2193D3DE"/>
    <w:rsid w:val="21BBE1AC"/>
    <w:rsid w:val="223A82DF"/>
    <w:rsid w:val="2456F5CE"/>
    <w:rsid w:val="256A3CC9"/>
    <w:rsid w:val="25FEE6D8"/>
    <w:rsid w:val="2612B376"/>
    <w:rsid w:val="26DE8D22"/>
    <w:rsid w:val="28AB6CB7"/>
    <w:rsid w:val="29196063"/>
    <w:rsid w:val="29204754"/>
    <w:rsid w:val="2962F9E6"/>
    <w:rsid w:val="29CE9BEB"/>
    <w:rsid w:val="2A8C1A2A"/>
    <w:rsid w:val="2B6AA56D"/>
    <w:rsid w:val="2C330AA8"/>
    <w:rsid w:val="2E1E7C5C"/>
    <w:rsid w:val="2F8DE50F"/>
    <w:rsid w:val="2FE1F5CE"/>
    <w:rsid w:val="30DD0C3B"/>
    <w:rsid w:val="313EF6DA"/>
    <w:rsid w:val="32CE8A17"/>
    <w:rsid w:val="32D28196"/>
    <w:rsid w:val="335FD05F"/>
    <w:rsid w:val="352EFEAE"/>
    <w:rsid w:val="3579DE68"/>
    <w:rsid w:val="35F6AABA"/>
    <w:rsid w:val="3809D4E0"/>
    <w:rsid w:val="3997A03D"/>
    <w:rsid w:val="3B516F16"/>
    <w:rsid w:val="3B9CC2E1"/>
    <w:rsid w:val="3C258E40"/>
    <w:rsid w:val="42C88017"/>
    <w:rsid w:val="42E58EA5"/>
    <w:rsid w:val="441EF406"/>
    <w:rsid w:val="445993A8"/>
    <w:rsid w:val="4545291C"/>
    <w:rsid w:val="4561D17F"/>
    <w:rsid w:val="45D56F3D"/>
    <w:rsid w:val="4EF8C941"/>
    <w:rsid w:val="4F2C3C75"/>
    <w:rsid w:val="4F913FC6"/>
    <w:rsid w:val="50304CCF"/>
    <w:rsid w:val="50DBA247"/>
    <w:rsid w:val="5391A288"/>
    <w:rsid w:val="54276747"/>
    <w:rsid w:val="5639CCF4"/>
    <w:rsid w:val="56DF073C"/>
    <w:rsid w:val="56E6F553"/>
    <w:rsid w:val="585A32E5"/>
    <w:rsid w:val="599B90F9"/>
    <w:rsid w:val="59E39D6A"/>
    <w:rsid w:val="5A810F3D"/>
    <w:rsid w:val="5B376DD5"/>
    <w:rsid w:val="5B67BB6B"/>
    <w:rsid w:val="5DE4A39C"/>
    <w:rsid w:val="5E98DAFD"/>
    <w:rsid w:val="5FEC7B6C"/>
    <w:rsid w:val="601064ED"/>
    <w:rsid w:val="6059A8E1"/>
    <w:rsid w:val="60C8E92F"/>
    <w:rsid w:val="6205BE3A"/>
    <w:rsid w:val="62FA86D3"/>
    <w:rsid w:val="65801E84"/>
    <w:rsid w:val="66B86124"/>
    <w:rsid w:val="68F09B5A"/>
    <w:rsid w:val="6920ADB0"/>
    <w:rsid w:val="6C9FF423"/>
    <w:rsid w:val="6D31A8F4"/>
    <w:rsid w:val="6DD4EF90"/>
    <w:rsid w:val="6E2D2077"/>
    <w:rsid w:val="6E94A0C6"/>
    <w:rsid w:val="70CB81E0"/>
    <w:rsid w:val="713E6DE7"/>
    <w:rsid w:val="72AE133F"/>
    <w:rsid w:val="754FEECD"/>
    <w:rsid w:val="75B56F4D"/>
    <w:rsid w:val="75B5720A"/>
    <w:rsid w:val="76CD7060"/>
    <w:rsid w:val="7803A35A"/>
    <w:rsid w:val="78452E6E"/>
    <w:rsid w:val="78B326B6"/>
    <w:rsid w:val="7969680A"/>
    <w:rsid w:val="79E5A256"/>
    <w:rsid w:val="7CE01CEC"/>
    <w:rsid w:val="7CFC3DCE"/>
    <w:rsid w:val="7D5E7205"/>
    <w:rsid w:val="7E74199B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9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3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ListTable4-Accent3" mc:Ignorable="w14">
    <w:name xmlns:w="http://schemas.openxmlformats.org/wordprocessingml/2006/main" w:val="List Table 4 Accent 3"/>
    <w:basedOn xmlns:w="http://schemas.openxmlformats.org/wordprocessingml/2006/main" w:val="Standardowy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EDEDED" w:themeFill="accent3" w:themeFillTint="33"/>
      </w:tcPr>
    </w:tblStylePr>
    <w:tblStylePr xmlns:w="http://schemas.openxmlformats.org/wordprocessingml/2006/main"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38c3b-8f39-4eb2-8507-98cea16b8828" xsi:nil="true"/>
    <lcf76f155ced4ddcb4097134ff3c332f xmlns="19ba08ec-b47b-481c-bb09-a7eb7b1b65e5">
      <Terms xmlns="http://schemas.microsoft.com/office/infopath/2007/PartnerControls"/>
    </lcf76f155ced4ddcb4097134ff3c332f>
    <Format xmlns="19ba08ec-b47b-481c-bb09-a7eb7b1b65e5">a5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B78FE75C-9B42-42DF-87C5-9E63ACA52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057EF-F8A2-45BC-A744-2C3BBF4A6DE5}"/>
</file>

<file path=customXml/itemProps3.xml><?xml version="1.0" encoding="utf-8"?>
<ds:datastoreItem xmlns:ds="http://schemas.openxmlformats.org/officeDocument/2006/customXml" ds:itemID="{0235D358-27A1-4B85-B7E3-D48B4C6B7E9B}"/>
</file>

<file path=customXml/itemProps4.xml><?xml version="1.0" encoding="utf-8"?>
<ds:datastoreItem xmlns:ds="http://schemas.openxmlformats.org/officeDocument/2006/customXml" ds:itemID="{B76D186D-1DFB-467C-BF52-373FC70B75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11</revision>
  <dcterms:created xsi:type="dcterms:W3CDTF">2013-12-23T23:15:00.0000000Z</dcterms:created>
  <dcterms:modified xsi:type="dcterms:W3CDTF">2026-03-19T20:25:28.0449280Z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0x0101004DFEA640FA2AF042997A82C8FC911B22</vt:lpwstr>
  </property>
  <property fmtid="{D5CDD505-2E9C-101B-9397-08002B2CF9AE}" pid="3" name="MediaServiceImageTags">
    <vt:lpwstr/>
  </property>
</Properties>
</file>