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B84AE63" w14:paraId="177DCADC" wp14:textId="54F8091B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1B84AE63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1B84AE63" w:rsidR="2801E855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MŁODZIKA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B84AE63" w:rsidRDefault="3579DE68" w14:paraId="25DDA0EB" w14:textId="64EEDF74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Młodzik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wstępuje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w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szeregi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harcerstwa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chce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poznawać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jego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tajemnice</w:t>
      </w:r>
      <w:r w:rsidRPr="1B84AE63" w:rsidR="7F74BF90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1B84AE63" w:rsidRDefault="1FC3FA8C" w14:paraId="39D0343A" w14:textId="58EF8B75">
      <w:pPr>
        <w:pStyle w:val="Normal"/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1B84AE63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1B84AE63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1B84AE63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Regularnie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uczestniczę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zbiórkach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zastępu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drużyny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Dotrzymuję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danego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słowa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można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polegać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Dbam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o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siebie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spędzam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czas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zdrowo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Znam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rozumiem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Prawo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Harcerskie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Jest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dla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drogowskazem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każdego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dnia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że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słowa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czyny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mogą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krzywdzić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tego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robić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Szanuję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pomagam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Wiem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jak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zachować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lesie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niszczę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go.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samodzielny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zaradny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obowiązkowy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w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szkole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Rozwijam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swoje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zainteresowania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poznaję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otaczający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Angażuję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ważne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wydarzenia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rodzinne</w:t>
      </w:r>
      <w:r w:rsidRPr="1B84AE63" w:rsidR="72476A96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1"/>
      </w:tblGrid>
      <w:tr xmlns:wp14="http://schemas.microsoft.com/office/word/2010/wordml" w:rsidTr="0CD2612A" w14:paraId="065BF65C" wp14:textId="77777777">
        <w:trPr>
          <w:tblHeader w:val="true"/>
          <w:trHeight w:val="397"/>
        </w:trPr>
        <w:tc>
          <w:tcPr>
            <w:tcW w:w="9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0CD2612A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6ABEDA61" wp14:textId="4F16912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644A09B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6C253C5" wp14:textId="7777777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Noszę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zgodny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regulaminem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ZHP,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dbam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o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schludny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wygląd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umiem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złożyć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tak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aby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pogniotł</w:t>
            </w: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5EC46D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2D521600" wp14:textId="2B9689F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najważniejsze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tradycje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obrzędy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Potrafię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stanąć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zasadniczej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swobodnej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ustawić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szyku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Wykazałem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umiejętnościami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uczestnicząc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życiu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drużyny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5AB3EC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48B29CF1" wp14:textId="6142D4D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Dowiedziałem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założył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skauting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0C5B58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5AAC6D49" wp14:textId="3ECF132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37806F4A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CD2612A" w14:paraId="6B318060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0DCE0341" wp14:textId="36A8ACA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Wziąłem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pod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przestrzegałem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ich.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Pozostawiłe</w:t>
            </w:r>
            <w:r w:rsidRPr="335FD05F" w:rsidR="313EF6D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sobie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31E5AB52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22F16340" wp14:textId="66E5AE27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różnych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sytuacjach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zastosowałem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pięć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węzłów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050C27B4" wp14:textId="524BE0B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37806F4A" w:rsidR="2D9AEBA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CD2612A" w14:paraId="21C62DB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76194A0E" wp14:textId="148B57E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Zapamiętałem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przebytą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mieście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pamięci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wykonałem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szkic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drogi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(plan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ulic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przechodziłem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).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6A15E7BB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6A98BCB5" wp14:textId="3E970261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7)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zorientowałem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kierunkami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świata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podczas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56A628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13CA65AE" wp14:textId="624387F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37806F4A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4347A8C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4555136B" wp14:textId="17D21F9F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podjąłem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prostych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czynności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ratujących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udzieliłem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pomocy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zdarzeniach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: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opatrzyłem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ranę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zabezpieczyłem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oparzenie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zareagowałem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omdleniu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zadbałem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o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osoby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nieprzytomnej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005B85E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1E9625DB" wp14:textId="11D4229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9)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numery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alarmowe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sytuacji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rzeczywistej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symulowanej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podając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dyspozytorowi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niezbędne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informacje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55948DCE" wp14:textId="640F434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37806F4A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697D72E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29AD2C74" wp14:textId="60648249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10)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Przygotowałe</w:t>
            </w:r>
            <w:r w:rsidRPr="335FD05F" w:rsidR="79E5A256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pod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nadzorem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ciepły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pożywny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posiłek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dla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domowników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np.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owsiankę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jajecznicę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02408B5E" wp14:textId="6F2D9FE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37806F4A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701BE585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02E6533E" wp14:textId="7763A47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Wziąłem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udział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wycieczce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pieszej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rowerowej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/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kajakowej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trwającej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około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4–5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godzin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spakowałem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plecak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potrzeb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pogody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11A89F1C" wp14:textId="6E01351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37806F4A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CD2612A" w14:paraId="23123743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6777B93E" wp14:textId="31EC3C0C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Zapoznałem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zdrowego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korzystania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urządzeń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ekranowych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tym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komputerów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postawa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ergonomia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oświetlenie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przerwy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itp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.).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Porównałem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je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moimi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przyzwyczajeniami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skorygowałem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swoje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nawyki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0D1CB450" wp14:textId="3461EC8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37806F4A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00B1E7F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1C553566" wp14:textId="63FAFB70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rozumiem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zamieszkania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Segreguję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domu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szkole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harcówce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Wytłumaczyłem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koledze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/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koleżance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jedną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nieoczywistą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dotyczącą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segregacji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odpadów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4C164804" wp14:textId="0BD2A67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37806F4A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0CD2612A" w14:paraId="60677DD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3E6540C6" wp14:textId="11D1D43D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Zaoszczędziłe</w:t>
            </w:r>
            <w:r w:rsidRPr="335FD05F" w:rsidR="0B4A10A3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pieniądze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cel.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613C6AC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0C4B54CD" wp14:textId="3B6D433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Sporządziłem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rodzicami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codziennych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Samodzielnie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zrobiłem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zakupy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zgodnie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listą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sprawdzając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ceny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cechy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produktów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przekraczając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założonej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kwoty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8CE8C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7806F4A" w14:paraId="0A5A5FC9" wp14:textId="30ED6FD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37806F4A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0CD2612A" w14:paraId="731BC45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40B82994" wp14:textId="4048CBEF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Przez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okres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próby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utrzymywałem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pokoju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w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mieszkam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0CD2612A" w14:paraId="6F530C2B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35FD05F" w14:paraId="29DBBE4E" wp14:textId="4271A30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17)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Mocno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estetycznie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przyszyłem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łatę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naszywkę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guzik</w:t>
            </w:r>
            <w:r w:rsidRPr="335FD05F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7FDE0BDC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0CD2612A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335FD05F" w:rsidRDefault="2FE1F5CE" w14:paraId="68CEA20D" w14:textId="6D944D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jednogwiazdkowe</w:t>
            </w:r>
            <w:r w:rsidRPr="335FD05F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(*)</w:t>
            </w:r>
          </w:p>
        </w:tc>
      </w:tr>
      <w:tr w:rsidR="3579DE68" w:rsidTr="0CD2612A" w14:paraId="132976D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1519579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2D6F5813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5AC3228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0CD2612A" w14:paraId="1E7695C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0A5E3DD0" w14:textId="1FB8F209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0CD2612A" w14:paraId="637DFF2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0CD2612A" w:rsidRDefault="2C330AA8" w14:paraId="4DD7E590" w14:textId="42D3E8FE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</w:pP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CD2612A" w:rsidR="354D562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0CD2612A" w:rsidR="718872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0CD2612A" w:rsidR="3238642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D2612A" w:rsidR="175DEAE5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0CD2612A" w14:paraId="06717646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0958BBA7" w14:textId="07AB47D5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7806F4A" w:rsidRDefault="29196063" w14:paraId="1EC24BAE" w14:textId="0F8C520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7806F4A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0CD2612A" w14:paraId="50911B8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3579DE68" w:rsidP="37806F4A" w:rsidRDefault="3579DE68" w14:paraId="5C6FCD4A" w14:textId="2D41CB9D">
            <w:pPr>
              <w:pStyle w:val="Normal"/>
              <w:spacing w:line="240" w:lineRule="auto"/>
            </w:pP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0CD2612A" w14:paraId="1666086B">
        <w:trPr>
          <w:trHeight w:val="600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4C5A7943" w:rsidRDefault="2962F9E6" w14:paraId="16BCDB93" w14:textId="28186251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C5A7943" w:rsidR="20DD4EE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4C5A7943" w:rsidR="20DD4EE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3579DE68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3579DE68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7FB8CCFA" wp14:textId="76B74E2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579DE68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76EB1FC4" wp14:textId="7C2BCB9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4EF8C94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3579DE68" w:rsidR="4EF8C94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579DE68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2FB231C" wp14:textId="4372619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639CC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42751E6D">
          <w:pPr>
            <w:pStyle w:val="Header"/>
            <w:bidi w:val="0"/>
            <w:ind w:right="-115"/>
            <w:jc w:val="right"/>
          </w:pPr>
          <w:r w:rsidR="3579DE68">
            <w:drawing>
              <wp:inline wp14:editId="1E85948D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13589FA"/>
    <w:rsid w:val="03E15ACF"/>
    <w:rsid w:val="043A33D3"/>
    <w:rsid w:val="043A33D3"/>
    <w:rsid w:val="045266DF"/>
    <w:rsid w:val="04B9F6FC"/>
    <w:rsid w:val="04C51F9B"/>
    <w:rsid w:val="04C51F9B"/>
    <w:rsid w:val="05844AE5"/>
    <w:rsid w:val="05ED844D"/>
    <w:rsid w:val="079FB23A"/>
    <w:rsid w:val="079FB23A"/>
    <w:rsid w:val="07B2027A"/>
    <w:rsid w:val="085226F9"/>
    <w:rsid w:val="089B29D8"/>
    <w:rsid w:val="0B4A10A3"/>
    <w:rsid w:val="0BB61A75"/>
    <w:rsid w:val="0BD46F52"/>
    <w:rsid w:val="0C0CA5F2"/>
    <w:rsid w:val="0C3A110A"/>
    <w:rsid w:val="0C847FB2"/>
    <w:rsid w:val="0CD2612A"/>
    <w:rsid w:val="0CD4F2F6"/>
    <w:rsid w:val="0D1B3455"/>
    <w:rsid w:val="0F8C2AAD"/>
    <w:rsid w:val="10061D55"/>
    <w:rsid w:val="1058E466"/>
    <w:rsid w:val="112DE16D"/>
    <w:rsid w:val="117CBECD"/>
    <w:rsid w:val="1194AD35"/>
    <w:rsid w:val="13A311D4"/>
    <w:rsid w:val="148556D3"/>
    <w:rsid w:val="16459D82"/>
    <w:rsid w:val="166B1232"/>
    <w:rsid w:val="16CFD625"/>
    <w:rsid w:val="175DEAE5"/>
    <w:rsid w:val="1764D1F1"/>
    <w:rsid w:val="194BD7DB"/>
    <w:rsid w:val="1B84AE63"/>
    <w:rsid w:val="1C077BF4"/>
    <w:rsid w:val="1C4217F8"/>
    <w:rsid w:val="1C6FCE69"/>
    <w:rsid w:val="1CA3E521"/>
    <w:rsid w:val="1CC1C168"/>
    <w:rsid w:val="1D4F7C1E"/>
    <w:rsid w:val="1E448446"/>
    <w:rsid w:val="1EB47939"/>
    <w:rsid w:val="1F648808"/>
    <w:rsid w:val="1FC3FA8C"/>
    <w:rsid w:val="2096597F"/>
    <w:rsid w:val="20DD4EE7"/>
    <w:rsid w:val="20F3B480"/>
    <w:rsid w:val="2193D3DE"/>
    <w:rsid w:val="21BBE1AC"/>
    <w:rsid w:val="223A82DF"/>
    <w:rsid w:val="244E0967"/>
    <w:rsid w:val="2456F5CE"/>
    <w:rsid w:val="256A3CC9"/>
    <w:rsid w:val="256A3CC9"/>
    <w:rsid w:val="2612B376"/>
    <w:rsid w:val="26DE8D22"/>
    <w:rsid w:val="2801E855"/>
    <w:rsid w:val="29196063"/>
    <w:rsid w:val="29204754"/>
    <w:rsid w:val="2962F9E6"/>
    <w:rsid w:val="29CE9BEB"/>
    <w:rsid w:val="2B6AA56D"/>
    <w:rsid w:val="2C330AA8"/>
    <w:rsid w:val="2CF3123C"/>
    <w:rsid w:val="2D9AEBA9"/>
    <w:rsid w:val="2F8DE50F"/>
    <w:rsid w:val="2FE1F5CE"/>
    <w:rsid w:val="30DD0C3B"/>
    <w:rsid w:val="313EF6DA"/>
    <w:rsid w:val="31A43348"/>
    <w:rsid w:val="3238642D"/>
    <w:rsid w:val="324825DD"/>
    <w:rsid w:val="335FD05F"/>
    <w:rsid w:val="345A0A6B"/>
    <w:rsid w:val="352EFEAE"/>
    <w:rsid w:val="354D5622"/>
    <w:rsid w:val="3579DE68"/>
    <w:rsid w:val="35F6AABA"/>
    <w:rsid w:val="35F6AABA"/>
    <w:rsid w:val="37806F4A"/>
    <w:rsid w:val="3809D4E0"/>
    <w:rsid w:val="3997A03D"/>
    <w:rsid w:val="3AE3AF92"/>
    <w:rsid w:val="3B516F16"/>
    <w:rsid w:val="3B9CC2E1"/>
    <w:rsid w:val="3C258E40"/>
    <w:rsid w:val="3C258E40"/>
    <w:rsid w:val="3D0F46C4"/>
    <w:rsid w:val="42C88017"/>
    <w:rsid w:val="42E58EA5"/>
    <w:rsid w:val="43760666"/>
    <w:rsid w:val="441EF406"/>
    <w:rsid w:val="445993A8"/>
    <w:rsid w:val="4545291C"/>
    <w:rsid w:val="4561D17F"/>
    <w:rsid w:val="4561D17F"/>
    <w:rsid w:val="45D56F3D"/>
    <w:rsid w:val="469797E2"/>
    <w:rsid w:val="4C5A7943"/>
    <w:rsid w:val="4EF8C941"/>
    <w:rsid w:val="4F2C3C75"/>
    <w:rsid w:val="4F913FC6"/>
    <w:rsid w:val="50304CCF"/>
    <w:rsid w:val="50DBA247"/>
    <w:rsid w:val="5391A288"/>
    <w:rsid w:val="5391A288"/>
    <w:rsid w:val="54276747"/>
    <w:rsid w:val="5639CCF4"/>
    <w:rsid w:val="56DF073C"/>
    <w:rsid w:val="56E6F553"/>
    <w:rsid w:val="585A32E5"/>
    <w:rsid w:val="585A32E5"/>
    <w:rsid w:val="599B90F9"/>
    <w:rsid w:val="59E39D6A"/>
    <w:rsid w:val="5A810F3D"/>
    <w:rsid w:val="5A810F3D"/>
    <w:rsid w:val="5B67BB6B"/>
    <w:rsid w:val="5D440AA7"/>
    <w:rsid w:val="5DE4A39C"/>
    <w:rsid w:val="5F1C2609"/>
    <w:rsid w:val="5FEC7B6C"/>
    <w:rsid w:val="601064ED"/>
    <w:rsid w:val="6059A8E1"/>
    <w:rsid w:val="60C8E92F"/>
    <w:rsid w:val="60EC159C"/>
    <w:rsid w:val="6205BE3A"/>
    <w:rsid w:val="6205BE3A"/>
    <w:rsid w:val="62FA86D3"/>
    <w:rsid w:val="62FA86D3"/>
    <w:rsid w:val="65801E84"/>
    <w:rsid w:val="65B246BC"/>
    <w:rsid w:val="6650C8F4"/>
    <w:rsid w:val="66B86124"/>
    <w:rsid w:val="68F09B5A"/>
    <w:rsid w:val="6920ADB0"/>
    <w:rsid w:val="6BF574C2"/>
    <w:rsid w:val="6C9FF423"/>
    <w:rsid w:val="6D31A8F4"/>
    <w:rsid w:val="6DF07383"/>
    <w:rsid w:val="6E94A0C6"/>
    <w:rsid w:val="70CB81E0"/>
    <w:rsid w:val="70CB81E0"/>
    <w:rsid w:val="713E6DE7"/>
    <w:rsid w:val="71887245"/>
    <w:rsid w:val="72476A96"/>
    <w:rsid w:val="72AE133F"/>
    <w:rsid w:val="743A0308"/>
    <w:rsid w:val="754FEECD"/>
    <w:rsid w:val="75B56F4D"/>
    <w:rsid w:val="75B5720A"/>
    <w:rsid w:val="76CD7060"/>
    <w:rsid w:val="7803A35A"/>
    <w:rsid w:val="7969680A"/>
    <w:rsid w:val="79E5A256"/>
    <w:rsid w:val="7AA4EE3A"/>
    <w:rsid w:val="7C438042"/>
    <w:rsid w:val="7CE01CEC"/>
    <w:rsid w:val="7CE01CEC"/>
    <w:rsid w:val="7CFC3DCE"/>
    <w:rsid w:val="7E74199B"/>
    <w:rsid w:val="7E74199B"/>
    <w:rsid w:val="7E9CEAB3"/>
    <w:rsid w:val="7EFCADCB"/>
    <w:rsid w:val="7F74B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411DF-A591-46C2-BFFB-78257933EFAA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10</revision>
  <dcterms:created xsi:type="dcterms:W3CDTF">2013-12-23T23:15:00.0000000Z</dcterms:created>
  <dcterms:modified xsi:type="dcterms:W3CDTF">2026-03-19T20:25:55.6925139Z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