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515BB" w:rsidP="69923CA1" w:rsidRDefault="3579DE68" w14:paraId="177DCADC" w14:textId="571C2621">
      <w:pPr>
        <w:spacing w:after="60" w:line="240" w:lineRule="auto"/>
        <w:jc w:val="center"/>
        <w:rPr>
          <w:b/>
          <w:bCs/>
          <w:sz w:val="30"/>
          <w:szCs w:val="30"/>
        </w:rPr>
      </w:pPr>
      <w:r w:rsidRPr="69923CA1">
        <w:rPr>
          <w:b/>
          <w:bCs/>
          <w:sz w:val="30"/>
          <w:szCs w:val="30"/>
        </w:rPr>
        <w:t xml:space="preserve">KARTA PRÓBY NA STOPIEŃ </w:t>
      </w:r>
      <w:r w:rsidRPr="69923CA1" w:rsidR="32AE3439">
        <w:rPr>
          <w:b/>
          <w:bCs/>
          <w:sz w:val="30"/>
          <w:szCs w:val="30"/>
        </w:rPr>
        <w:t>HARCERZA ORLEGO</w:t>
      </w:r>
    </w:p>
    <w:tbl>
      <w:tblPr>
        <w:tblStyle w:val="Tabela-Siatka"/>
        <w:tblW w:w="7510" w:type="dxa"/>
        <w:jc w:val="center"/>
        <w:tblLayout w:type="fixed"/>
        <w:tblLook w:val="04A0" w:firstRow="1" w:lastRow="0" w:firstColumn="1" w:lastColumn="0" w:noHBand="0" w:noVBand="1"/>
      </w:tblPr>
      <w:tblGrid>
        <w:gridCol w:w="1701"/>
        <w:gridCol w:w="2025"/>
        <w:gridCol w:w="1875"/>
        <w:gridCol w:w="1909"/>
      </w:tblGrid>
      <w:tr w:rsidR="002515BB" w:rsidTr="0B9F0E0B" w14:paraId="0247D241" w14:textId="77777777">
        <w:trPr>
          <w:trHeight w:val="510"/>
        </w:trPr>
        <w:tc>
          <w:tcPr>
            <w:tcW w:w="1701" w:type="dxa"/>
            <w:tcMar>
              <w:top w:w="45" w:type="dxa"/>
              <w:left w:w="65" w:type="dxa"/>
              <w:bottom w:w="45" w:type="dxa"/>
              <w:right w:w="65" w:type="dxa"/>
            </w:tcMar>
          </w:tcPr>
          <w:p w:rsidR="002515BB" w:rsidP="3579DE68" w:rsidRDefault="3579DE68" w14:paraId="744E50EE" w14:textId="77777777">
            <w:pPr>
              <w:rPr>
                <w:b/>
                <w:bCs/>
                <w:sz w:val="22"/>
              </w:rPr>
            </w:pPr>
            <w:r w:rsidRPr="3579DE68">
              <w:rPr>
                <w:b/>
                <w:bCs/>
                <w:sz w:val="20"/>
                <w:szCs w:val="20"/>
              </w:rPr>
              <w:t>Imię i nazwisko</w:t>
            </w:r>
          </w:p>
        </w:tc>
        <w:tc>
          <w:tcPr>
            <w:tcW w:w="2025" w:type="dxa"/>
            <w:tcMar>
              <w:top w:w="45" w:type="dxa"/>
              <w:left w:w="65" w:type="dxa"/>
              <w:bottom w:w="45" w:type="dxa"/>
              <w:right w:w="65" w:type="dxa"/>
            </w:tcMar>
          </w:tcPr>
          <w:p w:rsidR="002515BB" w:rsidP="3579DE68" w:rsidRDefault="002515BB" w14:paraId="615AB17C" w14:textId="20E7FC88">
            <w:pPr>
              <w:rPr>
                <w:sz w:val="20"/>
                <w:szCs w:val="20"/>
              </w:rPr>
            </w:pPr>
          </w:p>
        </w:tc>
        <w:tc>
          <w:tcPr>
            <w:tcW w:w="1875" w:type="dxa"/>
            <w:tcMar>
              <w:top w:w="45" w:type="dxa"/>
              <w:left w:w="65" w:type="dxa"/>
              <w:bottom w:w="45" w:type="dxa"/>
              <w:right w:w="65" w:type="dxa"/>
            </w:tcMar>
          </w:tcPr>
          <w:p w:rsidR="002515BB" w:rsidP="3579DE68" w:rsidRDefault="29CE9BEB" w14:paraId="6E175891" w14:textId="43F08C24">
            <w:pPr>
              <w:rPr>
                <w:b/>
                <w:bCs/>
                <w:sz w:val="20"/>
                <w:szCs w:val="20"/>
              </w:rPr>
            </w:pPr>
            <w:r w:rsidRPr="3579DE68">
              <w:rPr>
                <w:b/>
                <w:bCs/>
                <w:sz w:val="20"/>
                <w:szCs w:val="20"/>
              </w:rPr>
              <w:t>Zastęp</w:t>
            </w:r>
          </w:p>
        </w:tc>
        <w:tc>
          <w:tcPr>
            <w:tcW w:w="1909" w:type="dxa"/>
            <w:tcMar>
              <w:top w:w="45" w:type="dxa"/>
              <w:left w:w="65" w:type="dxa"/>
              <w:bottom w:w="45" w:type="dxa"/>
              <w:right w:w="65" w:type="dxa"/>
            </w:tcMar>
          </w:tcPr>
          <w:p w:rsidR="002515BB" w:rsidP="3579DE68" w:rsidRDefault="002515BB" w14:paraId="3D052FC9" w14:textId="26111E45">
            <w:pPr>
              <w:rPr>
                <w:sz w:val="20"/>
                <w:szCs w:val="20"/>
              </w:rPr>
            </w:pPr>
          </w:p>
        </w:tc>
      </w:tr>
      <w:tr w:rsidR="002515BB" w:rsidTr="0B9F0E0B" w14:paraId="12CA9946" w14:textId="77777777">
        <w:trPr>
          <w:trHeight w:val="495"/>
        </w:trPr>
        <w:tc>
          <w:tcPr>
            <w:tcW w:w="1701" w:type="dxa"/>
            <w:tcMar>
              <w:top w:w="45" w:type="dxa"/>
              <w:left w:w="65" w:type="dxa"/>
              <w:bottom w:w="45" w:type="dxa"/>
              <w:right w:w="65" w:type="dxa"/>
            </w:tcMar>
          </w:tcPr>
          <w:p w:rsidR="002515BB" w:rsidP="3579DE68" w:rsidRDefault="29CE9BEB" w14:paraId="22E91F94" w14:textId="4ED733EC">
            <w:r w:rsidRPr="3579DE68">
              <w:rPr>
                <w:b/>
                <w:bCs/>
                <w:sz w:val="20"/>
                <w:szCs w:val="20"/>
              </w:rPr>
              <w:t>Drużyna</w:t>
            </w:r>
          </w:p>
        </w:tc>
        <w:tc>
          <w:tcPr>
            <w:tcW w:w="2025" w:type="dxa"/>
            <w:tcMar>
              <w:top w:w="45" w:type="dxa"/>
              <w:left w:w="65" w:type="dxa"/>
              <w:bottom w:w="45" w:type="dxa"/>
              <w:right w:w="65" w:type="dxa"/>
            </w:tcMar>
          </w:tcPr>
          <w:p w:rsidR="002515BB" w:rsidP="3579DE68" w:rsidRDefault="002515BB" w14:paraId="7EA058CE" w14:textId="43417A53">
            <w:pPr>
              <w:rPr>
                <w:sz w:val="20"/>
                <w:szCs w:val="20"/>
              </w:rPr>
            </w:pPr>
          </w:p>
        </w:tc>
        <w:tc>
          <w:tcPr>
            <w:tcW w:w="1875" w:type="dxa"/>
            <w:tcMar>
              <w:top w:w="45" w:type="dxa"/>
              <w:left w:w="65" w:type="dxa"/>
              <w:bottom w:w="45" w:type="dxa"/>
              <w:right w:w="65" w:type="dxa"/>
            </w:tcMar>
          </w:tcPr>
          <w:p w:rsidR="002515BB" w:rsidP="3579DE68" w:rsidRDefault="1E448446" w14:paraId="2885C730" w14:textId="4DFDA6CC">
            <w:r w:rsidRPr="3579DE68">
              <w:rPr>
                <w:b/>
                <w:bCs/>
                <w:sz w:val="20"/>
                <w:szCs w:val="20"/>
              </w:rPr>
              <w:t>Drużynowy</w:t>
            </w:r>
          </w:p>
        </w:tc>
        <w:tc>
          <w:tcPr>
            <w:tcW w:w="1909" w:type="dxa"/>
            <w:tcMar>
              <w:top w:w="45" w:type="dxa"/>
              <w:left w:w="65" w:type="dxa"/>
              <w:bottom w:w="45" w:type="dxa"/>
              <w:right w:w="65" w:type="dxa"/>
            </w:tcMar>
          </w:tcPr>
          <w:p w:rsidR="002515BB" w:rsidP="3579DE68" w:rsidRDefault="002515BB" w14:paraId="0FA44CCA" w14:textId="124AA40A">
            <w:pPr>
              <w:rPr>
                <w:sz w:val="20"/>
                <w:szCs w:val="20"/>
              </w:rPr>
            </w:pPr>
          </w:p>
        </w:tc>
      </w:tr>
      <w:tr w:rsidR="002515BB" w:rsidTr="0B9F0E0B" w14:paraId="6A632CF4" w14:textId="77777777">
        <w:trPr>
          <w:trHeight w:val="570"/>
        </w:trPr>
        <w:tc>
          <w:tcPr>
            <w:tcW w:w="1701" w:type="dxa"/>
            <w:tcMar>
              <w:top w:w="45" w:type="dxa"/>
              <w:left w:w="65" w:type="dxa"/>
              <w:bottom w:w="45" w:type="dxa"/>
              <w:right w:w="65" w:type="dxa"/>
            </w:tcMar>
          </w:tcPr>
          <w:p w:rsidR="002515BB" w:rsidP="3579DE68" w:rsidRDefault="1EB47939" w14:paraId="326EC831" w14:textId="79B52A08">
            <w:pPr>
              <w:rPr>
                <w:b/>
                <w:bCs/>
                <w:sz w:val="22"/>
              </w:rPr>
            </w:pPr>
            <w:r w:rsidRPr="3579DE68">
              <w:rPr>
                <w:b/>
                <w:bCs/>
                <w:sz w:val="20"/>
                <w:szCs w:val="20"/>
              </w:rPr>
              <w:t xml:space="preserve">Numer i data rozkazu </w:t>
            </w:r>
            <w:r w:rsidRPr="3579DE68" w:rsidR="3579DE68">
              <w:rPr>
                <w:b/>
                <w:bCs/>
                <w:sz w:val="20"/>
                <w:szCs w:val="20"/>
              </w:rPr>
              <w:t>otwarcia</w:t>
            </w:r>
          </w:p>
        </w:tc>
        <w:tc>
          <w:tcPr>
            <w:tcW w:w="2025" w:type="dxa"/>
            <w:tcMar>
              <w:top w:w="45" w:type="dxa"/>
              <w:left w:w="65" w:type="dxa"/>
              <w:bottom w:w="45" w:type="dxa"/>
              <w:right w:w="65" w:type="dxa"/>
            </w:tcMar>
          </w:tcPr>
          <w:p w:rsidR="002515BB" w:rsidP="3579DE68" w:rsidRDefault="002515BB" w14:paraId="16C6B62E" w14:textId="62AD6EEA">
            <w:pPr>
              <w:rPr>
                <w:sz w:val="20"/>
                <w:szCs w:val="20"/>
              </w:rPr>
            </w:pPr>
          </w:p>
        </w:tc>
        <w:tc>
          <w:tcPr>
            <w:tcW w:w="1875" w:type="dxa"/>
            <w:tcMar>
              <w:top w:w="45" w:type="dxa"/>
              <w:left w:w="65" w:type="dxa"/>
              <w:bottom w:w="45" w:type="dxa"/>
              <w:right w:w="65" w:type="dxa"/>
            </w:tcMar>
          </w:tcPr>
          <w:p w:rsidR="002515BB" w:rsidP="3579DE68" w:rsidRDefault="2193D3DE" w14:paraId="6FAF8CB2" w14:textId="019E520F">
            <w:r w:rsidRPr="3579DE68">
              <w:rPr>
                <w:b/>
                <w:bCs/>
                <w:sz w:val="20"/>
                <w:szCs w:val="20"/>
              </w:rPr>
              <w:t xml:space="preserve">Numer i data rozkazu zamknięcia </w:t>
            </w:r>
          </w:p>
        </w:tc>
        <w:tc>
          <w:tcPr>
            <w:tcW w:w="1909" w:type="dxa"/>
            <w:tcMar>
              <w:top w:w="45" w:type="dxa"/>
              <w:left w:w="65" w:type="dxa"/>
              <w:bottom w:w="45" w:type="dxa"/>
              <w:right w:w="65" w:type="dxa"/>
            </w:tcMar>
          </w:tcPr>
          <w:p w:rsidR="002515BB" w:rsidP="3579DE68" w:rsidRDefault="002515BB" w14:paraId="174E3248" w14:textId="4ABB9B6A">
            <w:pPr>
              <w:rPr>
                <w:sz w:val="20"/>
                <w:szCs w:val="20"/>
              </w:rPr>
            </w:pPr>
          </w:p>
        </w:tc>
      </w:tr>
    </w:tbl>
    <w:p w:rsidR="3579DE68" w:rsidP="3F56B63A" w:rsidRDefault="3579DE68" w14:paraId="25DDA0EB" w14:textId="07324092">
      <w:pPr>
        <w:jc w:val="center"/>
        <w:rPr>
          <w:b/>
          <w:bCs/>
          <w:sz w:val="20"/>
          <w:szCs w:val="20"/>
        </w:rPr>
      </w:pPr>
      <w:r>
        <w:br/>
      </w:r>
      <w:r w:rsidRPr="3F56B63A" w:rsidR="53A32FA1">
        <w:rPr>
          <w:b/>
          <w:bCs/>
          <w:sz w:val="20"/>
          <w:szCs w:val="20"/>
        </w:rPr>
        <w:t>Harcerz Orli wyróżnia się spośród innych, wymaga od siebie więcej, nawet wtedy, kiedy inni od niego nie wymagają. Inspirując się symboliką płomieni wędrowniczej watry, pracuje nad swoim ciałem, rozumem i duchem.</w:t>
      </w:r>
    </w:p>
    <w:p w:rsidR="1FC3FA8C" w:rsidP="176C430F" w:rsidRDefault="74F177AB" w14:paraId="39D0343A" w14:textId="6DC0934A">
      <w:pPr>
        <w:spacing w:before="40" w:after="40" w:line="240" w:lineRule="auto"/>
        <w:jc w:val="center"/>
        <w:rPr>
          <w:rFonts w:cs="Calibri"/>
          <w:sz w:val="20"/>
          <w:szCs w:val="20"/>
        </w:rPr>
      </w:pPr>
      <w:r w:rsidRPr="29A9D1A0" w:rsidR="74F177AB">
        <w:rPr>
          <w:b w:val="1"/>
          <w:bCs w:val="1"/>
          <w:sz w:val="20"/>
          <w:szCs w:val="20"/>
        </w:rPr>
        <w:t xml:space="preserve">Idea </w:t>
      </w:r>
      <w:r w:rsidRPr="29A9D1A0" w:rsidR="74F177AB">
        <w:rPr>
          <w:b w:val="1"/>
          <w:bCs w:val="1"/>
          <w:sz w:val="20"/>
          <w:szCs w:val="20"/>
        </w:rPr>
        <w:t>stopnia</w:t>
      </w:r>
      <w:r w:rsidRPr="29A9D1A0" w:rsidR="74F177AB">
        <w:rPr>
          <w:b w:val="1"/>
          <w:bCs w:val="1"/>
          <w:sz w:val="20"/>
          <w:szCs w:val="20"/>
        </w:rPr>
        <w:t xml:space="preserve">: </w:t>
      </w:r>
      <w:r w:rsidRPr="29A9D1A0" w:rsidR="1CB7F462">
        <w:rPr>
          <w:sz w:val="20"/>
          <w:szCs w:val="20"/>
        </w:rPr>
        <w:t>Harcerz</w:t>
      </w:r>
      <w:r w:rsidRPr="29A9D1A0" w:rsidR="1CB7F462">
        <w:rPr>
          <w:sz w:val="20"/>
          <w:szCs w:val="20"/>
        </w:rPr>
        <w:t xml:space="preserve"> Orli</w:t>
      </w:r>
      <w:r w:rsidRPr="29A9D1A0" w:rsidR="091873F6">
        <w:rPr>
          <w:sz w:val="20"/>
          <w:szCs w:val="20"/>
        </w:rPr>
        <w:t xml:space="preserve"> </w:t>
      </w:r>
      <w:r w:rsidRPr="29A9D1A0" w:rsidR="1CB7F462">
        <w:rPr>
          <w:sz w:val="20"/>
          <w:szCs w:val="20"/>
        </w:rPr>
        <w:t>działa</w:t>
      </w:r>
      <w:r w:rsidRPr="29A9D1A0" w:rsidR="1CB7F462">
        <w:rPr>
          <w:sz w:val="20"/>
          <w:szCs w:val="20"/>
        </w:rPr>
        <w:t xml:space="preserve"> </w:t>
      </w:r>
      <w:r w:rsidRPr="29A9D1A0" w:rsidR="1CB7F462">
        <w:rPr>
          <w:sz w:val="20"/>
          <w:szCs w:val="20"/>
        </w:rPr>
        <w:t>aktywnie</w:t>
      </w:r>
      <w:r w:rsidRPr="29A9D1A0" w:rsidR="1CB7F462">
        <w:rPr>
          <w:sz w:val="20"/>
          <w:szCs w:val="20"/>
        </w:rPr>
        <w:t xml:space="preserve"> w </w:t>
      </w:r>
      <w:r w:rsidRPr="29A9D1A0" w:rsidR="1CB7F462">
        <w:rPr>
          <w:sz w:val="20"/>
          <w:szCs w:val="20"/>
        </w:rPr>
        <w:t>swoich</w:t>
      </w:r>
      <w:r w:rsidRPr="29A9D1A0" w:rsidR="1CB7F462">
        <w:rPr>
          <w:sz w:val="20"/>
          <w:szCs w:val="20"/>
        </w:rPr>
        <w:t xml:space="preserve"> </w:t>
      </w:r>
      <w:r w:rsidRPr="29A9D1A0" w:rsidR="1CB7F462">
        <w:rPr>
          <w:sz w:val="20"/>
          <w:szCs w:val="20"/>
        </w:rPr>
        <w:t>wspólnotach</w:t>
      </w:r>
      <w:r w:rsidRPr="29A9D1A0" w:rsidR="1CB7F462">
        <w:rPr>
          <w:sz w:val="20"/>
          <w:szCs w:val="20"/>
        </w:rPr>
        <w:t xml:space="preserve"> – </w:t>
      </w:r>
      <w:r w:rsidRPr="29A9D1A0" w:rsidR="1CB7F462">
        <w:rPr>
          <w:sz w:val="20"/>
          <w:szCs w:val="20"/>
        </w:rPr>
        <w:t>podejmuję</w:t>
      </w:r>
      <w:r w:rsidRPr="29A9D1A0" w:rsidR="1CB7F462">
        <w:rPr>
          <w:sz w:val="20"/>
          <w:szCs w:val="20"/>
        </w:rPr>
        <w:t xml:space="preserve"> </w:t>
      </w:r>
      <w:r w:rsidRPr="29A9D1A0" w:rsidR="1CB7F462">
        <w:rPr>
          <w:sz w:val="20"/>
          <w:szCs w:val="20"/>
        </w:rPr>
        <w:t>się</w:t>
      </w:r>
      <w:r w:rsidRPr="29A9D1A0" w:rsidR="1CB7F462">
        <w:rPr>
          <w:sz w:val="20"/>
          <w:szCs w:val="20"/>
        </w:rPr>
        <w:t xml:space="preserve"> </w:t>
      </w:r>
      <w:r w:rsidRPr="29A9D1A0" w:rsidR="1CB7F462">
        <w:rPr>
          <w:sz w:val="20"/>
          <w:szCs w:val="20"/>
        </w:rPr>
        <w:t>służby</w:t>
      </w:r>
      <w:r w:rsidRPr="29A9D1A0" w:rsidR="1CB7F462">
        <w:rPr>
          <w:sz w:val="20"/>
          <w:szCs w:val="20"/>
        </w:rPr>
        <w:t xml:space="preserve"> </w:t>
      </w:r>
      <w:r w:rsidRPr="29A9D1A0" w:rsidR="1CB7F462">
        <w:rPr>
          <w:sz w:val="20"/>
          <w:szCs w:val="20"/>
        </w:rPr>
        <w:t>i</w:t>
      </w:r>
      <w:r w:rsidRPr="29A9D1A0" w:rsidR="1CB7F462">
        <w:rPr>
          <w:sz w:val="20"/>
          <w:szCs w:val="20"/>
        </w:rPr>
        <w:t xml:space="preserve"> </w:t>
      </w:r>
      <w:r w:rsidRPr="29A9D1A0" w:rsidR="1CB7F462">
        <w:rPr>
          <w:sz w:val="20"/>
          <w:szCs w:val="20"/>
        </w:rPr>
        <w:t>wolontariatu</w:t>
      </w:r>
      <w:r w:rsidRPr="29A9D1A0" w:rsidR="1CB7F462">
        <w:rPr>
          <w:sz w:val="20"/>
          <w:szCs w:val="20"/>
        </w:rPr>
        <w:t xml:space="preserve">, </w:t>
      </w:r>
      <w:r w:rsidRPr="29A9D1A0" w:rsidR="1CB7F462">
        <w:rPr>
          <w:sz w:val="20"/>
          <w:szCs w:val="20"/>
        </w:rPr>
        <w:t>angażuję</w:t>
      </w:r>
      <w:r w:rsidRPr="29A9D1A0" w:rsidR="1CB7F462">
        <w:rPr>
          <w:sz w:val="20"/>
          <w:szCs w:val="20"/>
        </w:rPr>
        <w:t xml:space="preserve"> </w:t>
      </w:r>
      <w:r w:rsidRPr="29A9D1A0" w:rsidR="1CB7F462">
        <w:rPr>
          <w:sz w:val="20"/>
          <w:szCs w:val="20"/>
        </w:rPr>
        <w:t>się</w:t>
      </w:r>
      <w:r w:rsidRPr="29A9D1A0" w:rsidR="1CB7F462">
        <w:rPr>
          <w:sz w:val="20"/>
          <w:szCs w:val="20"/>
        </w:rPr>
        <w:t xml:space="preserve"> w </w:t>
      </w:r>
      <w:r w:rsidRPr="29A9D1A0" w:rsidR="1CB7F462">
        <w:rPr>
          <w:sz w:val="20"/>
          <w:szCs w:val="20"/>
        </w:rPr>
        <w:t>działalność</w:t>
      </w:r>
      <w:r w:rsidRPr="29A9D1A0" w:rsidR="1CB7F462">
        <w:rPr>
          <w:sz w:val="20"/>
          <w:szCs w:val="20"/>
        </w:rPr>
        <w:t xml:space="preserve"> </w:t>
      </w:r>
      <w:r w:rsidRPr="29A9D1A0" w:rsidR="1CB7F462">
        <w:rPr>
          <w:sz w:val="20"/>
          <w:szCs w:val="20"/>
        </w:rPr>
        <w:t>na</w:t>
      </w:r>
      <w:r w:rsidRPr="29A9D1A0" w:rsidR="1CB7F462">
        <w:rPr>
          <w:sz w:val="20"/>
          <w:szCs w:val="20"/>
        </w:rPr>
        <w:t xml:space="preserve"> </w:t>
      </w:r>
      <w:r w:rsidRPr="29A9D1A0" w:rsidR="1CB7F462">
        <w:rPr>
          <w:sz w:val="20"/>
          <w:szCs w:val="20"/>
        </w:rPr>
        <w:t>rzecz</w:t>
      </w:r>
      <w:r w:rsidRPr="29A9D1A0" w:rsidR="1CB7F462">
        <w:rPr>
          <w:sz w:val="20"/>
          <w:szCs w:val="20"/>
        </w:rPr>
        <w:t xml:space="preserve"> </w:t>
      </w:r>
      <w:r w:rsidRPr="29A9D1A0" w:rsidR="1CB7F462">
        <w:rPr>
          <w:sz w:val="20"/>
          <w:szCs w:val="20"/>
        </w:rPr>
        <w:t>społeczności</w:t>
      </w:r>
      <w:r w:rsidRPr="29A9D1A0" w:rsidR="1CB7F462">
        <w:rPr>
          <w:sz w:val="20"/>
          <w:szCs w:val="20"/>
        </w:rPr>
        <w:t xml:space="preserve"> </w:t>
      </w:r>
      <w:r w:rsidRPr="29A9D1A0" w:rsidR="1CB7F462">
        <w:rPr>
          <w:sz w:val="20"/>
          <w:szCs w:val="20"/>
        </w:rPr>
        <w:t>lokalnej</w:t>
      </w:r>
      <w:r w:rsidRPr="29A9D1A0" w:rsidR="1CB7F462">
        <w:rPr>
          <w:sz w:val="20"/>
          <w:szCs w:val="20"/>
        </w:rPr>
        <w:t xml:space="preserve">. </w:t>
      </w:r>
      <w:r w:rsidRPr="29A9D1A0" w:rsidR="1CB7F462">
        <w:rPr>
          <w:sz w:val="20"/>
          <w:szCs w:val="20"/>
        </w:rPr>
        <w:t>Umiejętnie</w:t>
      </w:r>
      <w:r w:rsidRPr="29A9D1A0" w:rsidR="1CB7F462">
        <w:rPr>
          <w:sz w:val="20"/>
          <w:szCs w:val="20"/>
        </w:rPr>
        <w:t xml:space="preserve"> </w:t>
      </w:r>
      <w:r w:rsidRPr="29A9D1A0" w:rsidR="1CB7F462">
        <w:rPr>
          <w:sz w:val="20"/>
          <w:szCs w:val="20"/>
        </w:rPr>
        <w:t>czerpię</w:t>
      </w:r>
      <w:r w:rsidRPr="29A9D1A0" w:rsidR="1CB7F462">
        <w:rPr>
          <w:sz w:val="20"/>
          <w:szCs w:val="20"/>
        </w:rPr>
        <w:t xml:space="preserve"> z </w:t>
      </w:r>
      <w:r w:rsidRPr="29A9D1A0" w:rsidR="1CB7F462">
        <w:rPr>
          <w:sz w:val="20"/>
          <w:szCs w:val="20"/>
        </w:rPr>
        <w:t>polskiej</w:t>
      </w:r>
      <w:r w:rsidRPr="29A9D1A0" w:rsidR="1CB7F462">
        <w:rPr>
          <w:sz w:val="20"/>
          <w:szCs w:val="20"/>
        </w:rPr>
        <w:t xml:space="preserve"> </w:t>
      </w:r>
      <w:r w:rsidRPr="29A9D1A0" w:rsidR="1CB7F462">
        <w:rPr>
          <w:sz w:val="20"/>
          <w:szCs w:val="20"/>
        </w:rPr>
        <w:t>historii</w:t>
      </w:r>
      <w:r w:rsidRPr="29A9D1A0" w:rsidR="1CB7F462">
        <w:rPr>
          <w:sz w:val="20"/>
          <w:szCs w:val="20"/>
        </w:rPr>
        <w:t xml:space="preserve"> </w:t>
      </w:r>
      <w:r w:rsidRPr="29A9D1A0" w:rsidR="1CB7F462">
        <w:rPr>
          <w:sz w:val="20"/>
          <w:szCs w:val="20"/>
        </w:rPr>
        <w:t>i</w:t>
      </w:r>
      <w:r w:rsidRPr="29A9D1A0" w:rsidR="1CB7F462">
        <w:rPr>
          <w:sz w:val="20"/>
          <w:szCs w:val="20"/>
        </w:rPr>
        <w:t xml:space="preserve"> </w:t>
      </w:r>
      <w:r w:rsidRPr="29A9D1A0" w:rsidR="1CB7F462">
        <w:rPr>
          <w:sz w:val="20"/>
          <w:szCs w:val="20"/>
        </w:rPr>
        <w:t>pielęgnuję</w:t>
      </w:r>
      <w:r w:rsidRPr="29A9D1A0" w:rsidR="1CB7F462">
        <w:rPr>
          <w:sz w:val="20"/>
          <w:szCs w:val="20"/>
        </w:rPr>
        <w:t xml:space="preserve"> </w:t>
      </w:r>
      <w:r w:rsidRPr="29A9D1A0" w:rsidR="1CB7F462">
        <w:rPr>
          <w:sz w:val="20"/>
          <w:szCs w:val="20"/>
        </w:rPr>
        <w:t>polskie</w:t>
      </w:r>
      <w:r w:rsidRPr="29A9D1A0" w:rsidR="1CB7F462">
        <w:rPr>
          <w:sz w:val="20"/>
          <w:szCs w:val="20"/>
        </w:rPr>
        <w:t xml:space="preserve"> </w:t>
      </w:r>
      <w:r w:rsidRPr="29A9D1A0" w:rsidR="1CB7F462">
        <w:rPr>
          <w:sz w:val="20"/>
          <w:szCs w:val="20"/>
        </w:rPr>
        <w:t>tradycje</w:t>
      </w:r>
      <w:r w:rsidRPr="29A9D1A0" w:rsidR="1CB7F462">
        <w:rPr>
          <w:sz w:val="20"/>
          <w:szCs w:val="20"/>
        </w:rPr>
        <w:t xml:space="preserve">, ale </w:t>
      </w:r>
      <w:r w:rsidRPr="29A9D1A0" w:rsidR="1CB7F462">
        <w:rPr>
          <w:sz w:val="20"/>
          <w:szCs w:val="20"/>
        </w:rPr>
        <w:t>nie</w:t>
      </w:r>
      <w:r w:rsidRPr="29A9D1A0" w:rsidR="1CB7F462">
        <w:rPr>
          <w:sz w:val="20"/>
          <w:szCs w:val="20"/>
        </w:rPr>
        <w:t xml:space="preserve"> </w:t>
      </w:r>
      <w:r w:rsidRPr="29A9D1A0" w:rsidR="1CB7F462">
        <w:rPr>
          <w:sz w:val="20"/>
          <w:szCs w:val="20"/>
        </w:rPr>
        <w:t>żyję</w:t>
      </w:r>
      <w:r w:rsidRPr="29A9D1A0" w:rsidR="1CB7F462">
        <w:rPr>
          <w:sz w:val="20"/>
          <w:szCs w:val="20"/>
        </w:rPr>
        <w:t xml:space="preserve"> </w:t>
      </w:r>
      <w:r w:rsidRPr="29A9D1A0" w:rsidR="1CB7F462">
        <w:rPr>
          <w:sz w:val="20"/>
          <w:szCs w:val="20"/>
        </w:rPr>
        <w:t>przeszłością</w:t>
      </w:r>
      <w:r w:rsidRPr="29A9D1A0" w:rsidR="1CB7F462">
        <w:rPr>
          <w:sz w:val="20"/>
          <w:szCs w:val="20"/>
        </w:rPr>
        <w:t xml:space="preserve">, a z </w:t>
      </w:r>
      <w:r w:rsidRPr="29A9D1A0" w:rsidR="1CB7F462">
        <w:rPr>
          <w:sz w:val="20"/>
          <w:szCs w:val="20"/>
        </w:rPr>
        <w:t>odwagą</w:t>
      </w:r>
      <w:r w:rsidRPr="29A9D1A0" w:rsidR="1CB7F462">
        <w:rPr>
          <w:sz w:val="20"/>
          <w:szCs w:val="20"/>
        </w:rPr>
        <w:t xml:space="preserve"> </w:t>
      </w:r>
      <w:r w:rsidRPr="29A9D1A0" w:rsidR="1CB7F462">
        <w:rPr>
          <w:sz w:val="20"/>
          <w:szCs w:val="20"/>
        </w:rPr>
        <w:t>patrzę</w:t>
      </w:r>
      <w:r w:rsidRPr="29A9D1A0" w:rsidR="1CB7F462">
        <w:rPr>
          <w:sz w:val="20"/>
          <w:szCs w:val="20"/>
        </w:rPr>
        <w:t xml:space="preserve"> w </w:t>
      </w:r>
      <w:r w:rsidRPr="29A9D1A0" w:rsidR="1CB7F462">
        <w:rPr>
          <w:sz w:val="20"/>
          <w:szCs w:val="20"/>
        </w:rPr>
        <w:t>przyszłość</w:t>
      </w:r>
      <w:r w:rsidRPr="29A9D1A0" w:rsidR="1CB7F462">
        <w:rPr>
          <w:sz w:val="20"/>
          <w:szCs w:val="20"/>
        </w:rPr>
        <w:t xml:space="preserve">. </w:t>
      </w:r>
      <w:r w:rsidRPr="29A9D1A0" w:rsidR="1CB7F462">
        <w:rPr>
          <w:sz w:val="20"/>
          <w:szCs w:val="20"/>
        </w:rPr>
        <w:t>Godnie</w:t>
      </w:r>
      <w:r w:rsidRPr="29A9D1A0" w:rsidR="1CB7F462">
        <w:rPr>
          <w:sz w:val="20"/>
          <w:szCs w:val="20"/>
        </w:rPr>
        <w:t xml:space="preserve"> </w:t>
      </w:r>
      <w:r w:rsidRPr="29A9D1A0" w:rsidR="1CB7F462">
        <w:rPr>
          <w:sz w:val="20"/>
          <w:szCs w:val="20"/>
        </w:rPr>
        <w:t>reprezentuję</w:t>
      </w:r>
      <w:r w:rsidRPr="29A9D1A0" w:rsidR="1CB7F462">
        <w:rPr>
          <w:sz w:val="20"/>
          <w:szCs w:val="20"/>
        </w:rPr>
        <w:t xml:space="preserve"> </w:t>
      </w:r>
      <w:r w:rsidRPr="29A9D1A0" w:rsidR="1CB7F462">
        <w:rPr>
          <w:sz w:val="20"/>
          <w:szCs w:val="20"/>
        </w:rPr>
        <w:t>Polskę</w:t>
      </w:r>
      <w:r w:rsidRPr="29A9D1A0" w:rsidR="1CB7F462">
        <w:rPr>
          <w:sz w:val="20"/>
          <w:szCs w:val="20"/>
        </w:rPr>
        <w:t xml:space="preserve">, </w:t>
      </w:r>
      <w:r w:rsidRPr="29A9D1A0" w:rsidR="1CB7F462">
        <w:rPr>
          <w:sz w:val="20"/>
          <w:szCs w:val="20"/>
        </w:rPr>
        <w:t>również</w:t>
      </w:r>
      <w:r w:rsidRPr="29A9D1A0" w:rsidR="1CB7F462">
        <w:rPr>
          <w:sz w:val="20"/>
          <w:szCs w:val="20"/>
        </w:rPr>
        <w:t xml:space="preserve">, </w:t>
      </w:r>
      <w:r w:rsidRPr="29A9D1A0" w:rsidR="1CB7F462">
        <w:rPr>
          <w:sz w:val="20"/>
          <w:szCs w:val="20"/>
        </w:rPr>
        <w:t>gdy</w:t>
      </w:r>
      <w:r w:rsidRPr="29A9D1A0" w:rsidR="1CB7F462">
        <w:rPr>
          <w:sz w:val="20"/>
          <w:szCs w:val="20"/>
        </w:rPr>
        <w:t xml:space="preserve"> </w:t>
      </w:r>
      <w:r w:rsidRPr="29A9D1A0" w:rsidR="1CB7F462">
        <w:rPr>
          <w:sz w:val="20"/>
          <w:szCs w:val="20"/>
        </w:rPr>
        <w:t>jestem</w:t>
      </w:r>
      <w:r w:rsidRPr="29A9D1A0" w:rsidR="1CB7F462">
        <w:rPr>
          <w:sz w:val="20"/>
          <w:szCs w:val="20"/>
        </w:rPr>
        <w:t xml:space="preserve"> za </w:t>
      </w:r>
      <w:r w:rsidRPr="29A9D1A0" w:rsidR="1CB7F462">
        <w:rPr>
          <w:sz w:val="20"/>
          <w:szCs w:val="20"/>
        </w:rPr>
        <w:t>granicą</w:t>
      </w:r>
      <w:r w:rsidRPr="29A9D1A0" w:rsidR="1CB7F462">
        <w:rPr>
          <w:sz w:val="20"/>
          <w:szCs w:val="20"/>
        </w:rPr>
        <w:t xml:space="preserve">. </w:t>
      </w:r>
      <w:r w:rsidRPr="29A9D1A0" w:rsidR="1CB7F462">
        <w:rPr>
          <w:sz w:val="20"/>
          <w:szCs w:val="20"/>
        </w:rPr>
        <w:t>Rozumiem</w:t>
      </w:r>
      <w:r w:rsidRPr="29A9D1A0" w:rsidR="1CB7F462">
        <w:rPr>
          <w:sz w:val="20"/>
          <w:szCs w:val="20"/>
        </w:rPr>
        <w:t xml:space="preserve">, co </w:t>
      </w:r>
      <w:r w:rsidRPr="29A9D1A0" w:rsidR="1CB7F462">
        <w:rPr>
          <w:sz w:val="20"/>
          <w:szCs w:val="20"/>
        </w:rPr>
        <w:t>oznacza</w:t>
      </w:r>
      <w:r w:rsidRPr="29A9D1A0" w:rsidR="1CB7F462">
        <w:rPr>
          <w:sz w:val="20"/>
          <w:szCs w:val="20"/>
        </w:rPr>
        <w:t xml:space="preserve"> </w:t>
      </w:r>
      <w:r w:rsidRPr="29A9D1A0" w:rsidR="1CB7F462">
        <w:rPr>
          <w:sz w:val="20"/>
          <w:szCs w:val="20"/>
        </w:rPr>
        <w:t>bycie</w:t>
      </w:r>
      <w:r w:rsidRPr="29A9D1A0" w:rsidR="1CB7F462">
        <w:rPr>
          <w:sz w:val="20"/>
          <w:szCs w:val="20"/>
        </w:rPr>
        <w:t xml:space="preserve"> </w:t>
      </w:r>
      <w:r w:rsidRPr="29A9D1A0" w:rsidR="1CB7F462">
        <w:rPr>
          <w:sz w:val="20"/>
          <w:szCs w:val="20"/>
        </w:rPr>
        <w:t>patriotą</w:t>
      </w:r>
      <w:r w:rsidRPr="29A9D1A0" w:rsidR="1CB7F462">
        <w:rPr>
          <w:sz w:val="20"/>
          <w:szCs w:val="20"/>
        </w:rPr>
        <w:t xml:space="preserve">, </w:t>
      </w:r>
      <w:r w:rsidRPr="29A9D1A0" w:rsidR="1CB7F462">
        <w:rPr>
          <w:sz w:val="20"/>
          <w:szCs w:val="20"/>
        </w:rPr>
        <w:t>świadomie</w:t>
      </w:r>
      <w:r w:rsidRPr="29A9D1A0" w:rsidR="1CB7F462">
        <w:rPr>
          <w:sz w:val="20"/>
          <w:szCs w:val="20"/>
        </w:rPr>
        <w:t xml:space="preserve"> </w:t>
      </w:r>
      <w:r w:rsidRPr="29A9D1A0" w:rsidR="1CB7F462">
        <w:rPr>
          <w:sz w:val="20"/>
          <w:szCs w:val="20"/>
        </w:rPr>
        <w:t>reprezentuję</w:t>
      </w:r>
      <w:r w:rsidRPr="29A9D1A0" w:rsidR="1CB7F462">
        <w:rPr>
          <w:sz w:val="20"/>
          <w:szCs w:val="20"/>
        </w:rPr>
        <w:t xml:space="preserve"> </w:t>
      </w:r>
      <w:r w:rsidRPr="29A9D1A0" w:rsidR="1CB7F462">
        <w:rPr>
          <w:sz w:val="20"/>
          <w:szCs w:val="20"/>
        </w:rPr>
        <w:t>postawę</w:t>
      </w:r>
      <w:r w:rsidRPr="29A9D1A0" w:rsidR="1CB7F462">
        <w:rPr>
          <w:sz w:val="20"/>
          <w:szCs w:val="20"/>
        </w:rPr>
        <w:t xml:space="preserve"> </w:t>
      </w:r>
      <w:r w:rsidRPr="29A9D1A0" w:rsidR="1CB7F462">
        <w:rPr>
          <w:sz w:val="20"/>
          <w:szCs w:val="20"/>
        </w:rPr>
        <w:t>patriotyczną</w:t>
      </w:r>
    </w:p>
    <w:p w:rsidR="176C430F" w:rsidP="3F56B63A" w:rsidRDefault="176C430F" w14:paraId="178F14A2" w14:textId="758ACF4F">
      <w:pPr>
        <w:spacing w:before="40" w:after="40" w:line="240" w:lineRule="auto"/>
        <w:jc w:val="center"/>
        <w:rPr>
          <w:sz w:val="20"/>
          <w:szCs w:val="20"/>
        </w:rPr>
      </w:pPr>
    </w:p>
    <w:tbl>
      <w:tblPr>
        <w:tblStyle w:val="Tabela-Siatka"/>
        <w:tblW w:w="7315" w:type="dxa"/>
        <w:jc w:val="center"/>
        <w:tblLook w:val="04A0" w:firstRow="1" w:lastRow="0" w:firstColumn="1" w:lastColumn="0" w:noHBand="0" w:noVBand="1"/>
      </w:tblPr>
      <w:tblGrid>
        <w:gridCol w:w="3675"/>
        <w:gridCol w:w="3640"/>
      </w:tblGrid>
      <w:tr w:rsidR="3F56B63A" w:rsidTr="0B9F0E0B" w14:paraId="57F0FFF9" w14:textId="77777777">
        <w:trPr>
          <w:trHeight w:val="300"/>
        </w:trPr>
        <w:tc>
          <w:tcPr>
            <w:tcW w:w="7315" w:type="dxa"/>
            <w:gridSpan w:val="2"/>
            <w:tcBorders>
              <w:bottom w:val="single" w:color="000000" w:themeColor="text1" w:sz="8" w:space="0"/>
            </w:tcBorders>
            <w:shd w:val="clear" w:color="auto" w:fill="9BBB59" w:themeFill="accent3"/>
            <w:tcMar>
              <w:top w:w="45" w:type="dxa"/>
              <w:bottom w:w="45" w:type="dxa"/>
            </w:tcMar>
          </w:tcPr>
          <w:p w:rsidR="046D6959" w:rsidP="3F56B63A" w:rsidRDefault="046D6959" w14:paraId="1B423124" w14:textId="5477829C">
            <w:pPr>
              <w:jc w:val="center"/>
              <w:rPr>
                <w:b/>
                <w:bCs/>
                <w:sz w:val="24"/>
                <w:szCs w:val="24"/>
              </w:rPr>
            </w:pPr>
            <w:r w:rsidRPr="3F56B63A">
              <w:rPr>
                <w:b/>
                <w:bCs/>
                <w:sz w:val="24"/>
                <w:szCs w:val="24"/>
              </w:rPr>
              <w:t>ANALIZA</w:t>
            </w:r>
          </w:p>
        </w:tc>
      </w:tr>
      <w:tr w:rsidR="3F56B63A" w:rsidTr="0B9F0E0B" w14:paraId="0E04EFEC" w14:textId="77777777">
        <w:trPr>
          <w:trHeight w:val="300"/>
        </w:trPr>
        <w:tc>
          <w:tcPr>
            <w:tcW w:w="7315" w:type="dxa"/>
            <w:gridSpan w:val="2"/>
            <w:tcBorders>
              <w:top w:val="single" w:color="000000" w:themeColor="text1" w:sz="8" w:space="0"/>
              <w:left w:val="none" w:color="000000" w:themeColor="text1" w:sz="8" w:space="0"/>
              <w:bottom w:val="single" w:color="000000" w:themeColor="text1" w:sz="8" w:space="0"/>
              <w:right w:val="none" w:color="000000" w:themeColor="text1" w:sz="8" w:space="0"/>
            </w:tcBorders>
            <w:shd w:val="clear" w:color="auto" w:fill="FFFFFF" w:themeFill="background1"/>
            <w:tcMar>
              <w:top w:w="45" w:type="dxa"/>
              <w:bottom w:w="45" w:type="dxa"/>
            </w:tcMar>
          </w:tcPr>
          <w:p w:rsidR="3F56B63A" w:rsidP="3F56B63A" w:rsidRDefault="3F56B63A" w14:paraId="1B0599B6" w14:textId="7658F11E">
            <w:pPr>
              <w:jc w:val="center"/>
            </w:pPr>
            <w:r w:rsidRPr="0B9F0E0B" w:rsidR="45C2B91B">
              <w:rPr>
                <w:sz w:val="19"/>
                <w:szCs w:val="19"/>
              </w:rPr>
              <w:t xml:space="preserve">Przeczytaj </w:t>
            </w:r>
            <w:r w:rsidRPr="0B9F0E0B" w:rsidR="45C2B91B">
              <w:rPr>
                <w:sz w:val="19"/>
                <w:szCs w:val="19"/>
              </w:rPr>
              <w:t>ideę</w:t>
            </w:r>
            <w:r w:rsidRPr="0B9F0E0B" w:rsidR="45C2B91B">
              <w:rPr>
                <w:sz w:val="19"/>
                <w:szCs w:val="19"/>
              </w:rPr>
              <w:t xml:space="preserve"> </w:t>
            </w:r>
            <w:r w:rsidRPr="0B9F0E0B" w:rsidR="45C2B91B">
              <w:rPr>
                <w:sz w:val="19"/>
                <w:szCs w:val="19"/>
              </w:rPr>
              <w:t>stopnia</w:t>
            </w:r>
            <w:r w:rsidRPr="0B9F0E0B" w:rsidR="45C2B91B">
              <w:rPr>
                <w:sz w:val="19"/>
                <w:szCs w:val="19"/>
              </w:rPr>
              <w:t xml:space="preserve">. </w:t>
            </w:r>
            <w:r w:rsidRPr="0B9F0E0B" w:rsidR="45C2B91B">
              <w:rPr>
                <w:sz w:val="19"/>
                <w:szCs w:val="19"/>
              </w:rPr>
              <w:t>Przeanalizuj</w:t>
            </w:r>
            <w:r w:rsidRPr="0B9F0E0B" w:rsidR="45C2B91B">
              <w:rPr>
                <w:sz w:val="19"/>
                <w:szCs w:val="19"/>
              </w:rPr>
              <w:t xml:space="preserve"> </w:t>
            </w:r>
            <w:r w:rsidRPr="0B9F0E0B" w:rsidR="45C2B91B">
              <w:rPr>
                <w:sz w:val="19"/>
                <w:szCs w:val="19"/>
              </w:rPr>
              <w:t>swoje</w:t>
            </w:r>
            <w:r w:rsidRPr="0B9F0E0B" w:rsidR="45C2B91B">
              <w:rPr>
                <w:sz w:val="19"/>
                <w:szCs w:val="19"/>
              </w:rPr>
              <w:t xml:space="preserve"> </w:t>
            </w:r>
            <w:r w:rsidRPr="0B9F0E0B" w:rsidR="45C2B91B">
              <w:rPr>
                <w:sz w:val="19"/>
                <w:szCs w:val="19"/>
              </w:rPr>
              <w:t>mocne</w:t>
            </w:r>
            <w:r w:rsidRPr="0B9F0E0B" w:rsidR="45C2B91B">
              <w:rPr>
                <w:sz w:val="19"/>
                <w:szCs w:val="19"/>
              </w:rPr>
              <w:t xml:space="preserve"> </w:t>
            </w:r>
            <w:r w:rsidRPr="0B9F0E0B" w:rsidR="45C2B91B">
              <w:rPr>
                <w:sz w:val="19"/>
                <w:szCs w:val="19"/>
              </w:rPr>
              <w:t>i</w:t>
            </w:r>
            <w:r w:rsidRPr="0B9F0E0B" w:rsidR="45C2B91B">
              <w:rPr>
                <w:sz w:val="19"/>
                <w:szCs w:val="19"/>
              </w:rPr>
              <w:t xml:space="preserve"> </w:t>
            </w:r>
            <w:r w:rsidRPr="0B9F0E0B" w:rsidR="45C2B91B">
              <w:rPr>
                <w:sz w:val="19"/>
                <w:szCs w:val="19"/>
              </w:rPr>
              <w:t>słabe</w:t>
            </w:r>
            <w:r w:rsidRPr="0B9F0E0B" w:rsidR="45C2B91B">
              <w:rPr>
                <w:sz w:val="19"/>
                <w:szCs w:val="19"/>
              </w:rPr>
              <w:t xml:space="preserve"> </w:t>
            </w:r>
            <w:r w:rsidRPr="0B9F0E0B" w:rsidR="45C2B91B">
              <w:rPr>
                <w:sz w:val="19"/>
                <w:szCs w:val="19"/>
              </w:rPr>
              <w:t>strony</w:t>
            </w:r>
            <w:r w:rsidRPr="0B9F0E0B" w:rsidR="45C2B91B">
              <w:rPr>
                <w:sz w:val="19"/>
                <w:szCs w:val="19"/>
              </w:rPr>
              <w:t xml:space="preserve"> w </w:t>
            </w:r>
            <w:r w:rsidRPr="0B9F0E0B" w:rsidR="45C2B91B">
              <w:rPr>
                <w:sz w:val="19"/>
                <w:szCs w:val="19"/>
              </w:rPr>
              <w:t>jej</w:t>
            </w:r>
            <w:r w:rsidRPr="0B9F0E0B" w:rsidR="45C2B91B">
              <w:rPr>
                <w:sz w:val="19"/>
                <w:szCs w:val="19"/>
              </w:rPr>
              <w:t xml:space="preserve"> </w:t>
            </w:r>
            <w:r w:rsidRPr="0B9F0E0B" w:rsidR="45C2B91B">
              <w:rPr>
                <w:sz w:val="19"/>
                <w:szCs w:val="19"/>
              </w:rPr>
              <w:t>kontekście</w:t>
            </w:r>
            <w:r w:rsidRPr="0B9F0E0B" w:rsidR="45C2B91B">
              <w:rPr>
                <w:sz w:val="19"/>
                <w:szCs w:val="19"/>
              </w:rPr>
              <w:t xml:space="preserve">. </w:t>
            </w:r>
            <w:r w:rsidRPr="0B9F0E0B" w:rsidR="45C2B91B">
              <w:rPr>
                <w:sz w:val="19"/>
                <w:szCs w:val="19"/>
              </w:rPr>
              <w:t>Pomyśl</w:t>
            </w:r>
            <w:r w:rsidRPr="0B9F0E0B" w:rsidR="45C2B91B">
              <w:rPr>
                <w:sz w:val="19"/>
                <w:szCs w:val="19"/>
              </w:rPr>
              <w:t xml:space="preserve"> o </w:t>
            </w:r>
            <w:r w:rsidRPr="0B9F0E0B" w:rsidR="45C2B91B">
              <w:rPr>
                <w:sz w:val="19"/>
                <w:szCs w:val="19"/>
              </w:rPr>
              <w:t>wzmacnianiu</w:t>
            </w:r>
            <w:r w:rsidRPr="0B9F0E0B" w:rsidR="45C2B91B">
              <w:rPr>
                <w:sz w:val="19"/>
                <w:szCs w:val="19"/>
              </w:rPr>
              <w:t xml:space="preserve"> </w:t>
            </w:r>
            <w:r w:rsidRPr="0B9F0E0B" w:rsidR="45C2B91B">
              <w:rPr>
                <w:sz w:val="19"/>
                <w:szCs w:val="19"/>
              </w:rPr>
              <w:t>mocnych</w:t>
            </w:r>
            <w:r w:rsidRPr="0B9F0E0B" w:rsidR="45C2B91B">
              <w:rPr>
                <w:sz w:val="19"/>
                <w:szCs w:val="19"/>
              </w:rPr>
              <w:t xml:space="preserve"> </w:t>
            </w:r>
            <w:r w:rsidRPr="0B9F0E0B" w:rsidR="45C2B91B">
              <w:rPr>
                <w:sz w:val="19"/>
                <w:szCs w:val="19"/>
              </w:rPr>
              <w:t>stron</w:t>
            </w:r>
            <w:r w:rsidRPr="0B9F0E0B" w:rsidR="45C2B91B">
              <w:rPr>
                <w:sz w:val="19"/>
                <w:szCs w:val="19"/>
              </w:rPr>
              <w:t xml:space="preserve">, </w:t>
            </w:r>
            <w:r w:rsidRPr="0B9F0E0B" w:rsidR="45C2B91B">
              <w:rPr>
                <w:sz w:val="19"/>
                <w:szCs w:val="19"/>
              </w:rPr>
              <w:t>nad</w:t>
            </w:r>
            <w:r w:rsidRPr="0B9F0E0B" w:rsidR="45C2B91B">
              <w:rPr>
                <w:sz w:val="19"/>
                <w:szCs w:val="19"/>
              </w:rPr>
              <w:t xml:space="preserve"> </w:t>
            </w:r>
            <w:r w:rsidRPr="0B9F0E0B" w:rsidR="45C2B91B">
              <w:rPr>
                <w:sz w:val="19"/>
                <w:szCs w:val="19"/>
              </w:rPr>
              <w:t>słabymi</w:t>
            </w:r>
            <w:r w:rsidRPr="0B9F0E0B" w:rsidR="45C2B91B">
              <w:rPr>
                <w:sz w:val="19"/>
                <w:szCs w:val="19"/>
              </w:rPr>
              <w:t xml:space="preserve"> </w:t>
            </w:r>
            <w:r w:rsidRPr="0B9F0E0B" w:rsidR="45C2B91B">
              <w:rPr>
                <w:sz w:val="19"/>
                <w:szCs w:val="19"/>
              </w:rPr>
              <w:t>pracuj</w:t>
            </w:r>
            <w:r w:rsidRPr="0B9F0E0B" w:rsidR="45C2B91B">
              <w:rPr>
                <w:sz w:val="19"/>
                <w:szCs w:val="19"/>
              </w:rPr>
              <w:t xml:space="preserve">, </w:t>
            </w:r>
            <w:r w:rsidRPr="0B9F0E0B" w:rsidR="45C2B91B">
              <w:rPr>
                <w:sz w:val="19"/>
                <w:szCs w:val="19"/>
              </w:rPr>
              <w:t>wykorzystuj</w:t>
            </w:r>
            <w:r w:rsidRPr="0B9F0E0B" w:rsidR="45C2B91B">
              <w:rPr>
                <w:sz w:val="19"/>
                <w:szCs w:val="19"/>
              </w:rPr>
              <w:t xml:space="preserve"> </w:t>
            </w:r>
            <w:r w:rsidRPr="0B9F0E0B" w:rsidR="45C2B91B">
              <w:rPr>
                <w:sz w:val="19"/>
                <w:szCs w:val="19"/>
              </w:rPr>
              <w:t>swoje</w:t>
            </w:r>
            <w:r w:rsidRPr="0B9F0E0B" w:rsidR="45C2B91B">
              <w:rPr>
                <w:sz w:val="19"/>
                <w:szCs w:val="19"/>
              </w:rPr>
              <w:t xml:space="preserve"> </w:t>
            </w:r>
            <w:r w:rsidRPr="0B9F0E0B" w:rsidR="45C2B91B">
              <w:rPr>
                <w:sz w:val="19"/>
                <w:szCs w:val="19"/>
              </w:rPr>
              <w:t>umiejętności</w:t>
            </w:r>
            <w:r w:rsidRPr="0B9F0E0B" w:rsidR="45C2B91B">
              <w:rPr>
                <w:sz w:val="19"/>
                <w:szCs w:val="19"/>
              </w:rPr>
              <w:t xml:space="preserve"> </w:t>
            </w:r>
            <w:r w:rsidRPr="0B9F0E0B" w:rsidR="45C2B91B">
              <w:rPr>
                <w:sz w:val="19"/>
                <w:szCs w:val="19"/>
              </w:rPr>
              <w:t>i</w:t>
            </w:r>
            <w:r w:rsidRPr="0B9F0E0B" w:rsidR="45C2B91B">
              <w:rPr>
                <w:sz w:val="19"/>
                <w:szCs w:val="19"/>
              </w:rPr>
              <w:t xml:space="preserve"> </w:t>
            </w:r>
            <w:r w:rsidRPr="0B9F0E0B" w:rsidR="45C2B91B">
              <w:rPr>
                <w:sz w:val="19"/>
                <w:szCs w:val="19"/>
              </w:rPr>
              <w:t>zdobywaj</w:t>
            </w:r>
            <w:r w:rsidRPr="0B9F0E0B" w:rsidR="45C2B91B">
              <w:rPr>
                <w:sz w:val="19"/>
                <w:szCs w:val="19"/>
              </w:rPr>
              <w:t xml:space="preserve"> </w:t>
            </w:r>
            <w:r w:rsidRPr="0B9F0E0B" w:rsidR="45C2B91B">
              <w:rPr>
                <w:sz w:val="19"/>
                <w:szCs w:val="19"/>
              </w:rPr>
              <w:t>nowe</w:t>
            </w:r>
            <w:r w:rsidRPr="0B9F0E0B" w:rsidR="45C2B91B">
              <w:rPr>
                <w:sz w:val="19"/>
                <w:szCs w:val="19"/>
              </w:rPr>
              <w:t xml:space="preserve">. </w:t>
            </w:r>
            <w:r w:rsidRPr="0B9F0E0B" w:rsidR="45C2B91B">
              <w:rPr>
                <w:sz w:val="19"/>
                <w:szCs w:val="19"/>
              </w:rPr>
              <w:t>Marzenia</w:t>
            </w:r>
            <w:r w:rsidRPr="0B9F0E0B" w:rsidR="45C2B91B">
              <w:rPr>
                <w:sz w:val="19"/>
                <w:szCs w:val="19"/>
              </w:rPr>
              <w:t xml:space="preserve"> </w:t>
            </w:r>
            <w:r w:rsidRPr="0B9F0E0B" w:rsidR="45C2B91B">
              <w:rPr>
                <w:sz w:val="19"/>
                <w:szCs w:val="19"/>
              </w:rPr>
              <w:t>przekuwaj</w:t>
            </w:r>
            <w:r w:rsidRPr="0B9F0E0B" w:rsidR="45C2B91B">
              <w:rPr>
                <w:sz w:val="19"/>
                <w:szCs w:val="19"/>
              </w:rPr>
              <w:t xml:space="preserve"> w </w:t>
            </w:r>
            <w:r w:rsidRPr="0B9F0E0B" w:rsidR="45C2B91B">
              <w:rPr>
                <w:sz w:val="19"/>
                <w:szCs w:val="19"/>
              </w:rPr>
              <w:t>cele</w:t>
            </w:r>
            <w:r w:rsidRPr="0B9F0E0B" w:rsidR="45C2B91B">
              <w:rPr>
                <w:sz w:val="19"/>
                <w:szCs w:val="19"/>
              </w:rPr>
              <w:t xml:space="preserve"> </w:t>
            </w:r>
            <w:r w:rsidRPr="0B9F0E0B" w:rsidR="45C2B91B">
              <w:rPr>
                <w:sz w:val="19"/>
                <w:szCs w:val="19"/>
              </w:rPr>
              <w:t>i</w:t>
            </w:r>
            <w:r w:rsidRPr="0B9F0E0B" w:rsidR="45C2B91B">
              <w:rPr>
                <w:sz w:val="19"/>
                <w:szCs w:val="19"/>
              </w:rPr>
              <w:t xml:space="preserve"> </w:t>
            </w:r>
            <w:r w:rsidRPr="0B9F0E0B" w:rsidR="45C2B91B">
              <w:rPr>
                <w:sz w:val="19"/>
                <w:szCs w:val="19"/>
              </w:rPr>
              <w:t>dąż</w:t>
            </w:r>
            <w:r w:rsidRPr="0B9F0E0B" w:rsidR="45C2B91B">
              <w:rPr>
                <w:sz w:val="19"/>
                <w:szCs w:val="19"/>
              </w:rPr>
              <w:t xml:space="preserve"> do ich </w:t>
            </w:r>
            <w:r w:rsidRPr="0B9F0E0B" w:rsidR="45C2B91B">
              <w:rPr>
                <w:sz w:val="19"/>
                <w:szCs w:val="19"/>
              </w:rPr>
              <w:t>realizacji</w:t>
            </w:r>
            <w:r w:rsidRPr="0B9F0E0B" w:rsidR="45C2B91B">
              <w:rPr>
                <w:sz w:val="19"/>
                <w:szCs w:val="19"/>
              </w:rPr>
              <w:t xml:space="preserve"> </w:t>
            </w:r>
            <w:r w:rsidRPr="0B9F0E0B" w:rsidR="45C2B91B">
              <w:rPr>
                <w:sz w:val="19"/>
                <w:szCs w:val="19"/>
              </w:rPr>
              <w:t>wykorzystując</w:t>
            </w:r>
            <w:r w:rsidRPr="0B9F0E0B" w:rsidR="45C2B91B">
              <w:rPr>
                <w:sz w:val="19"/>
                <w:szCs w:val="19"/>
              </w:rPr>
              <w:t xml:space="preserve"> </w:t>
            </w:r>
            <w:r w:rsidRPr="0B9F0E0B" w:rsidR="45C2B91B">
              <w:rPr>
                <w:sz w:val="19"/>
                <w:szCs w:val="19"/>
              </w:rPr>
              <w:t>swoje</w:t>
            </w:r>
            <w:r w:rsidRPr="0B9F0E0B" w:rsidR="45C2B91B">
              <w:rPr>
                <w:sz w:val="19"/>
                <w:szCs w:val="19"/>
              </w:rPr>
              <w:t xml:space="preserve"> </w:t>
            </w:r>
            <w:r w:rsidRPr="0B9F0E0B" w:rsidR="45C2B91B">
              <w:rPr>
                <w:sz w:val="19"/>
                <w:szCs w:val="19"/>
              </w:rPr>
              <w:t>mocne</w:t>
            </w:r>
            <w:r w:rsidRPr="0B9F0E0B" w:rsidR="45C2B91B">
              <w:rPr>
                <w:sz w:val="19"/>
                <w:szCs w:val="19"/>
              </w:rPr>
              <w:t xml:space="preserve"> </w:t>
            </w:r>
            <w:r w:rsidRPr="0B9F0E0B" w:rsidR="45C2B91B">
              <w:rPr>
                <w:sz w:val="19"/>
                <w:szCs w:val="19"/>
              </w:rPr>
              <w:t>strony</w:t>
            </w:r>
            <w:r w:rsidRPr="0B9F0E0B" w:rsidR="45C2B91B">
              <w:rPr>
                <w:sz w:val="19"/>
                <w:szCs w:val="19"/>
              </w:rPr>
              <w:t xml:space="preserve"> </w:t>
            </w:r>
            <w:r w:rsidRPr="0B9F0E0B" w:rsidR="45C2B91B">
              <w:rPr>
                <w:sz w:val="19"/>
                <w:szCs w:val="19"/>
              </w:rPr>
              <w:t>i</w:t>
            </w:r>
            <w:r w:rsidRPr="0B9F0E0B" w:rsidR="45C2B91B">
              <w:rPr>
                <w:sz w:val="19"/>
                <w:szCs w:val="19"/>
              </w:rPr>
              <w:t xml:space="preserve"> </w:t>
            </w:r>
            <w:r w:rsidRPr="0B9F0E0B" w:rsidR="45C2B91B">
              <w:rPr>
                <w:sz w:val="19"/>
                <w:szCs w:val="19"/>
              </w:rPr>
              <w:t>umiejętności</w:t>
            </w:r>
            <w:r w:rsidRPr="0B9F0E0B" w:rsidR="45C2B91B">
              <w:rPr>
                <w:sz w:val="19"/>
                <w:szCs w:val="19"/>
              </w:rPr>
              <w:t xml:space="preserve">. </w:t>
            </w:r>
            <w:r w:rsidRPr="0B9F0E0B" w:rsidR="45C2B91B">
              <w:rPr>
                <w:sz w:val="19"/>
                <w:szCs w:val="19"/>
              </w:rPr>
              <w:t>Zastanów</w:t>
            </w:r>
            <w:r w:rsidRPr="0B9F0E0B" w:rsidR="45C2B91B">
              <w:rPr>
                <w:sz w:val="19"/>
                <w:szCs w:val="19"/>
              </w:rPr>
              <w:t xml:space="preserve"> </w:t>
            </w:r>
            <w:r w:rsidRPr="0B9F0E0B" w:rsidR="45C2B91B">
              <w:rPr>
                <w:sz w:val="19"/>
                <w:szCs w:val="19"/>
              </w:rPr>
              <w:t>się</w:t>
            </w:r>
            <w:r w:rsidRPr="0B9F0E0B" w:rsidR="45C2B91B">
              <w:rPr>
                <w:sz w:val="19"/>
                <w:szCs w:val="19"/>
              </w:rPr>
              <w:t xml:space="preserve"> </w:t>
            </w:r>
            <w:r w:rsidRPr="0B9F0E0B" w:rsidR="45C2B91B">
              <w:rPr>
                <w:sz w:val="19"/>
                <w:szCs w:val="19"/>
              </w:rPr>
              <w:t>jakie</w:t>
            </w:r>
            <w:r w:rsidRPr="0B9F0E0B" w:rsidR="45C2B91B">
              <w:rPr>
                <w:sz w:val="19"/>
                <w:szCs w:val="19"/>
              </w:rPr>
              <w:t xml:space="preserve"> </w:t>
            </w:r>
            <w:r w:rsidRPr="0B9F0E0B" w:rsidR="45C2B91B">
              <w:rPr>
                <w:sz w:val="19"/>
                <w:szCs w:val="19"/>
              </w:rPr>
              <w:t>zasoby</w:t>
            </w:r>
            <w:r w:rsidRPr="0B9F0E0B" w:rsidR="45C2B91B">
              <w:rPr>
                <w:sz w:val="19"/>
                <w:szCs w:val="19"/>
              </w:rPr>
              <w:t xml:space="preserve"> </w:t>
            </w:r>
            <w:r w:rsidRPr="0B9F0E0B" w:rsidR="45C2B91B">
              <w:rPr>
                <w:sz w:val="19"/>
                <w:szCs w:val="19"/>
              </w:rPr>
              <w:t>są</w:t>
            </w:r>
            <w:r w:rsidRPr="0B9F0E0B" w:rsidR="45C2B91B">
              <w:rPr>
                <w:sz w:val="19"/>
                <w:szCs w:val="19"/>
              </w:rPr>
              <w:t xml:space="preserve"> Ci do </w:t>
            </w:r>
            <w:r w:rsidRPr="0B9F0E0B" w:rsidR="45C2B91B">
              <w:rPr>
                <w:sz w:val="19"/>
                <w:szCs w:val="19"/>
              </w:rPr>
              <w:t>tego</w:t>
            </w:r>
            <w:r w:rsidRPr="0B9F0E0B" w:rsidR="45C2B91B">
              <w:rPr>
                <w:sz w:val="19"/>
                <w:szCs w:val="19"/>
              </w:rPr>
              <w:t xml:space="preserve"> </w:t>
            </w:r>
            <w:r w:rsidRPr="0B9F0E0B" w:rsidR="45C2B91B">
              <w:rPr>
                <w:sz w:val="19"/>
                <w:szCs w:val="19"/>
              </w:rPr>
              <w:t>potrzebne</w:t>
            </w:r>
            <w:r w:rsidRPr="0B9F0E0B" w:rsidR="45C2B91B">
              <w:rPr>
                <w:sz w:val="19"/>
                <w:szCs w:val="19"/>
              </w:rPr>
              <w:t xml:space="preserve"> (w </w:t>
            </w:r>
            <w:r w:rsidRPr="0B9F0E0B" w:rsidR="45C2B91B">
              <w:rPr>
                <w:sz w:val="19"/>
                <w:szCs w:val="19"/>
              </w:rPr>
              <w:t>tym</w:t>
            </w:r>
            <w:r w:rsidRPr="0B9F0E0B" w:rsidR="45C2B91B">
              <w:rPr>
                <w:sz w:val="19"/>
                <w:szCs w:val="19"/>
              </w:rPr>
              <w:t xml:space="preserve"> </w:t>
            </w:r>
            <w:r w:rsidRPr="0B9F0E0B" w:rsidR="45C2B91B">
              <w:rPr>
                <w:sz w:val="19"/>
                <w:szCs w:val="19"/>
              </w:rPr>
              <w:t>te</w:t>
            </w:r>
            <w:r w:rsidRPr="0B9F0E0B" w:rsidR="45C2B91B">
              <w:rPr>
                <w:sz w:val="19"/>
                <w:szCs w:val="19"/>
              </w:rPr>
              <w:t xml:space="preserve"> </w:t>
            </w:r>
            <w:r w:rsidRPr="0B9F0E0B" w:rsidR="45C2B91B">
              <w:rPr>
                <w:sz w:val="19"/>
                <w:szCs w:val="19"/>
              </w:rPr>
              <w:t>mniej</w:t>
            </w:r>
            <w:r w:rsidRPr="0B9F0E0B" w:rsidR="45C2B91B">
              <w:rPr>
                <w:sz w:val="19"/>
                <w:szCs w:val="19"/>
              </w:rPr>
              <w:t xml:space="preserve"> </w:t>
            </w:r>
            <w:r w:rsidRPr="0B9F0E0B" w:rsidR="45C2B91B">
              <w:rPr>
                <w:sz w:val="19"/>
                <w:szCs w:val="19"/>
              </w:rPr>
              <w:t>oczywiste</w:t>
            </w:r>
            <w:r w:rsidRPr="0B9F0E0B" w:rsidR="45C2B91B">
              <w:rPr>
                <w:sz w:val="19"/>
                <w:szCs w:val="19"/>
              </w:rPr>
              <w:t xml:space="preserve"> jak </w:t>
            </w:r>
            <w:r w:rsidRPr="0B9F0E0B" w:rsidR="45C2B91B">
              <w:rPr>
                <w:sz w:val="19"/>
                <w:szCs w:val="19"/>
              </w:rPr>
              <w:t>czas</w:t>
            </w:r>
            <w:r w:rsidRPr="0B9F0E0B" w:rsidR="45C2B91B">
              <w:rPr>
                <w:sz w:val="19"/>
                <w:szCs w:val="19"/>
              </w:rPr>
              <w:t xml:space="preserve">, </w:t>
            </w:r>
            <w:r w:rsidRPr="0B9F0E0B" w:rsidR="45C2B91B">
              <w:rPr>
                <w:sz w:val="19"/>
                <w:szCs w:val="19"/>
              </w:rPr>
              <w:t>wsparcie</w:t>
            </w:r>
            <w:r w:rsidRPr="0B9F0E0B" w:rsidR="45C2B91B">
              <w:rPr>
                <w:sz w:val="19"/>
                <w:szCs w:val="19"/>
              </w:rPr>
              <w:t xml:space="preserve"> </w:t>
            </w:r>
            <w:r w:rsidRPr="0B9F0E0B" w:rsidR="45C2B91B">
              <w:rPr>
                <w:sz w:val="19"/>
                <w:szCs w:val="19"/>
              </w:rPr>
              <w:t>zewnętrzne</w:t>
            </w:r>
            <w:r w:rsidRPr="0B9F0E0B" w:rsidR="45C2B91B">
              <w:rPr>
                <w:sz w:val="19"/>
                <w:szCs w:val="19"/>
              </w:rPr>
              <w:t xml:space="preserve">, </w:t>
            </w:r>
            <w:r w:rsidRPr="0B9F0E0B" w:rsidR="45C2B91B">
              <w:rPr>
                <w:sz w:val="19"/>
                <w:szCs w:val="19"/>
              </w:rPr>
              <w:t>motywacja</w:t>
            </w:r>
            <w:r w:rsidRPr="0B9F0E0B" w:rsidR="45C2B91B">
              <w:rPr>
                <w:sz w:val="19"/>
                <w:szCs w:val="19"/>
              </w:rPr>
              <w:t xml:space="preserve"> </w:t>
            </w:r>
            <w:r w:rsidRPr="0B9F0E0B" w:rsidR="45C2B91B">
              <w:rPr>
                <w:sz w:val="19"/>
                <w:szCs w:val="19"/>
              </w:rPr>
              <w:t>itp</w:t>
            </w:r>
            <w:r w:rsidRPr="0B9F0E0B" w:rsidR="45C2B91B">
              <w:rPr>
                <w:sz w:val="19"/>
                <w:szCs w:val="19"/>
              </w:rPr>
              <w:t>.)</w:t>
            </w:r>
            <w:r w:rsidRPr="0B9F0E0B" w:rsidR="45C2B91B">
              <w:rPr>
                <w:sz w:val="19"/>
                <w:szCs w:val="19"/>
              </w:rPr>
              <w:t xml:space="preserve">.  </w:t>
            </w:r>
            <w:r w:rsidRPr="0B9F0E0B" w:rsidR="45C2B91B">
              <w:rPr>
                <w:sz w:val="19"/>
                <w:szCs w:val="19"/>
              </w:rPr>
              <w:t xml:space="preserve">Na </w:t>
            </w:r>
            <w:r w:rsidRPr="0B9F0E0B" w:rsidR="45C2B91B">
              <w:rPr>
                <w:sz w:val="19"/>
                <w:szCs w:val="19"/>
              </w:rPr>
              <w:t>tej</w:t>
            </w:r>
            <w:r w:rsidRPr="0B9F0E0B" w:rsidR="45C2B91B">
              <w:rPr>
                <w:sz w:val="19"/>
                <w:szCs w:val="19"/>
              </w:rPr>
              <w:t xml:space="preserve"> </w:t>
            </w:r>
            <w:r w:rsidRPr="0B9F0E0B" w:rsidR="45C2B91B">
              <w:rPr>
                <w:sz w:val="19"/>
                <w:szCs w:val="19"/>
              </w:rPr>
              <w:t>podstawie</w:t>
            </w:r>
            <w:r w:rsidRPr="0B9F0E0B" w:rsidR="45C2B91B">
              <w:rPr>
                <w:sz w:val="19"/>
                <w:szCs w:val="19"/>
              </w:rPr>
              <w:t xml:space="preserve"> </w:t>
            </w:r>
            <w:r w:rsidRPr="0B9F0E0B" w:rsidR="45C2B91B">
              <w:rPr>
                <w:sz w:val="19"/>
                <w:szCs w:val="19"/>
              </w:rPr>
              <w:t>zaplanuj</w:t>
            </w:r>
            <w:r w:rsidRPr="0B9F0E0B" w:rsidR="45C2B91B">
              <w:rPr>
                <w:sz w:val="19"/>
                <w:szCs w:val="19"/>
              </w:rPr>
              <w:t xml:space="preserve"> </w:t>
            </w:r>
            <w:r w:rsidRPr="0B9F0E0B" w:rsidR="45C2B91B">
              <w:rPr>
                <w:sz w:val="19"/>
                <w:szCs w:val="19"/>
              </w:rPr>
              <w:t>zadania</w:t>
            </w:r>
            <w:r w:rsidRPr="0B9F0E0B" w:rsidR="45C2B91B">
              <w:rPr>
                <w:sz w:val="19"/>
                <w:szCs w:val="19"/>
              </w:rPr>
              <w:t xml:space="preserve"> </w:t>
            </w:r>
            <w:r w:rsidRPr="0B9F0E0B" w:rsidR="45C2B91B">
              <w:rPr>
                <w:sz w:val="19"/>
                <w:szCs w:val="19"/>
              </w:rPr>
              <w:t>wraz</w:t>
            </w:r>
            <w:r w:rsidRPr="0B9F0E0B" w:rsidR="45C2B91B">
              <w:rPr>
                <w:sz w:val="19"/>
                <w:szCs w:val="19"/>
              </w:rPr>
              <w:t xml:space="preserve"> z </w:t>
            </w:r>
            <w:r w:rsidRPr="0B9F0E0B" w:rsidR="45C2B91B">
              <w:rPr>
                <w:sz w:val="19"/>
                <w:szCs w:val="19"/>
              </w:rPr>
              <w:t>opiekunem</w:t>
            </w:r>
            <w:r w:rsidRPr="0B9F0E0B" w:rsidR="45C2B91B">
              <w:rPr>
                <w:sz w:val="19"/>
                <w:szCs w:val="19"/>
              </w:rPr>
              <w:t>.</w:t>
            </w:r>
          </w:p>
        </w:tc>
      </w:tr>
      <w:tr w:rsidR="3F56B63A" w:rsidTr="0B9F0E0B" w14:paraId="09525A27" w14:textId="77777777">
        <w:trPr>
          <w:trHeight w:val="300"/>
        </w:trPr>
        <w:tc>
          <w:tcPr>
            <w:tcW w:w="3675" w:type="dxa"/>
            <w:tcBorders>
              <w:top w:val="single" w:color="000000" w:themeColor="text1" w:sz="8" w:space="0"/>
            </w:tcBorders>
            <w:shd w:val="clear" w:color="auto" w:fill="EAF1DD" w:themeFill="accent3" w:themeFillTint="33"/>
            <w:tcMar>
              <w:top w:w="45" w:type="dxa"/>
              <w:bottom w:w="45" w:type="dxa"/>
            </w:tcMar>
          </w:tcPr>
          <w:p w:rsidR="046D6959" w:rsidP="3F56B63A" w:rsidRDefault="046D6959" w14:paraId="72B86ACB" w14:textId="1BF286D9">
            <w:pPr>
              <w:jc w:val="center"/>
              <w:rPr>
                <w:b/>
                <w:bCs/>
                <w:sz w:val="20"/>
                <w:szCs w:val="20"/>
              </w:rPr>
            </w:pPr>
            <w:r w:rsidRPr="3F56B63A">
              <w:rPr>
                <w:b/>
                <w:bCs/>
                <w:sz w:val="20"/>
                <w:szCs w:val="20"/>
              </w:rPr>
              <w:t>MOCNE STRONY</w:t>
            </w:r>
          </w:p>
        </w:tc>
        <w:tc>
          <w:tcPr>
            <w:tcW w:w="3640" w:type="dxa"/>
            <w:tcBorders>
              <w:top w:val="single" w:color="000000" w:themeColor="text1" w:sz="8" w:space="0"/>
            </w:tcBorders>
            <w:shd w:val="clear" w:color="auto" w:fill="EAF1DD" w:themeFill="accent3" w:themeFillTint="33"/>
            <w:tcMar>
              <w:top w:w="45" w:type="dxa"/>
              <w:bottom w:w="45" w:type="dxa"/>
            </w:tcMar>
          </w:tcPr>
          <w:p w:rsidR="046D6959" w:rsidP="3F56B63A" w:rsidRDefault="046D6959" w14:paraId="6CE1F78D" w14:textId="04ABCE4E">
            <w:pPr>
              <w:jc w:val="center"/>
              <w:rPr>
                <w:b/>
                <w:bCs/>
                <w:sz w:val="20"/>
                <w:szCs w:val="20"/>
              </w:rPr>
            </w:pPr>
            <w:r w:rsidRPr="3F56B63A">
              <w:rPr>
                <w:b/>
                <w:bCs/>
                <w:sz w:val="20"/>
                <w:szCs w:val="20"/>
              </w:rPr>
              <w:t>SŁABE STRONY</w:t>
            </w:r>
          </w:p>
        </w:tc>
      </w:tr>
      <w:tr w:rsidR="3F56B63A" w:rsidTr="0B9F0E0B" w14:paraId="7A531AAF" w14:textId="77777777">
        <w:trPr>
          <w:trHeight w:val="300"/>
        </w:trPr>
        <w:tc>
          <w:tcPr>
            <w:tcW w:w="3675" w:type="dxa"/>
            <w:tcMar>
              <w:top w:w="45" w:type="dxa"/>
              <w:bottom w:w="45" w:type="dxa"/>
            </w:tcMar>
          </w:tcPr>
          <w:p w:rsidR="3F56B63A" w:rsidP="3F56B63A" w:rsidRDefault="3F56B63A" w14:paraId="41A907AD" w14:textId="74C40F92">
            <w:pPr>
              <w:rPr>
                <w:b/>
                <w:bCs/>
                <w:sz w:val="19"/>
                <w:szCs w:val="19"/>
              </w:rPr>
            </w:pPr>
          </w:p>
          <w:p w:rsidR="3F56B63A" w:rsidP="3F56B63A" w:rsidRDefault="3F56B63A" w14:paraId="0773D8A6" w14:textId="1342E6B8">
            <w:pPr>
              <w:rPr>
                <w:b/>
                <w:bCs/>
                <w:sz w:val="19"/>
                <w:szCs w:val="19"/>
              </w:rPr>
            </w:pPr>
          </w:p>
          <w:p w:rsidR="3F56B63A" w:rsidP="3F56B63A" w:rsidRDefault="3F56B63A" w14:paraId="51905FC2" w14:textId="00F57C77">
            <w:pPr>
              <w:rPr>
                <w:b/>
                <w:bCs/>
                <w:sz w:val="19"/>
                <w:szCs w:val="19"/>
              </w:rPr>
            </w:pPr>
          </w:p>
          <w:p w:rsidR="3F56B63A" w:rsidP="3F56B63A" w:rsidRDefault="3F56B63A" w14:paraId="2FD4605E" w14:textId="41AA37E8">
            <w:pPr>
              <w:rPr>
                <w:b/>
                <w:bCs/>
                <w:sz w:val="19"/>
                <w:szCs w:val="19"/>
              </w:rPr>
            </w:pPr>
          </w:p>
          <w:p w:rsidR="3F56B63A" w:rsidP="3F56B63A" w:rsidRDefault="3F56B63A" w14:paraId="686FEB2B" w14:textId="0BDA4FC8">
            <w:pPr>
              <w:rPr>
                <w:b/>
                <w:bCs/>
                <w:sz w:val="19"/>
                <w:szCs w:val="19"/>
              </w:rPr>
            </w:pPr>
          </w:p>
        </w:tc>
        <w:tc>
          <w:tcPr>
            <w:tcW w:w="3640" w:type="dxa"/>
            <w:tcMar>
              <w:top w:w="45" w:type="dxa"/>
              <w:bottom w:w="45" w:type="dxa"/>
            </w:tcMar>
          </w:tcPr>
          <w:p w:rsidR="3F56B63A" w:rsidP="3F56B63A" w:rsidRDefault="3F56B63A" w14:paraId="6D717C8A" w14:textId="77777777">
            <w:pPr>
              <w:jc w:val="center"/>
              <w:rPr>
                <w:sz w:val="19"/>
                <w:szCs w:val="19"/>
              </w:rPr>
            </w:pPr>
            <w:r w:rsidRPr="3F56B63A">
              <w:rPr>
                <w:sz w:val="19"/>
                <w:szCs w:val="19"/>
              </w:rPr>
              <w:t xml:space="preserve"> </w:t>
            </w:r>
          </w:p>
        </w:tc>
      </w:tr>
      <w:tr w:rsidR="3F56B63A" w:rsidTr="0B9F0E0B" w14:paraId="27D71EED" w14:textId="77777777">
        <w:trPr>
          <w:trHeight w:val="300"/>
        </w:trPr>
        <w:tc>
          <w:tcPr>
            <w:tcW w:w="7315" w:type="dxa"/>
            <w:gridSpan w:val="2"/>
            <w:shd w:val="clear" w:color="auto" w:fill="EAF1DD" w:themeFill="accent3" w:themeFillTint="33"/>
            <w:tcMar>
              <w:top w:w="45" w:type="dxa"/>
              <w:bottom w:w="45" w:type="dxa"/>
            </w:tcMar>
          </w:tcPr>
          <w:p w:rsidR="36830400" w:rsidP="3F56B63A" w:rsidRDefault="36830400" w14:paraId="57289C25" w14:textId="199236FE">
            <w:pPr>
              <w:jc w:val="center"/>
              <w:rPr>
                <w:b/>
                <w:bCs/>
                <w:sz w:val="20"/>
                <w:szCs w:val="20"/>
              </w:rPr>
            </w:pPr>
            <w:r w:rsidRPr="3F56B63A">
              <w:rPr>
                <w:b/>
                <w:bCs/>
                <w:sz w:val="20"/>
                <w:szCs w:val="20"/>
              </w:rPr>
              <w:t>KIERUNEK, W KTÓRYM CHCĘ SIĘ ROZWIJAĆ</w:t>
            </w:r>
          </w:p>
        </w:tc>
      </w:tr>
      <w:tr w:rsidR="3F56B63A" w:rsidTr="0B9F0E0B" w14:paraId="2570B857" w14:textId="77777777">
        <w:trPr>
          <w:trHeight w:val="300"/>
        </w:trPr>
        <w:tc>
          <w:tcPr>
            <w:tcW w:w="7315" w:type="dxa"/>
            <w:gridSpan w:val="2"/>
            <w:tcMar>
              <w:top w:w="45" w:type="dxa"/>
              <w:bottom w:w="45" w:type="dxa"/>
            </w:tcMar>
          </w:tcPr>
          <w:p w:rsidR="3F56B63A" w:rsidP="3F56B63A" w:rsidRDefault="3F56B63A" w14:paraId="71EDBBA2" w14:textId="38B1C293"/>
          <w:p w:rsidR="3F56B63A" w:rsidP="3F56B63A" w:rsidRDefault="3F56B63A" w14:paraId="2C1D5FBE" w14:textId="66D13D04"/>
          <w:p w:rsidR="3F56B63A" w:rsidP="3F56B63A" w:rsidRDefault="3F56B63A" w14:paraId="4A0B3461" w14:textId="0A84F0F7"/>
          <w:p w:rsidR="3F56B63A" w:rsidP="3F56B63A" w:rsidRDefault="3F56B63A" w14:paraId="40AA93AF" w14:textId="49518EF2"/>
          <w:p w:rsidR="3F56B63A" w:rsidP="3F56B63A" w:rsidRDefault="3F56B63A" w14:paraId="62B34E93" w14:textId="67E5C97E"/>
          <w:p w:rsidR="3F56B63A" w:rsidP="3F56B63A" w:rsidRDefault="3F56B63A" w14:paraId="2B9E19F3" w14:textId="3C370ABF"/>
          <w:p w:rsidR="3F56B63A" w:rsidP="3F56B63A" w:rsidRDefault="3F56B63A" w14:paraId="237A5CA0" w14:textId="10DE2781"/>
        </w:tc>
      </w:tr>
    </w:tbl>
    <w:p w:rsidR="176C430F" w:rsidP="3F56B63A" w:rsidRDefault="176C430F" w14:paraId="4E354395" w14:textId="40F9CBEF">
      <w:pPr>
        <w:spacing w:before="40" w:after="40" w:line="240" w:lineRule="auto"/>
        <w:jc w:val="center"/>
        <w:rPr>
          <w:sz w:val="20"/>
          <w:szCs w:val="20"/>
        </w:rPr>
      </w:pPr>
    </w:p>
    <w:tbl>
      <w:tblPr>
        <w:tblStyle w:val="Tabela-Siatka"/>
        <w:tblW w:w="7665" w:type="dxa"/>
        <w:jc w:val="center"/>
        <w:tblLayout w:type="fixed"/>
        <w:tblLook w:val="04A0" w:firstRow="1" w:lastRow="0" w:firstColumn="1" w:lastColumn="0" w:noHBand="0" w:noVBand="1"/>
      </w:tblPr>
      <w:tblGrid>
        <w:gridCol w:w="5910"/>
        <w:gridCol w:w="1755"/>
      </w:tblGrid>
      <w:tr w:rsidR="002515BB" w:rsidTr="3FC2A9AA" w14:paraId="065BF65C" w14:textId="77777777">
        <w:trPr>
          <w:trHeight w:val="397"/>
          <w:tblHeader/>
        </w:trPr>
        <w:tc>
          <w:tcPr>
            <w:tcW w:w="5910" w:type="dxa"/>
            <w:shd w:val="clear" w:color="auto" w:fill="9BBB59" w:themeFill="accent3"/>
            <w:tcMar>
              <w:top w:w="40" w:type="dxa"/>
              <w:left w:w="55" w:type="dxa"/>
              <w:bottom w:w="40" w:type="dxa"/>
              <w:right w:w="55" w:type="dxa"/>
            </w:tcMar>
            <w:vAlign w:val="center"/>
          </w:tcPr>
          <w:p w:rsidR="002515BB" w:rsidP="5E2A7CD6" w:rsidRDefault="4AD1207A" w14:paraId="340423B6" w14:textId="14BAD7D2">
            <w:pPr>
              <w:jc w:val="left"/>
              <w:rPr>
                <w:b w:val="1"/>
                <w:bCs w:val="1"/>
                <w:sz w:val="19"/>
                <w:szCs w:val="19"/>
              </w:rPr>
            </w:pPr>
            <w:r w:rsidRPr="5E2A7CD6" w:rsidR="4AD1207A">
              <w:rPr>
                <w:b w:val="1"/>
                <w:bCs w:val="1"/>
                <w:sz w:val="19"/>
                <w:szCs w:val="19"/>
              </w:rPr>
              <w:t>Zadania</w:t>
            </w:r>
            <w:r w:rsidRPr="5E2A7CD6" w:rsidR="4AD1207A">
              <w:rPr>
                <w:b w:val="1"/>
                <w:bCs w:val="1"/>
                <w:sz w:val="19"/>
                <w:szCs w:val="19"/>
              </w:rPr>
              <w:t xml:space="preserve"> w </w:t>
            </w:r>
            <w:r w:rsidRPr="5E2A7CD6" w:rsidR="4AD1207A">
              <w:rPr>
                <w:b w:val="1"/>
                <w:bCs w:val="1"/>
                <w:sz w:val="19"/>
                <w:szCs w:val="19"/>
              </w:rPr>
              <w:t>trakcie</w:t>
            </w:r>
            <w:r w:rsidRPr="5E2A7CD6" w:rsidR="4AD1207A">
              <w:rPr>
                <w:b w:val="1"/>
                <w:bCs w:val="1"/>
                <w:sz w:val="19"/>
                <w:szCs w:val="19"/>
              </w:rPr>
              <w:t xml:space="preserve"> </w:t>
            </w:r>
            <w:r w:rsidRPr="5E2A7CD6" w:rsidR="4AD1207A">
              <w:rPr>
                <w:b w:val="1"/>
                <w:bCs w:val="1"/>
                <w:sz w:val="19"/>
                <w:szCs w:val="19"/>
              </w:rPr>
              <w:t>próby</w:t>
            </w:r>
          </w:p>
        </w:tc>
        <w:tc>
          <w:tcPr>
            <w:tcW w:w="1755" w:type="dxa"/>
            <w:shd w:val="clear" w:color="auto" w:fill="9BBB59" w:themeFill="accent3"/>
            <w:tcMar>
              <w:top w:w="40" w:type="dxa"/>
              <w:left w:w="55" w:type="dxa"/>
              <w:bottom w:w="40" w:type="dxa"/>
              <w:right w:w="55" w:type="dxa"/>
            </w:tcMar>
            <w:vAlign w:val="center"/>
          </w:tcPr>
          <w:p w:rsidR="002515BB" w:rsidP="3579DE68" w:rsidRDefault="3579DE68" w14:paraId="1960D3EA" w14:textId="77777777">
            <w:pPr>
              <w:jc w:val="center"/>
              <w:rPr>
                <w:b/>
                <w:bCs/>
                <w:sz w:val="19"/>
                <w:szCs w:val="19"/>
              </w:rPr>
            </w:pPr>
            <w:r w:rsidRPr="3579DE68">
              <w:rPr>
                <w:b/>
                <w:bCs/>
                <w:sz w:val="19"/>
                <w:szCs w:val="19"/>
              </w:rPr>
              <w:t>Podpis</w:t>
            </w:r>
          </w:p>
        </w:tc>
      </w:tr>
      <w:tr w:rsidR="002515BB" w:rsidTr="3FC2A9AA" w14:paraId="1ACA31AD" w14:textId="77777777">
        <w:trPr>
          <w:trHeight w:val="397"/>
        </w:trPr>
        <w:tc>
          <w:tcPr>
            <w:tcW w:w="7665" w:type="dxa"/>
            <w:gridSpan w:val="2"/>
            <w:shd w:val="clear" w:color="auto" w:fill="EAF1DD" w:themeFill="accent3" w:themeFillTint="33"/>
            <w:tcMar>
              <w:top w:w="45" w:type="dxa"/>
              <w:left w:w="65" w:type="dxa"/>
              <w:bottom w:w="45" w:type="dxa"/>
              <w:right w:w="65" w:type="dxa"/>
            </w:tcMar>
            <w:vAlign w:val="center"/>
          </w:tcPr>
          <w:p w:rsidR="002515BB" w:rsidP="5E2A7CD6" w:rsidRDefault="6D1E4EA0" w14:paraId="6ABEDA61" w14:textId="4F228AA2">
            <w:pPr>
              <w:jc w:val="left"/>
              <w:rPr>
                <w:rFonts w:cs="Calibri"/>
                <w:b w:val="1"/>
                <w:bCs w:val="1"/>
                <w:sz w:val="19"/>
                <w:szCs w:val="19"/>
              </w:rPr>
            </w:pPr>
            <w:r w:rsidRPr="29A9D1A0" w:rsidR="7CE30A12">
              <w:rPr>
                <w:rFonts w:cs="Calibri"/>
                <w:b w:val="1"/>
                <w:bCs w:val="1"/>
                <w:sz w:val="19"/>
                <w:szCs w:val="19"/>
              </w:rPr>
              <w:t>Harcerz</w:t>
            </w:r>
            <w:r w:rsidRPr="29A9D1A0" w:rsidR="4C56D7CC">
              <w:rPr>
                <w:rFonts w:cs="Calibri"/>
                <w:b w:val="1"/>
                <w:bCs w:val="1"/>
                <w:sz w:val="19"/>
                <w:szCs w:val="19"/>
              </w:rPr>
              <w:t xml:space="preserve"> </w:t>
            </w:r>
            <w:r w:rsidRPr="29A9D1A0" w:rsidR="7CE30A12">
              <w:rPr>
                <w:rFonts w:cs="Calibri"/>
                <w:b w:val="1"/>
                <w:bCs w:val="1"/>
                <w:sz w:val="19"/>
                <w:szCs w:val="19"/>
              </w:rPr>
              <w:t>zrealizuje</w:t>
            </w:r>
            <w:r w:rsidRPr="29A9D1A0" w:rsidR="7CE30A12">
              <w:rPr>
                <w:rFonts w:cs="Calibri"/>
                <w:b w:val="1"/>
                <w:bCs w:val="1"/>
                <w:sz w:val="19"/>
                <w:szCs w:val="19"/>
              </w:rPr>
              <w:t xml:space="preserve"> </w:t>
            </w:r>
            <w:r w:rsidRPr="29A9D1A0" w:rsidR="7CE30A12">
              <w:rPr>
                <w:rFonts w:cs="Calibri"/>
                <w:b w:val="1"/>
                <w:bCs w:val="1"/>
                <w:sz w:val="19"/>
                <w:szCs w:val="19"/>
              </w:rPr>
              <w:t>przynajmniej</w:t>
            </w:r>
            <w:r w:rsidRPr="29A9D1A0" w:rsidR="7CE30A12">
              <w:rPr>
                <w:rFonts w:cs="Calibri"/>
                <w:b w:val="1"/>
                <w:bCs w:val="1"/>
                <w:sz w:val="19"/>
                <w:szCs w:val="19"/>
              </w:rPr>
              <w:t xml:space="preserve"> </w:t>
            </w:r>
            <w:r w:rsidRPr="29A9D1A0" w:rsidR="7CE30A12">
              <w:rPr>
                <w:rFonts w:cs="Calibri"/>
                <w:b w:val="1"/>
                <w:bCs w:val="1"/>
                <w:sz w:val="19"/>
                <w:szCs w:val="19"/>
              </w:rPr>
              <w:t>dwa</w:t>
            </w:r>
            <w:r w:rsidRPr="29A9D1A0" w:rsidR="7CE30A12">
              <w:rPr>
                <w:rFonts w:cs="Calibri"/>
                <w:b w:val="1"/>
                <w:bCs w:val="1"/>
                <w:sz w:val="19"/>
                <w:szCs w:val="19"/>
              </w:rPr>
              <w:t xml:space="preserve"> </w:t>
            </w:r>
            <w:r w:rsidRPr="29A9D1A0" w:rsidR="7CE30A12">
              <w:rPr>
                <w:rFonts w:cs="Calibri"/>
                <w:b w:val="1"/>
                <w:bCs w:val="1"/>
                <w:sz w:val="19"/>
                <w:szCs w:val="19"/>
              </w:rPr>
              <w:t>zadania</w:t>
            </w:r>
            <w:r w:rsidRPr="29A9D1A0" w:rsidR="7CE30A12">
              <w:rPr>
                <w:rFonts w:cs="Calibri"/>
                <w:b w:val="1"/>
                <w:bCs w:val="1"/>
                <w:sz w:val="19"/>
                <w:szCs w:val="19"/>
              </w:rPr>
              <w:t xml:space="preserve"> </w:t>
            </w:r>
            <w:r w:rsidRPr="29A9D1A0" w:rsidR="7CE30A12">
              <w:rPr>
                <w:rFonts w:cs="Calibri"/>
                <w:b w:val="1"/>
                <w:bCs w:val="1"/>
                <w:sz w:val="19"/>
                <w:szCs w:val="19"/>
              </w:rPr>
              <w:t>oparte</w:t>
            </w:r>
            <w:r w:rsidRPr="29A9D1A0" w:rsidR="7CE30A12">
              <w:rPr>
                <w:rFonts w:cs="Calibri"/>
                <w:b w:val="1"/>
                <w:bCs w:val="1"/>
                <w:sz w:val="19"/>
                <w:szCs w:val="19"/>
              </w:rPr>
              <w:t xml:space="preserve"> </w:t>
            </w:r>
            <w:r w:rsidRPr="29A9D1A0" w:rsidR="7CE30A12">
              <w:rPr>
                <w:rFonts w:cs="Calibri"/>
                <w:b w:val="1"/>
                <w:bCs w:val="1"/>
                <w:sz w:val="19"/>
                <w:szCs w:val="19"/>
              </w:rPr>
              <w:t>na</w:t>
            </w:r>
            <w:r w:rsidRPr="29A9D1A0" w:rsidR="7CE30A12">
              <w:rPr>
                <w:rFonts w:cs="Calibri"/>
                <w:b w:val="1"/>
                <w:bCs w:val="1"/>
                <w:sz w:val="19"/>
                <w:szCs w:val="19"/>
              </w:rPr>
              <w:t xml:space="preserve"> </w:t>
            </w:r>
            <w:r w:rsidRPr="29A9D1A0" w:rsidR="7CE30A12">
              <w:rPr>
                <w:rFonts w:cs="Calibri"/>
                <w:b w:val="1"/>
                <w:bCs w:val="1"/>
                <w:sz w:val="19"/>
                <w:szCs w:val="19"/>
              </w:rPr>
              <w:t>idei</w:t>
            </w:r>
            <w:r w:rsidRPr="29A9D1A0" w:rsidR="7CE30A12">
              <w:rPr>
                <w:rFonts w:cs="Calibri"/>
                <w:b w:val="1"/>
                <w:bCs w:val="1"/>
                <w:sz w:val="19"/>
                <w:szCs w:val="19"/>
              </w:rPr>
              <w:t xml:space="preserve"> </w:t>
            </w:r>
            <w:r w:rsidRPr="29A9D1A0" w:rsidR="7CE30A12">
              <w:rPr>
                <w:rFonts w:cs="Calibri"/>
                <w:b w:val="1"/>
                <w:bCs w:val="1"/>
                <w:sz w:val="19"/>
                <w:szCs w:val="19"/>
              </w:rPr>
              <w:t>stopnia</w:t>
            </w:r>
            <w:r w:rsidRPr="29A9D1A0" w:rsidR="7CE30A12">
              <w:rPr>
                <w:rFonts w:cs="Calibri"/>
                <w:b w:val="1"/>
                <w:bCs w:val="1"/>
                <w:sz w:val="19"/>
                <w:szCs w:val="19"/>
              </w:rPr>
              <w:t xml:space="preserve"> </w:t>
            </w:r>
            <w:r w:rsidRPr="29A9D1A0" w:rsidR="7CE30A12">
              <w:rPr>
                <w:rFonts w:cs="Calibri"/>
                <w:b w:val="1"/>
                <w:bCs w:val="1"/>
                <w:sz w:val="19"/>
                <w:szCs w:val="19"/>
              </w:rPr>
              <w:t>oraz</w:t>
            </w:r>
            <w:r w:rsidRPr="29A9D1A0" w:rsidR="7CE30A12">
              <w:rPr>
                <w:rFonts w:cs="Calibri"/>
                <w:b w:val="1"/>
                <w:bCs w:val="1"/>
                <w:sz w:val="19"/>
                <w:szCs w:val="19"/>
              </w:rPr>
              <w:t xml:space="preserve"> </w:t>
            </w:r>
            <w:r w:rsidRPr="29A9D1A0" w:rsidR="7CE30A12">
              <w:rPr>
                <w:rFonts w:cs="Calibri"/>
                <w:b w:val="1"/>
                <w:bCs w:val="1"/>
                <w:sz w:val="19"/>
                <w:szCs w:val="19"/>
              </w:rPr>
              <w:t>symbolice</w:t>
            </w:r>
            <w:r w:rsidRPr="29A9D1A0" w:rsidR="7CE30A12">
              <w:rPr>
                <w:rFonts w:cs="Calibri"/>
                <w:b w:val="1"/>
                <w:bCs w:val="1"/>
                <w:sz w:val="19"/>
                <w:szCs w:val="19"/>
              </w:rPr>
              <w:t xml:space="preserve"> </w:t>
            </w:r>
            <w:r w:rsidRPr="29A9D1A0" w:rsidR="7CE30A12">
              <w:rPr>
                <w:rFonts w:cs="Calibri"/>
                <w:b w:val="1"/>
                <w:bCs w:val="1"/>
                <w:sz w:val="19"/>
                <w:szCs w:val="19"/>
              </w:rPr>
              <w:t>płomieni</w:t>
            </w:r>
            <w:r w:rsidRPr="29A9D1A0" w:rsidR="7CE30A12">
              <w:rPr>
                <w:rFonts w:cs="Calibri"/>
                <w:b w:val="1"/>
                <w:bCs w:val="1"/>
                <w:sz w:val="19"/>
                <w:szCs w:val="19"/>
              </w:rPr>
              <w:t xml:space="preserve"> </w:t>
            </w:r>
            <w:r w:rsidRPr="29A9D1A0" w:rsidR="7CE30A12">
              <w:rPr>
                <w:rFonts w:cs="Calibri"/>
                <w:b w:val="1"/>
                <w:bCs w:val="1"/>
                <w:sz w:val="19"/>
                <w:szCs w:val="19"/>
              </w:rPr>
              <w:t>wędrowniczej</w:t>
            </w:r>
            <w:r w:rsidRPr="29A9D1A0" w:rsidR="7CE30A12">
              <w:rPr>
                <w:rFonts w:cs="Calibri"/>
                <w:b w:val="1"/>
                <w:bCs w:val="1"/>
                <w:sz w:val="19"/>
                <w:szCs w:val="19"/>
              </w:rPr>
              <w:t xml:space="preserve"> </w:t>
            </w:r>
            <w:r w:rsidRPr="29A9D1A0" w:rsidR="7CE30A12">
              <w:rPr>
                <w:rFonts w:cs="Calibri"/>
                <w:b w:val="1"/>
                <w:bCs w:val="1"/>
                <w:sz w:val="19"/>
                <w:szCs w:val="19"/>
              </w:rPr>
              <w:t>watry</w:t>
            </w:r>
            <w:r w:rsidRPr="29A9D1A0" w:rsidR="7CE30A12">
              <w:rPr>
                <w:rFonts w:cs="Calibri"/>
                <w:b w:val="1"/>
                <w:bCs w:val="1"/>
                <w:sz w:val="19"/>
                <w:szCs w:val="19"/>
              </w:rPr>
              <w:t xml:space="preserve"> </w:t>
            </w:r>
            <w:r w:rsidRPr="29A9D1A0" w:rsidR="7CE30A12">
              <w:rPr>
                <w:rFonts w:cs="Calibri"/>
                <w:b w:val="1"/>
                <w:bCs w:val="1"/>
                <w:sz w:val="19"/>
                <w:szCs w:val="19"/>
              </w:rPr>
              <w:t>wspierające</w:t>
            </w:r>
            <w:r w:rsidRPr="29A9D1A0" w:rsidR="7CE30A12">
              <w:rPr>
                <w:rFonts w:cs="Calibri"/>
                <w:b w:val="1"/>
                <w:bCs w:val="1"/>
                <w:sz w:val="19"/>
                <w:szCs w:val="19"/>
              </w:rPr>
              <w:t xml:space="preserve"> </w:t>
            </w:r>
            <w:r w:rsidRPr="29A9D1A0" w:rsidR="7CE30A12">
              <w:rPr>
                <w:rFonts w:cs="Calibri"/>
                <w:b w:val="1"/>
                <w:bCs w:val="1"/>
                <w:sz w:val="19"/>
                <w:szCs w:val="19"/>
              </w:rPr>
              <w:t>jego</w:t>
            </w:r>
            <w:r w:rsidRPr="29A9D1A0" w:rsidR="7CE30A12">
              <w:rPr>
                <w:rFonts w:cs="Calibri"/>
                <w:b w:val="1"/>
                <w:bCs w:val="1"/>
                <w:sz w:val="19"/>
                <w:szCs w:val="19"/>
              </w:rPr>
              <w:t xml:space="preserve"> </w:t>
            </w:r>
            <w:r w:rsidRPr="29A9D1A0" w:rsidR="7CE30A12">
              <w:rPr>
                <w:rFonts w:cs="Calibri"/>
                <w:b w:val="1"/>
                <w:bCs w:val="1"/>
                <w:sz w:val="19"/>
                <w:szCs w:val="19"/>
              </w:rPr>
              <w:t>holistyczny</w:t>
            </w:r>
            <w:r w:rsidRPr="29A9D1A0" w:rsidR="7CE30A12">
              <w:rPr>
                <w:rFonts w:cs="Calibri"/>
                <w:b w:val="1"/>
                <w:bCs w:val="1"/>
                <w:sz w:val="19"/>
                <w:szCs w:val="19"/>
              </w:rPr>
              <w:t xml:space="preserve"> </w:t>
            </w:r>
            <w:r w:rsidRPr="29A9D1A0" w:rsidR="7CE30A12">
              <w:rPr>
                <w:rFonts w:cs="Calibri"/>
                <w:b w:val="1"/>
                <w:bCs w:val="1"/>
                <w:sz w:val="19"/>
                <w:szCs w:val="19"/>
              </w:rPr>
              <w:t>rozwój</w:t>
            </w:r>
            <w:r w:rsidRPr="29A9D1A0" w:rsidR="7CE30A12">
              <w:rPr>
                <w:rFonts w:cs="Calibri"/>
                <w:b w:val="1"/>
                <w:bCs w:val="1"/>
                <w:sz w:val="19"/>
                <w:szCs w:val="19"/>
              </w:rPr>
              <w:t>.</w:t>
            </w:r>
          </w:p>
        </w:tc>
      </w:tr>
      <w:tr w:rsidR="3F56B63A" w:rsidTr="3FC2A9AA" w14:paraId="49AFB4F1" w14:textId="77777777">
        <w:tc>
          <w:tcPr>
            <w:tcW w:w="5910" w:type="dxa"/>
            <w:tcMar/>
            <w:vAlign w:val="center"/>
          </w:tcPr>
          <w:p w:rsidP="29A9D1A0" w14:paraId="5D144D89" w14:textId="51A0220A">
            <w:pPr>
              <w:jc w:val="left"/>
            </w:pPr>
            <w:r w:rsidR="77E65F92">
              <w:rPr/>
              <w:t>1.</w:t>
            </w:r>
          </w:p>
        </w:tc>
        <w:trPr>
          <w:trHeight w:val="454"/>
        </w:trPr>
        <w:tc>
          <w:tcPr>
            <w:tcW w:w="1755" w:type="dxa"/>
            <w:shd w:val="clear" w:color="auto" w:fill="FFFFFF" w:themeFill="background1"/>
            <w:tcMar>
              <w:top w:w="45" w:type="dxa"/>
              <w:left w:w="65" w:type="dxa"/>
              <w:bottom w:w="45" w:type="dxa"/>
              <w:right w:w="65" w:type="dxa"/>
            </w:tcMar>
            <w:vAlign w:val="center"/>
          </w:tcPr>
          <w:p w:rsidR="5E2A7CD6" w:rsidP="5E2A7CD6" w:rsidRDefault="5E2A7CD6" w14:paraId="732A9848" w14:textId="371DFD8C">
            <w:pPr>
              <w:pStyle w:val="Normalny"/>
              <w:jc w:val="left"/>
              <w:rPr>
                <w:rFonts w:cs="Calibri"/>
                <w:sz w:val="19"/>
                <w:szCs w:val="19"/>
              </w:rPr>
            </w:pPr>
          </w:p>
        </w:tc>
      </w:tr>
      <w:tr w:rsidR="3F56B63A" w:rsidTr="3FC2A9AA" w14:paraId="16E96AC0" w14:textId="77777777">
        <w:tc>
          <w:tcPr>
            <w:tcW w:w="5910" w:type="dxa"/>
            <w:tcMar/>
            <w:vAlign w:val="center"/>
          </w:tcPr>
          <w:p w:rsidP="29A9D1A0" w14:paraId="685678A1" w14:textId="5A6D0944">
            <w:pPr>
              <w:jc w:val="left"/>
            </w:pPr>
            <w:r w:rsidR="77E65F92">
              <w:rPr/>
              <w:t>2.</w:t>
            </w:r>
          </w:p>
        </w:tc>
        <w:trPr>
          <w:trHeight w:val="454"/>
        </w:trPr>
        <w:tc>
          <w:tcPr>
            <w:tcW w:w="1755" w:type="dxa"/>
            <w:shd w:val="clear" w:color="auto" w:fill="FFFFFF" w:themeFill="background1"/>
            <w:tcMar>
              <w:top w:w="45" w:type="dxa"/>
              <w:left w:w="65" w:type="dxa"/>
              <w:bottom w:w="45" w:type="dxa"/>
              <w:right w:w="65" w:type="dxa"/>
            </w:tcMar>
            <w:vAlign w:val="center"/>
          </w:tcPr>
          <w:p w:rsidR="5E2A7CD6" w:rsidP="5E2A7CD6" w:rsidRDefault="5E2A7CD6" w14:paraId="1D0BE047" w14:textId="102991D5">
            <w:pPr>
              <w:pStyle w:val="Normalny"/>
              <w:jc w:val="left"/>
              <w:rPr>
                <w:rFonts w:cs="Calibri"/>
                <w:sz w:val="19"/>
                <w:szCs w:val="19"/>
              </w:rPr>
            </w:pPr>
          </w:p>
        </w:tc>
      </w:tr>
      <w:tr w:rsidR="3F56B63A" w:rsidTr="3FC2A9AA" w14:paraId="7D033034" w14:textId="77777777">
        <w:trPr>
          <w:trHeight w:val="397"/>
        </w:trPr>
        <w:tc>
          <w:tcPr>
            <w:tcW w:w="7665" w:type="dxa"/>
            <w:gridSpan w:val="2"/>
            <w:shd w:val="clear" w:color="auto" w:fill="EAF1DD" w:themeFill="accent3" w:themeFillTint="33"/>
            <w:tcMar>
              <w:top w:w="45" w:type="dxa"/>
              <w:left w:w="65" w:type="dxa"/>
              <w:bottom w:w="45" w:type="dxa"/>
              <w:right w:w="65" w:type="dxa"/>
            </w:tcMar>
            <w:vAlign w:val="center"/>
          </w:tcPr>
          <w:p w:rsidR="39AEB259" w:rsidP="5E2A7CD6" w:rsidRDefault="39AEB259" w14:paraId="1EFC63FF" w14:textId="31428475">
            <w:pPr>
              <w:jc w:val="left"/>
              <w:rPr>
                <w:rFonts w:cs="Calibri"/>
                <w:b w:val="1"/>
                <w:bCs w:val="1"/>
                <w:sz w:val="19"/>
                <w:szCs w:val="19"/>
              </w:rPr>
            </w:pPr>
            <w:r w:rsidRPr="5E2A7CD6" w:rsidR="39AEB259">
              <w:rPr>
                <w:rFonts w:cs="Calibri"/>
                <w:b w:val="1"/>
                <w:bCs w:val="1"/>
                <w:sz w:val="19"/>
                <w:szCs w:val="19"/>
              </w:rPr>
              <w:t xml:space="preserve">W </w:t>
            </w:r>
            <w:r w:rsidRPr="5E2A7CD6" w:rsidR="39AEB259">
              <w:rPr>
                <w:rFonts w:cs="Calibri"/>
                <w:b w:val="1"/>
                <w:bCs w:val="1"/>
                <w:sz w:val="19"/>
                <w:szCs w:val="19"/>
              </w:rPr>
              <w:t>trakcie</w:t>
            </w:r>
            <w:r w:rsidRPr="5E2A7CD6" w:rsidR="39AEB259">
              <w:rPr>
                <w:rFonts w:cs="Calibri"/>
                <w:b w:val="1"/>
                <w:bCs w:val="1"/>
                <w:sz w:val="19"/>
                <w:szCs w:val="19"/>
              </w:rPr>
              <w:t xml:space="preserve"> </w:t>
            </w:r>
            <w:r w:rsidRPr="5E2A7CD6" w:rsidR="39AEB259">
              <w:rPr>
                <w:rFonts w:cs="Calibri"/>
                <w:b w:val="1"/>
                <w:bCs w:val="1"/>
                <w:sz w:val="19"/>
                <w:szCs w:val="19"/>
              </w:rPr>
              <w:t>próby</w:t>
            </w:r>
            <w:r w:rsidRPr="5E2A7CD6" w:rsidR="39AEB259">
              <w:rPr>
                <w:rFonts w:cs="Calibri"/>
                <w:b w:val="1"/>
                <w:bCs w:val="1"/>
                <w:sz w:val="19"/>
                <w:szCs w:val="19"/>
              </w:rPr>
              <w:t>:</w:t>
            </w:r>
          </w:p>
        </w:tc>
      </w:tr>
      <w:tr w:rsidR="3F56B63A" w:rsidTr="3FC2A9AA" w14:paraId="3B44A5E4" w14:textId="77777777">
        <w:tc>
          <w:tcPr>
            <w:tcW w:w="5910" w:type="dxa"/>
            <w:tcMar/>
            <w:vAlign w:val="center"/>
          </w:tcPr>
          <w:p w:rsidP="29A9D1A0" w14:paraId="17BDACEE" w14:textId="2A739999">
            <w:pPr>
              <w:pStyle w:val="Normalny"/>
              <w:jc w:val="left"/>
              <w:rPr>
                <w:rFonts w:ascii="Calibri" w:hAnsi="Calibri" w:eastAsia="Calibri" w:cs="Calibri"/>
                <w:noProof w:val="0"/>
                <w:sz w:val="18"/>
                <w:szCs w:val="18"/>
                <w:lang w:val="en-US"/>
              </w:rPr>
            </w:pPr>
            <w:r w:rsidR="29A9D1A0">
              <w:rPr/>
              <w:t xml:space="preserve">1) </w:t>
            </w:r>
            <w:r w:rsidRPr="29A9D1A0" w:rsidR="76B0F780">
              <w:rPr>
                <w:rFonts w:ascii="Calibri" w:hAnsi="Calibri" w:eastAsia="Calibri" w:cs="Calibri"/>
                <w:noProof w:val="0"/>
                <w:sz w:val="18"/>
                <w:szCs w:val="18"/>
                <w:lang w:val="en-US"/>
              </w:rPr>
              <w:t xml:space="preserve">Wziąłem </w:t>
            </w:r>
            <w:r w:rsidRPr="29A9D1A0" w:rsidR="76B0F780">
              <w:rPr>
                <w:rFonts w:ascii="Calibri" w:hAnsi="Calibri" w:eastAsia="Calibri" w:cs="Calibri"/>
                <w:noProof w:val="0"/>
                <w:sz w:val="18"/>
                <w:szCs w:val="18"/>
                <w:lang w:val="en-US"/>
              </w:rPr>
              <w:t>udział w p</w:t>
            </w:r>
            <w:r w:rsidRPr="29A9D1A0" w:rsidR="76B0F780">
              <w:rPr>
                <w:rFonts w:ascii="Calibri" w:hAnsi="Calibri" w:eastAsia="Calibri" w:cs="Calibri"/>
                <w:noProof w:val="0"/>
                <w:sz w:val="18"/>
                <w:szCs w:val="18"/>
                <w:lang w:val="en-US"/>
              </w:rPr>
              <w:t xml:space="preserve">rzygotowaniu </w:t>
            </w:r>
            <w:r w:rsidRPr="29A9D1A0" w:rsidR="76B0F780">
              <w:rPr>
                <w:rFonts w:ascii="Calibri" w:hAnsi="Calibri" w:eastAsia="Calibri" w:cs="Calibri"/>
                <w:noProof w:val="0"/>
                <w:sz w:val="18"/>
                <w:szCs w:val="18"/>
                <w:lang w:val="en-US"/>
              </w:rPr>
              <w:t>o</w:t>
            </w:r>
            <w:r w:rsidRPr="29A9D1A0" w:rsidR="76B0F780">
              <w:rPr>
                <w:rFonts w:ascii="Calibri" w:hAnsi="Calibri" w:eastAsia="Calibri" w:cs="Calibri"/>
                <w:noProof w:val="0"/>
                <w:sz w:val="18"/>
                <w:szCs w:val="18"/>
                <w:lang w:val="en-US"/>
              </w:rPr>
              <w:t>bozu/</w:t>
            </w:r>
            <w:r w:rsidRPr="29A9D1A0" w:rsidR="76B0F780">
              <w:rPr>
                <w:rFonts w:ascii="Calibri" w:hAnsi="Calibri" w:eastAsia="Calibri" w:cs="Calibri"/>
                <w:noProof w:val="0"/>
                <w:sz w:val="18"/>
                <w:szCs w:val="18"/>
                <w:lang w:val="en-US"/>
              </w:rPr>
              <w:t>z</w:t>
            </w:r>
            <w:r w:rsidRPr="29A9D1A0" w:rsidR="76B0F780">
              <w:rPr>
                <w:rFonts w:ascii="Calibri" w:hAnsi="Calibri" w:eastAsia="Calibri" w:cs="Calibri"/>
                <w:noProof w:val="0"/>
                <w:sz w:val="18"/>
                <w:szCs w:val="18"/>
                <w:lang w:val="en-US"/>
              </w:rPr>
              <w:t xml:space="preserve">imowiska </w:t>
            </w:r>
            <w:r w:rsidRPr="29A9D1A0" w:rsidR="76B0F780">
              <w:rPr>
                <w:rFonts w:ascii="Calibri" w:hAnsi="Calibri" w:eastAsia="Calibri" w:cs="Calibri"/>
                <w:noProof w:val="0"/>
                <w:sz w:val="18"/>
                <w:szCs w:val="18"/>
                <w:lang w:val="en-US"/>
              </w:rPr>
              <w:t>np.: p</w:t>
            </w:r>
            <w:r w:rsidRPr="29A9D1A0" w:rsidR="76B0F780">
              <w:rPr>
                <w:rFonts w:ascii="Calibri" w:hAnsi="Calibri" w:eastAsia="Calibri" w:cs="Calibri"/>
                <w:noProof w:val="0"/>
                <w:sz w:val="18"/>
                <w:szCs w:val="18"/>
                <w:lang w:val="en-US"/>
              </w:rPr>
              <w:t xml:space="preserve">lanowaniu </w:t>
            </w:r>
            <w:r w:rsidRPr="29A9D1A0" w:rsidR="76B0F780">
              <w:rPr>
                <w:rFonts w:ascii="Calibri" w:hAnsi="Calibri" w:eastAsia="Calibri" w:cs="Calibri"/>
                <w:noProof w:val="0"/>
                <w:sz w:val="18"/>
                <w:szCs w:val="18"/>
                <w:lang w:val="en-US"/>
              </w:rPr>
              <w:t>p</w:t>
            </w:r>
            <w:r w:rsidRPr="29A9D1A0" w:rsidR="76B0F780">
              <w:rPr>
                <w:rFonts w:ascii="Calibri" w:hAnsi="Calibri" w:eastAsia="Calibri" w:cs="Calibri"/>
                <w:noProof w:val="0"/>
                <w:sz w:val="18"/>
                <w:szCs w:val="18"/>
                <w:lang w:val="en-US"/>
              </w:rPr>
              <w:t>reliminarza,</w:t>
            </w:r>
            <w:r w:rsidRPr="29A9D1A0" w:rsidR="76B0F780">
              <w:rPr>
                <w:rFonts w:ascii="Calibri" w:hAnsi="Calibri" w:eastAsia="Calibri" w:cs="Calibri"/>
                <w:noProof w:val="0"/>
                <w:sz w:val="18"/>
                <w:szCs w:val="18"/>
                <w:lang w:val="en-US"/>
              </w:rPr>
              <w:t xml:space="preserve"> p</w:t>
            </w:r>
            <w:r w:rsidRPr="29A9D1A0" w:rsidR="76B0F780">
              <w:rPr>
                <w:rFonts w:ascii="Calibri" w:hAnsi="Calibri" w:eastAsia="Calibri" w:cs="Calibri"/>
                <w:noProof w:val="0"/>
                <w:sz w:val="18"/>
                <w:szCs w:val="18"/>
                <w:lang w:val="en-US"/>
              </w:rPr>
              <w:t xml:space="preserve">rzygotowaniu </w:t>
            </w:r>
            <w:r w:rsidRPr="29A9D1A0" w:rsidR="76B0F780">
              <w:rPr>
                <w:rFonts w:ascii="Calibri" w:hAnsi="Calibri" w:eastAsia="Calibri" w:cs="Calibri"/>
                <w:noProof w:val="0"/>
                <w:sz w:val="18"/>
                <w:szCs w:val="18"/>
                <w:lang w:val="en-US"/>
              </w:rPr>
              <w:t>s</w:t>
            </w:r>
            <w:r w:rsidRPr="29A9D1A0" w:rsidR="76B0F780">
              <w:rPr>
                <w:rFonts w:ascii="Calibri" w:hAnsi="Calibri" w:eastAsia="Calibri" w:cs="Calibri"/>
                <w:noProof w:val="0"/>
                <w:sz w:val="18"/>
                <w:szCs w:val="18"/>
                <w:lang w:val="en-US"/>
              </w:rPr>
              <w:t>przętu,</w:t>
            </w:r>
            <w:r w:rsidRPr="29A9D1A0" w:rsidR="76B0F780">
              <w:rPr>
                <w:rFonts w:ascii="Calibri" w:hAnsi="Calibri" w:eastAsia="Calibri" w:cs="Calibri"/>
                <w:noProof w:val="0"/>
                <w:sz w:val="18"/>
                <w:szCs w:val="18"/>
                <w:lang w:val="en-US"/>
              </w:rPr>
              <w:t xml:space="preserve"> o</w:t>
            </w:r>
            <w:r w:rsidRPr="29A9D1A0" w:rsidR="76B0F780">
              <w:rPr>
                <w:rFonts w:ascii="Calibri" w:hAnsi="Calibri" w:eastAsia="Calibri" w:cs="Calibri"/>
                <w:noProof w:val="0"/>
                <w:sz w:val="18"/>
                <w:szCs w:val="18"/>
                <w:lang w:val="en-US"/>
              </w:rPr>
              <w:t xml:space="preserve">rganizacji </w:t>
            </w:r>
            <w:r w:rsidRPr="29A9D1A0" w:rsidR="76B0F780">
              <w:rPr>
                <w:rFonts w:ascii="Calibri" w:hAnsi="Calibri" w:eastAsia="Calibri" w:cs="Calibri"/>
                <w:noProof w:val="0"/>
                <w:sz w:val="18"/>
                <w:szCs w:val="18"/>
                <w:lang w:val="en-US"/>
              </w:rPr>
              <w:t>t</w:t>
            </w:r>
            <w:r w:rsidRPr="29A9D1A0" w:rsidR="76B0F780">
              <w:rPr>
                <w:rFonts w:ascii="Calibri" w:hAnsi="Calibri" w:eastAsia="Calibri" w:cs="Calibri"/>
                <w:noProof w:val="0"/>
                <w:sz w:val="18"/>
                <w:szCs w:val="18"/>
                <w:lang w:val="en-US"/>
              </w:rPr>
              <w:t>ransportu,</w:t>
            </w:r>
            <w:r w:rsidRPr="29A9D1A0" w:rsidR="76B0F780">
              <w:rPr>
                <w:rFonts w:ascii="Calibri" w:hAnsi="Calibri" w:eastAsia="Calibri" w:cs="Calibri"/>
                <w:noProof w:val="0"/>
                <w:sz w:val="18"/>
                <w:szCs w:val="18"/>
                <w:lang w:val="en-US"/>
              </w:rPr>
              <w:t xml:space="preserve"> z</w:t>
            </w:r>
            <w:r w:rsidRPr="29A9D1A0" w:rsidR="76B0F780">
              <w:rPr>
                <w:rFonts w:ascii="Calibri" w:hAnsi="Calibri" w:eastAsia="Calibri" w:cs="Calibri"/>
                <w:noProof w:val="0"/>
                <w:sz w:val="18"/>
                <w:szCs w:val="18"/>
                <w:lang w:val="en-US"/>
              </w:rPr>
              <w:t xml:space="preserve">aplanowaniu </w:t>
            </w:r>
            <w:r w:rsidRPr="29A9D1A0" w:rsidR="76B0F780">
              <w:rPr>
                <w:rFonts w:ascii="Calibri" w:hAnsi="Calibri" w:eastAsia="Calibri" w:cs="Calibri"/>
                <w:noProof w:val="0"/>
                <w:sz w:val="18"/>
                <w:szCs w:val="18"/>
                <w:lang w:val="en-US"/>
              </w:rPr>
              <w:t>z</w:t>
            </w:r>
            <w:r w:rsidRPr="29A9D1A0" w:rsidR="76B0F780">
              <w:rPr>
                <w:rFonts w:ascii="Calibri" w:hAnsi="Calibri" w:eastAsia="Calibri" w:cs="Calibri"/>
                <w:noProof w:val="0"/>
                <w:sz w:val="18"/>
                <w:szCs w:val="18"/>
                <w:lang w:val="en-US"/>
              </w:rPr>
              <w:t xml:space="preserve">akupów </w:t>
            </w:r>
            <w:r w:rsidRPr="29A9D1A0" w:rsidR="76B0F780">
              <w:rPr>
                <w:rFonts w:ascii="Calibri" w:hAnsi="Calibri" w:eastAsia="Calibri" w:cs="Calibri"/>
                <w:noProof w:val="0"/>
                <w:sz w:val="18"/>
                <w:szCs w:val="18"/>
                <w:lang w:val="en-US"/>
              </w:rPr>
              <w:t>ż</w:t>
            </w:r>
            <w:r w:rsidRPr="29A9D1A0" w:rsidR="76B0F780">
              <w:rPr>
                <w:rFonts w:ascii="Calibri" w:hAnsi="Calibri" w:eastAsia="Calibri" w:cs="Calibri"/>
                <w:noProof w:val="0"/>
                <w:sz w:val="18"/>
                <w:szCs w:val="18"/>
                <w:lang w:val="en-US"/>
              </w:rPr>
              <w:t>ywieniowych.</w:t>
            </w:r>
          </w:p>
        </w:tc>
        <w:trPr>
          <w:trHeight w:val="567"/>
        </w:trPr>
        <w:tc>
          <w:tcPr>
            <w:tcW w:w="1755" w:type="dxa"/>
            <w:shd w:val="clear" w:color="auto" w:fill="FFFFFF" w:themeFill="background1"/>
            <w:tcMar>
              <w:top w:w="45" w:type="dxa"/>
              <w:left w:w="65" w:type="dxa"/>
              <w:bottom w:w="45" w:type="dxa"/>
              <w:right w:w="65" w:type="dxa"/>
            </w:tcMar>
            <w:vAlign w:val="center"/>
          </w:tcPr>
          <w:p w:rsidR="5E2A7CD6" w:rsidP="5E2A7CD6" w:rsidRDefault="5E2A7CD6" w14:paraId="7EBCCF3E" w14:textId="76A40304">
            <w:pPr>
              <w:pStyle w:val="Normalny"/>
              <w:jc w:val="left"/>
              <w:rPr>
                <w:rFonts w:cs="Calibri"/>
                <w:b w:val="1"/>
                <w:bCs w:val="1"/>
                <w:sz w:val="19"/>
                <w:szCs w:val="19"/>
              </w:rPr>
            </w:pPr>
          </w:p>
        </w:tc>
      </w:tr>
      <w:tr w:rsidR="3F56B63A" w:rsidTr="3FC2A9AA" w14:paraId="056E2999" w14:textId="77777777">
        <w:tc>
          <w:tcPr>
            <w:tcW w:w="5910" w:type="dxa"/>
            <w:tcMar/>
            <w:vAlign w:val="center"/>
          </w:tcPr>
          <w:p w:rsidP="29A9D1A0" w14:paraId="189C9AD7" w14:textId="314F55AD">
            <w:pPr>
              <w:pStyle w:val="Normalny"/>
              <w:jc w:val="left"/>
            </w:pPr>
            <w:r w:rsidR="76B0F780">
              <w:rPr/>
              <w:t xml:space="preserve">2) </w:t>
            </w:r>
            <w:r w:rsidRPr="29A9D1A0" w:rsidR="76B0F780">
              <w:rPr>
                <w:rFonts w:ascii="Calibri" w:hAnsi="Calibri" w:eastAsia="Calibri" w:cs="Calibri"/>
                <w:noProof w:val="0"/>
                <w:sz w:val="18"/>
                <w:szCs w:val="18"/>
                <w:lang w:val="en-US"/>
              </w:rPr>
              <w:t>Przeszedłem</w:t>
            </w:r>
            <w:r w:rsidRPr="29A9D1A0" w:rsidR="76B0F780">
              <w:rPr>
                <w:rFonts w:ascii="Calibri" w:hAnsi="Calibri" w:eastAsia="Calibri" w:cs="Calibri"/>
                <w:noProof w:val="0"/>
                <w:sz w:val="18"/>
                <w:szCs w:val="18"/>
                <w:lang w:val="en-US"/>
              </w:rPr>
              <w:t xml:space="preserve"> co </w:t>
            </w:r>
            <w:r w:rsidRPr="29A9D1A0" w:rsidR="76B0F780">
              <w:rPr>
                <w:rFonts w:ascii="Calibri" w:hAnsi="Calibri" w:eastAsia="Calibri" w:cs="Calibri"/>
                <w:noProof w:val="0"/>
                <w:sz w:val="18"/>
                <w:szCs w:val="18"/>
                <w:lang w:val="en-US"/>
              </w:rPr>
              <w:t>najmniej</w:t>
            </w:r>
            <w:r w:rsidRPr="29A9D1A0" w:rsidR="76B0F780">
              <w:rPr>
                <w:rFonts w:ascii="Calibri" w:hAnsi="Calibri" w:eastAsia="Calibri" w:cs="Calibri"/>
                <w:noProof w:val="0"/>
                <w:sz w:val="18"/>
                <w:szCs w:val="18"/>
                <w:lang w:val="en-US"/>
              </w:rPr>
              <w:t xml:space="preserve"> 15-godzinne </w:t>
            </w:r>
            <w:r w:rsidRPr="29A9D1A0" w:rsidR="76B0F780">
              <w:rPr>
                <w:rFonts w:ascii="Calibri" w:hAnsi="Calibri" w:eastAsia="Calibri" w:cs="Calibri"/>
                <w:noProof w:val="0"/>
                <w:sz w:val="18"/>
                <w:szCs w:val="18"/>
                <w:lang w:val="en-US"/>
              </w:rPr>
              <w:t>szkolenie</w:t>
            </w:r>
            <w:r w:rsidRPr="29A9D1A0" w:rsidR="76B0F780">
              <w:rPr>
                <w:rFonts w:ascii="Calibri" w:hAnsi="Calibri" w:eastAsia="Calibri" w:cs="Calibri"/>
                <w:noProof w:val="0"/>
                <w:sz w:val="18"/>
                <w:szCs w:val="18"/>
                <w:lang w:val="en-US"/>
              </w:rPr>
              <w:t xml:space="preserve"> z </w:t>
            </w:r>
            <w:r w:rsidRPr="29A9D1A0" w:rsidR="76B0F780">
              <w:rPr>
                <w:rFonts w:ascii="Calibri" w:hAnsi="Calibri" w:eastAsia="Calibri" w:cs="Calibri"/>
                <w:noProof w:val="0"/>
                <w:sz w:val="18"/>
                <w:szCs w:val="18"/>
                <w:lang w:val="en-US"/>
              </w:rPr>
              <w:t>zakresu</w:t>
            </w:r>
            <w:r w:rsidRPr="29A9D1A0" w:rsidR="76B0F780">
              <w:rPr>
                <w:rFonts w:ascii="Calibri" w:hAnsi="Calibri" w:eastAsia="Calibri" w:cs="Calibri"/>
                <w:noProof w:val="0"/>
                <w:sz w:val="18"/>
                <w:szCs w:val="18"/>
                <w:lang w:val="en-US"/>
              </w:rPr>
              <w:t xml:space="preserve"> </w:t>
            </w:r>
            <w:r w:rsidRPr="29A9D1A0" w:rsidR="76B0F780">
              <w:rPr>
                <w:rFonts w:ascii="Calibri" w:hAnsi="Calibri" w:eastAsia="Calibri" w:cs="Calibri"/>
                <w:noProof w:val="0"/>
                <w:sz w:val="18"/>
                <w:szCs w:val="18"/>
                <w:lang w:val="en-US"/>
              </w:rPr>
              <w:t>pierwszej</w:t>
            </w:r>
            <w:r w:rsidRPr="29A9D1A0" w:rsidR="76B0F780">
              <w:rPr>
                <w:rFonts w:ascii="Calibri" w:hAnsi="Calibri" w:eastAsia="Calibri" w:cs="Calibri"/>
                <w:noProof w:val="0"/>
                <w:sz w:val="18"/>
                <w:szCs w:val="18"/>
                <w:lang w:val="en-US"/>
              </w:rPr>
              <w:t xml:space="preserve"> </w:t>
            </w:r>
            <w:r w:rsidRPr="29A9D1A0" w:rsidR="76B0F780">
              <w:rPr>
                <w:rFonts w:ascii="Calibri" w:hAnsi="Calibri" w:eastAsia="Calibri" w:cs="Calibri"/>
                <w:noProof w:val="0"/>
                <w:sz w:val="18"/>
                <w:szCs w:val="18"/>
                <w:lang w:val="en-US"/>
              </w:rPr>
              <w:t>pomocy</w:t>
            </w:r>
            <w:r w:rsidRPr="29A9D1A0" w:rsidR="76B0F780">
              <w:rPr>
                <w:rFonts w:ascii="Calibri" w:hAnsi="Calibri" w:eastAsia="Calibri" w:cs="Calibri"/>
                <w:noProof w:val="0"/>
                <w:sz w:val="18"/>
                <w:szCs w:val="18"/>
                <w:lang w:val="en-US"/>
              </w:rPr>
              <w:t xml:space="preserve">. </w:t>
            </w:r>
            <w:r w:rsidRPr="29A9D1A0" w:rsidR="76B0F780">
              <w:rPr>
                <w:rFonts w:ascii="Calibri" w:hAnsi="Calibri" w:eastAsia="Calibri" w:cs="Calibri"/>
                <w:noProof w:val="0"/>
                <w:sz w:val="18"/>
                <w:szCs w:val="18"/>
                <w:lang w:val="en-US"/>
              </w:rPr>
              <w:t>Wykorzystałem</w:t>
            </w:r>
            <w:r w:rsidRPr="29A9D1A0" w:rsidR="76B0F780">
              <w:rPr>
                <w:rFonts w:ascii="Calibri" w:hAnsi="Calibri" w:eastAsia="Calibri" w:cs="Calibri"/>
                <w:noProof w:val="0"/>
                <w:sz w:val="18"/>
                <w:szCs w:val="18"/>
                <w:lang w:val="en-US"/>
              </w:rPr>
              <w:t xml:space="preserve"> </w:t>
            </w:r>
            <w:r w:rsidRPr="29A9D1A0" w:rsidR="76B0F780">
              <w:rPr>
                <w:rFonts w:ascii="Calibri" w:hAnsi="Calibri" w:eastAsia="Calibri" w:cs="Calibri"/>
                <w:noProof w:val="0"/>
                <w:sz w:val="18"/>
                <w:szCs w:val="18"/>
                <w:lang w:val="en-US"/>
              </w:rPr>
              <w:t>zdobyte</w:t>
            </w:r>
            <w:r w:rsidRPr="29A9D1A0" w:rsidR="76B0F780">
              <w:rPr>
                <w:rFonts w:ascii="Calibri" w:hAnsi="Calibri" w:eastAsia="Calibri" w:cs="Calibri"/>
                <w:noProof w:val="0"/>
                <w:sz w:val="18"/>
                <w:szCs w:val="18"/>
                <w:lang w:val="en-US"/>
              </w:rPr>
              <w:t xml:space="preserve"> </w:t>
            </w:r>
            <w:r w:rsidRPr="29A9D1A0" w:rsidR="76B0F780">
              <w:rPr>
                <w:rFonts w:ascii="Calibri" w:hAnsi="Calibri" w:eastAsia="Calibri" w:cs="Calibri"/>
                <w:noProof w:val="0"/>
                <w:sz w:val="18"/>
                <w:szCs w:val="18"/>
                <w:lang w:val="en-US"/>
              </w:rPr>
              <w:t>umiejętności</w:t>
            </w:r>
            <w:r w:rsidRPr="29A9D1A0" w:rsidR="76B0F780">
              <w:rPr>
                <w:rFonts w:ascii="Calibri" w:hAnsi="Calibri" w:eastAsia="Calibri" w:cs="Calibri"/>
                <w:noProof w:val="0"/>
                <w:sz w:val="18"/>
                <w:szCs w:val="18"/>
                <w:lang w:val="en-US"/>
              </w:rPr>
              <w:t xml:space="preserve"> do </w:t>
            </w:r>
            <w:r w:rsidRPr="29A9D1A0" w:rsidR="76B0F780">
              <w:rPr>
                <w:rFonts w:ascii="Calibri" w:hAnsi="Calibri" w:eastAsia="Calibri" w:cs="Calibri"/>
                <w:noProof w:val="0"/>
                <w:sz w:val="18"/>
                <w:szCs w:val="18"/>
                <w:lang w:val="en-US"/>
              </w:rPr>
              <w:t>pełnienia</w:t>
            </w:r>
            <w:r w:rsidRPr="29A9D1A0" w:rsidR="76B0F780">
              <w:rPr>
                <w:rFonts w:ascii="Calibri" w:hAnsi="Calibri" w:eastAsia="Calibri" w:cs="Calibri"/>
                <w:noProof w:val="0"/>
                <w:sz w:val="18"/>
                <w:szCs w:val="18"/>
                <w:lang w:val="en-US"/>
              </w:rPr>
              <w:t xml:space="preserve"> </w:t>
            </w:r>
            <w:r w:rsidRPr="29A9D1A0" w:rsidR="76B0F780">
              <w:rPr>
                <w:rFonts w:ascii="Calibri" w:hAnsi="Calibri" w:eastAsia="Calibri" w:cs="Calibri"/>
                <w:noProof w:val="0"/>
                <w:sz w:val="18"/>
                <w:szCs w:val="18"/>
                <w:lang w:val="en-US"/>
              </w:rPr>
              <w:t>służby</w:t>
            </w:r>
            <w:r w:rsidRPr="29A9D1A0" w:rsidR="76B0F780">
              <w:rPr>
                <w:rFonts w:ascii="Calibri" w:hAnsi="Calibri" w:eastAsia="Calibri" w:cs="Calibri"/>
                <w:noProof w:val="0"/>
                <w:sz w:val="18"/>
                <w:szCs w:val="18"/>
                <w:lang w:val="en-US"/>
              </w:rPr>
              <w:t xml:space="preserve"> </w:t>
            </w:r>
            <w:r w:rsidRPr="29A9D1A0" w:rsidR="76B0F780">
              <w:rPr>
                <w:rFonts w:ascii="Calibri" w:hAnsi="Calibri" w:eastAsia="Calibri" w:cs="Calibri"/>
                <w:noProof w:val="0"/>
                <w:sz w:val="18"/>
                <w:szCs w:val="18"/>
                <w:lang w:val="en-US"/>
              </w:rPr>
              <w:t>na</w:t>
            </w:r>
            <w:r w:rsidRPr="29A9D1A0" w:rsidR="76B0F780">
              <w:rPr>
                <w:rFonts w:ascii="Calibri" w:hAnsi="Calibri" w:eastAsia="Calibri" w:cs="Calibri"/>
                <w:noProof w:val="0"/>
                <w:sz w:val="18"/>
                <w:szCs w:val="18"/>
                <w:lang w:val="en-US"/>
              </w:rPr>
              <w:t xml:space="preserve"> </w:t>
            </w:r>
            <w:r w:rsidRPr="29A9D1A0" w:rsidR="76B0F780">
              <w:rPr>
                <w:rFonts w:ascii="Calibri" w:hAnsi="Calibri" w:eastAsia="Calibri" w:cs="Calibri"/>
                <w:noProof w:val="0"/>
                <w:sz w:val="18"/>
                <w:szCs w:val="18"/>
                <w:lang w:val="en-US"/>
              </w:rPr>
              <w:t>rzecz</w:t>
            </w:r>
            <w:r w:rsidRPr="29A9D1A0" w:rsidR="76B0F780">
              <w:rPr>
                <w:rFonts w:ascii="Calibri" w:hAnsi="Calibri" w:eastAsia="Calibri" w:cs="Calibri"/>
                <w:noProof w:val="0"/>
                <w:sz w:val="18"/>
                <w:szCs w:val="18"/>
                <w:lang w:val="en-US"/>
              </w:rPr>
              <w:t xml:space="preserve"> </w:t>
            </w:r>
            <w:r w:rsidRPr="29A9D1A0" w:rsidR="76B0F780">
              <w:rPr>
                <w:rFonts w:ascii="Calibri" w:hAnsi="Calibri" w:eastAsia="Calibri" w:cs="Calibri"/>
                <w:noProof w:val="0"/>
                <w:sz w:val="18"/>
                <w:szCs w:val="18"/>
                <w:lang w:val="en-US"/>
              </w:rPr>
              <w:t>własnego</w:t>
            </w:r>
            <w:r w:rsidRPr="29A9D1A0" w:rsidR="76B0F780">
              <w:rPr>
                <w:rFonts w:ascii="Calibri" w:hAnsi="Calibri" w:eastAsia="Calibri" w:cs="Calibri"/>
                <w:noProof w:val="0"/>
                <w:sz w:val="18"/>
                <w:szCs w:val="18"/>
                <w:lang w:val="en-US"/>
              </w:rPr>
              <w:t xml:space="preserve"> </w:t>
            </w:r>
            <w:r w:rsidRPr="29A9D1A0" w:rsidR="76B0F780">
              <w:rPr>
                <w:rFonts w:ascii="Calibri" w:hAnsi="Calibri" w:eastAsia="Calibri" w:cs="Calibri"/>
                <w:noProof w:val="0"/>
                <w:sz w:val="18"/>
                <w:szCs w:val="18"/>
                <w:lang w:val="en-US"/>
              </w:rPr>
              <w:t>środowiska</w:t>
            </w:r>
            <w:r w:rsidRPr="29A9D1A0" w:rsidR="76B0F780">
              <w:rPr>
                <w:rFonts w:ascii="Calibri" w:hAnsi="Calibri" w:eastAsia="Calibri" w:cs="Calibri"/>
                <w:noProof w:val="0"/>
                <w:sz w:val="18"/>
                <w:szCs w:val="18"/>
                <w:lang w:val="en-US"/>
              </w:rPr>
              <w:t xml:space="preserve"> </w:t>
            </w:r>
            <w:r w:rsidRPr="29A9D1A0" w:rsidR="76B0F780">
              <w:rPr>
                <w:rFonts w:ascii="Calibri" w:hAnsi="Calibri" w:eastAsia="Calibri" w:cs="Calibri"/>
                <w:noProof w:val="0"/>
                <w:sz w:val="18"/>
                <w:szCs w:val="18"/>
                <w:lang w:val="en-US"/>
              </w:rPr>
              <w:t>lub</w:t>
            </w:r>
            <w:r w:rsidRPr="29A9D1A0" w:rsidR="76B0F780">
              <w:rPr>
                <w:rFonts w:ascii="Calibri" w:hAnsi="Calibri" w:eastAsia="Calibri" w:cs="Calibri"/>
                <w:noProof w:val="0"/>
                <w:sz w:val="18"/>
                <w:szCs w:val="18"/>
                <w:lang w:val="en-US"/>
              </w:rPr>
              <w:t xml:space="preserve"> </w:t>
            </w:r>
            <w:r w:rsidRPr="29A9D1A0" w:rsidR="76B0F780">
              <w:rPr>
                <w:rFonts w:ascii="Calibri" w:hAnsi="Calibri" w:eastAsia="Calibri" w:cs="Calibri"/>
                <w:noProof w:val="0"/>
                <w:sz w:val="18"/>
                <w:szCs w:val="18"/>
                <w:lang w:val="en-US"/>
              </w:rPr>
              <w:t>na</w:t>
            </w:r>
            <w:r w:rsidRPr="29A9D1A0" w:rsidR="76B0F780">
              <w:rPr>
                <w:rFonts w:ascii="Calibri" w:hAnsi="Calibri" w:eastAsia="Calibri" w:cs="Calibri"/>
                <w:noProof w:val="0"/>
                <w:sz w:val="18"/>
                <w:szCs w:val="18"/>
                <w:lang w:val="en-US"/>
              </w:rPr>
              <w:t xml:space="preserve"> </w:t>
            </w:r>
            <w:r w:rsidRPr="29A9D1A0" w:rsidR="76B0F780">
              <w:rPr>
                <w:rFonts w:ascii="Calibri" w:hAnsi="Calibri" w:eastAsia="Calibri" w:cs="Calibri"/>
                <w:noProof w:val="0"/>
                <w:sz w:val="18"/>
                <w:szCs w:val="18"/>
                <w:lang w:val="en-US"/>
              </w:rPr>
              <w:t>zewnątrz</w:t>
            </w:r>
            <w:r w:rsidRPr="29A9D1A0" w:rsidR="76B0F780">
              <w:rPr>
                <w:rFonts w:ascii="Calibri" w:hAnsi="Calibri" w:eastAsia="Calibri" w:cs="Calibri"/>
                <w:noProof w:val="0"/>
                <w:sz w:val="18"/>
                <w:szCs w:val="18"/>
                <w:lang w:val="en-US"/>
              </w:rPr>
              <w:t xml:space="preserve"> </w:t>
            </w:r>
            <w:r w:rsidRPr="29A9D1A0" w:rsidR="76B0F780">
              <w:rPr>
                <w:rFonts w:ascii="Calibri" w:hAnsi="Calibri" w:eastAsia="Calibri" w:cs="Calibri"/>
                <w:noProof w:val="0"/>
                <w:sz w:val="18"/>
                <w:szCs w:val="18"/>
                <w:lang w:val="en-US"/>
              </w:rPr>
              <w:t>organizacji</w:t>
            </w:r>
            <w:r w:rsidRPr="29A9D1A0" w:rsidR="76B0F780">
              <w:rPr>
                <w:rFonts w:ascii="Calibri" w:hAnsi="Calibri" w:eastAsia="Calibri" w:cs="Calibri"/>
                <w:noProof w:val="0"/>
                <w:sz w:val="18"/>
                <w:szCs w:val="18"/>
                <w:lang w:val="en-US"/>
              </w:rPr>
              <w:t>.</w:t>
            </w:r>
          </w:p>
        </w:tc>
        <w:trPr>
          <w:trHeight w:val="567"/>
        </w:trPr>
        <w:tc>
          <w:tcPr>
            <w:tcW w:w="1755" w:type="dxa"/>
            <w:shd w:val="clear" w:color="auto" w:fill="FFFFFF" w:themeFill="background1"/>
            <w:tcMar>
              <w:top w:w="45" w:type="dxa"/>
              <w:left w:w="65" w:type="dxa"/>
              <w:bottom w:w="45" w:type="dxa"/>
              <w:right w:w="65" w:type="dxa"/>
            </w:tcMar>
            <w:vAlign w:val="center"/>
          </w:tcPr>
          <w:p w:rsidR="5E2A7CD6" w:rsidP="5E2A7CD6" w:rsidRDefault="5E2A7CD6" w14:paraId="3ADFC02E" w14:textId="6A4E77F4">
            <w:pPr>
              <w:pStyle w:val="Normalny"/>
              <w:jc w:val="left"/>
              <w:rPr>
                <w:rFonts w:cs="Calibri"/>
                <w:b w:val="1"/>
                <w:bCs w:val="1"/>
                <w:sz w:val="19"/>
                <w:szCs w:val="19"/>
              </w:rPr>
            </w:pPr>
          </w:p>
        </w:tc>
      </w:tr>
      <w:tr w:rsidR="3F56B63A" w:rsidTr="3FC2A9AA" w14:paraId="30B70C42" w14:textId="77777777">
        <w:tc>
          <w:tcPr>
            <w:tcW w:w="5910" w:type="dxa"/>
            <w:tcMar/>
            <w:vAlign w:val="center"/>
          </w:tcPr>
          <w:p w:rsidP="29A9D1A0" w14:paraId="7B31F432" w14:textId="5256FB55">
            <w:pPr>
              <w:pStyle w:val="Normalny"/>
              <w:jc w:val="left"/>
              <w:rPr>
                <w:rFonts w:ascii="Calibri" w:hAnsi="Calibri" w:eastAsia="Calibri" w:cs="Calibri"/>
                <w:noProof w:val="0"/>
                <w:sz w:val="18"/>
                <w:szCs w:val="18"/>
                <w:lang w:val="en-US"/>
              </w:rPr>
            </w:pPr>
            <w:r w:rsidR="76B0F780">
              <w:rPr/>
              <w:t xml:space="preserve">3) </w:t>
            </w:r>
            <w:r w:rsidRPr="29A9D1A0" w:rsidR="76B0F780">
              <w:rPr>
                <w:rFonts w:ascii="Calibri" w:hAnsi="Calibri" w:eastAsia="Calibri" w:cs="Calibri"/>
                <w:noProof w:val="0"/>
                <w:sz w:val="18"/>
                <w:szCs w:val="18"/>
                <w:lang w:val="en-US"/>
              </w:rPr>
              <w:t>Przygotowałem</w:t>
            </w:r>
            <w:r w:rsidRPr="29A9D1A0" w:rsidR="76B0F780">
              <w:rPr>
                <w:rFonts w:ascii="Calibri" w:hAnsi="Calibri" w:eastAsia="Calibri" w:cs="Calibri"/>
                <w:noProof w:val="0"/>
                <w:sz w:val="18"/>
                <w:szCs w:val="18"/>
                <w:lang w:val="en-US"/>
              </w:rPr>
              <w:t xml:space="preserve"> </w:t>
            </w:r>
            <w:r w:rsidRPr="29A9D1A0" w:rsidR="76B0F780">
              <w:rPr>
                <w:rFonts w:ascii="Calibri" w:hAnsi="Calibri" w:eastAsia="Calibri" w:cs="Calibri"/>
                <w:noProof w:val="0"/>
                <w:sz w:val="18"/>
                <w:szCs w:val="18"/>
                <w:lang w:val="en-US"/>
              </w:rPr>
              <w:t>się</w:t>
            </w:r>
            <w:r w:rsidRPr="29A9D1A0" w:rsidR="76B0F780">
              <w:rPr>
                <w:rFonts w:ascii="Calibri" w:hAnsi="Calibri" w:eastAsia="Calibri" w:cs="Calibri"/>
                <w:noProof w:val="0"/>
                <w:sz w:val="18"/>
                <w:szCs w:val="18"/>
                <w:lang w:val="en-US"/>
              </w:rPr>
              <w:t xml:space="preserve"> </w:t>
            </w:r>
            <w:r w:rsidRPr="29A9D1A0" w:rsidR="76B0F780">
              <w:rPr>
                <w:rFonts w:ascii="Calibri" w:hAnsi="Calibri" w:eastAsia="Calibri" w:cs="Calibri"/>
                <w:noProof w:val="0"/>
                <w:sz w:val="18"/>
                <w:szCs w:val="18"/>
                <w:lang w:val="en-US"/>
              </w:rPr>
              <w:t>i</w:t>
            </w:r>
            <w:r w:rsidRPr="29A9D1A0" w:rsidR="76B0F780">
              <w:rPr>
                <w:rFonts w:ascii="Calibri" w:hAnsi="Calibri" w:eastAsia="Calibri" w:cs="Calibri"/>
                <w:noProof w:val="0"/>
                <w:sz w:val="18"/>
                <w:szCs w:val="18"/>
                <w:lang w:val="en-US"/>
              </w:rPr>
              <w:t xml:space="preserve"> </w:t>
            </w:r>
            <w:r w:rsidRPr="29A9D1A0" w:rsidR="76B0F780">
              <w:rPr>
                <w:rFonts w:ascii="Calibri" w:hAnsi="Calibri" w:eastAsia="Calibri" w:cs="Calibri"/>
                <w:noProof w:val="0"/>
                <w:sz w:val="18"/>
                <w:szCs w:val="18"/>
                <w:lang w:val="en-US"/>
              </w:rPr>
              <w:t>odbyłem</w:t>
            </w:r>
            <w:r w:rsidRPr="29A9D1A0" w:rsidR="76B0F780">
              <w:rPr>
                <w:rFonts w:ascii="Calibri" w:hAnsi="Calibri" w:eastAsia="Calibri" w:cs="Calibri"/>
                <w:noProof w:val="0"/>
                <w:sz w:val="18"/>
                <w:szCs w:val="18"/>
                <w:lang w:val="en-US"/>
              </w:rPr>
              <w:t xml:space="preserve"> </w:t>
            </w:r>
            <w:r w:rsidRPr="29A9D1A0" w:rsidR="76B0F780">
              <w:rPr>
                <w:rFonts w:ascii="Calibri" w:hAnsi="Calibri" w:eastAsia="Calibri" w:cs="Calibri"/>
                <w:noProof w:val="0"/>
                <w:sz w:val="18"/>
                <w:szCs w:val="18"/>
                <w:lang w:val="en-US"/>
              </w:rPr>
              <w:t>wędrówkę</w:t>
            </w:r>
            <w:r w:rsidRPr="29A9D1A0" w:rsidR="76B0F780">
              <w:rPr>
                <w:rFonts w:ascii="Calibri" w:hAnsi="Calibri" w:eastAsia="Calibri" w:cs="Calibri"/>
                <w:noProof w:val="0"/>
                <w:sz w:val="18"/>
                <w:szCs w:val="18"/>
                <w:lang w:val="en-US"/>
              </w:rPr>
              <w:t xml:space="preserve"> o </w:t>
            </w:r>
            <w:r w:rsidRPr="29A9D1A0" w:rsidR="76B0F780">
              <w:rPr>
                <w:rFonts w:ascii="Calibri" w:hAnsi="Calibri" w:eastAsia="Calibri" w:cs="Calibri"/>
                <w:noProof w:val="0"/>
                <w:sz w:val="18"/>
                <w:szCs w:val="18"/>
                <w:lang w:val="en-US"/>
              </w:rPr>
              <w:t>charakterze</w:t>
            </w:r>
            <w:r w:rsidRPr="29A9D1A0" w:rsidR="76B0F780">
              <w:rPr>
                <w:rFonts w:ascii="Calibri" w:hAnsi="Calibri" w:eastAsia="Calibri" w:cs="Calibri"/>
                <w:noProof w:val="0"/>
                <w:sz w:val="18"/>
                <w:szCs w:val="18"/>
                <w:lang w:val="en-US"/>
              </w:rPr>
              <w:t xml:space="preserve"> </w:t>
            </w:r>
            <w:r w:rsidRPr="29A9D1A0" w:rsidR="76B0F780">
              <w:rPr>
                <w:rFonts w:ascii="Calibri" w:hAnsi="Calibri" w:eastAsia="Calibri" w:cs="Calibri"/>
                <w:noProof w:val="0"/>
                <w:sz w:val="18"/>
                <w:szCs w:val="18"/>
                <w:lang w:val="en-US"/>
              </w:rPr>
              <w:t>wyczynu</w:t>
            </w:r>
            <w:r w:rsidRPr="29A9D1A0" w:rsidR="76B0F780">
              <w:rPr>
                <w:rFonts w:ascii="Calibri" w:hAnsi="Calibri" w:eastAsia="Calibri" w:cs="Calibri"/>
                <w:noProof w:val="0"/>
                <w:sz w:val="18"/>
                <w:szCs w:val="18"/>
                <w:lang w:val="en-US"/>
              </w:rPr>
              <w:t xml:space="preserve">. </w:t>
            </w:r>
            <w:r w:rsidRPr="29A9D1A0" w:rsidR="76B0F780">
              <w:rPr>
                <w:rFonts w:ascii="Calibri" w:hAnsi="Calibri" w:eastAsia="Calibri" w:cs="Calibri"/>
                <w:noProof w:val="0"/>
                <w:sz w:val="18"/>
                <w:szCs w:val="18"/>
                <w:lang w:val="en-US"/>
              </w:rPr>
              <w:t>Udokumentowałem</w:t>
            </w:r>
            <w:r w:rsidRPr="29A9D1A0" w:rsidR="76B0F780">
              <w:rPr>
                <w:rFonts w:ascii="Calibri" w:hAnsi="Calibri" w:eastAsia="Calibri" w:cs="Calibri"/>
                <w:noProof w:val="0"/>
                <w:sz w:val="18"/>
                <w:szCs w:val="18"/>
                <w:lang w:val="en-US"/>
              </w:rPr>
              <w:t xml:space="preserve"> </w:t>
            </w:r>
            <w:r w:rsidRPr="29A9D1A0" w:rsidR="76B0F780">
              <w:rPr>
                <w:rFonts w:ascii="Calibri" w:hAnsi="Calibri" w:eastAsia="Calibri" w:cs="Calibri"/>
                <w:noProof w:val="0"/>
                <w:sz w:val="18"/>
                <w:szCs w:val="18"/>
                <w:lang w:val="en-US"/>
              </w:rPr>
              <w:t>przygotowania</w:t>
            </w:r>
            <w:r w:rsidRPr="29A9D1A0" w:rsidR="76B0F780">
              <w:rPr>
                <w:rFonts w:ascii="Calibri" w:hAnsi="Calibri" w:eastAsia="Calibri" w:cs="Calibri"/>
                <w:noProof w:val="0"/>
                <w:sz w:val="18"/>
                <w:szCs w:val="18"/>
                <w:lang w:val="en-US"/>
              </w:rPr>
              <w:t xml:space="preserve"> </w:t>
            </w:r>
            <w:r w:rsidRPr="29A9D1A0" w:rsidR="76B0F780">
              <w:rPr>
                <w:rFonts w:ascii="Calibri" w:hAnsi="Calibri" w:eastAsia="Calibri" w:cs="Calibri"/>
                <w:noProof w:val="0"/>
                <w:sz w:val="18"/>
                <w:szCs w:val="18"/>
                <w:lang w:val="en-US"/>
              </w:rPr>
              <w:t>przed</w:t>
            </w:r>
            <w:r w:rsidRPr="29A9D1A0" w:rsidR="76B0F780">
              <w:rPr>
                <w:rFonts w:ascii="Calibri" w:hAnsi="Calibri" w:eastAsia="Calibri" w:cs="Calibri"/>
                <w:noProof w:val="0"/>
                <w:sz w:val="18"/>
                <w:szCs w:val="18"/>
                <w:lang w:val="en-US"/>
              </w:rPr>
              <w:t xml:space="preserve"> </w:t>
            </w:r>
            <w:r w:rsidRPr="29A9D1A0" w:rsidR="76B0F780">
              <w:rPr>
                <w:rFonts w:ascii="Calibri" w:hAnsi="Calibri" w:eastAsia="Calibri" w:cs="Calibri"/>
                <w:noProof w:val="0"/>
                <w:sz w:val="18"/>
                <w:szCs w:val="18"/>
                <w:lang w:val="en-US"/>
              </w:rPr>
              <w:t>wyprawą</w:t>
            </w:r>
            <w:r w:rsidRPr="29A9D1A0" w:rsidR="76B0F780">
              <w:rPr>
                <w:rFonts w:ascii="Calibri" w:hAnsi="Calibri" w:eastAsia="Calibri" w:cs="Calibri"/>
                <w:noProof w:val="0"/>
                <w:sz w:val="18"/>
                <w:szCs w:val="18"/>
                <w:lang w:val="en-US"/>
              </w:rPr>
              <w:t xml:space="preserve">, w </w:t>
            </w:r>
            <w:r w:rsidRPr="29A9D1A0" w:rsidR="76B0F780">
              <w:rPr>
                <w:rFonts w:ascii="Calibri" w:hAnsi="Calibri" w:eastAsia="Calibri" w:cs="Calibri"/>
                <w:noProof w:val="0"/>
                <w:sz w:val="18"/>
                <w:szCs w:val="18"/>
                <w:lang w:val="en-US"/>
              </w:rPr>
              <w:t>tym</w:t>
            </w:r>
            <w:r w:rsidRPr="29A9D1A0" w:rsidR="76B0F780">
              <w:rPr>
                <w:rFonts w:ascii="Calibri" w:hAnsi="Calibri" w:eastAsia="Calibri" w:cs="Calibri"/>
                <w:noProof w:val="0"/>
                <w:sz w:val="18"/>
                <w:szCs w:val="18"/>
                <w:lang w:val="en-US"/>
              </w:rPr>
              <w:t xml:space="preserve"> </w:t>
            </w:r>
            <w:r w:rsidRPr="29A9D1A0" w:rsidR="76B0F780">
              <w:rPr>
                <w:rFonts w:ascii="Calibri" w:hAnsi="Calibri" w:eastAsia="Calibri" w:cs="Calibri"/>
                <w:noProof w:val="0"/>
                <w:sz w:val="18"/>
                <w:szCs w:val="18"/>
                <w:lang w:val="en-US"/>
              </w:rPr>
              <w:t>przygotowania</w:t>
            </w:r>
            <w:r w:rsidRPr="29A9D1A0" w:rsidR="76B0F780">
              <w:rPr>
                <w:rFonts w:ascii="Calibri" w:hAnsi="Calibri" w:eastAsia="Calibri" w:cs="Calibri"/>
                <w:noProof w:val="0"/>
                <w:sz w:val="18"/>
                <w:szCs w:val="18"/>
                <w:lang w:val="en-US"/>
              </w:rPr>
              <w:t xml:space="preserve"> </w:t>
            </w:r>
            <w:r w:rsidRPr="29A9D1A0" w:rsidR="76B0F780">
              <w:rPr>
                <w:rFonts w:ascii="Calibri" w:hAnsi="Calibri" w:eastAsia="Calibri" w:cs="Calibri"/>
                <w:noProof w:val="0"/>
                <w:sz w:val="18"/>
                <w:szCs w:val="18"/>
                <w:lang w:val="en-US"/>
              </w:rPr>
              <w:t>kondycyjne</w:t>
            </w:r>
            <w:r w:rsidRPr="29A9D1A0" w:rsidR="76B0F780">
              <w:rPr>
                <w:rFonts w:ascii="Calibri" w:hAnsi="Calibri" w:eastAsia="Calibri" w:cs="Calibri"/>
                <w:noProof w:val="0"/>
                <w:sz w:val="18"/>
                <w:szCs w:val="18"/>
                <w:lang w:val="en-US"/>
              </w:rPr>
              <w:t>.</w:t>
            </w:r>
          </w:p>
        </w:tc>
        <w:trPr>
          <w:trHeight w:val="567"/>
        </w:trPr>
        <w:tc>
          <w:tcPr>
            <w:tcW w:w="1755" w:type="dxa"/>
            <w:shd w:val="clear" w:color="auto" w:fill="FFFFFF" w:themeFill="background1"/>
            <w:tcMar>
              <w:top w:w="45" w:type="dxa"/>
              <w:left w:w="65" w:type="dxa"/>
              <w:bottom w:w="45" w:type="dxa"/>
              <w:right w:w="65" w:type="dxa"/>
            </w:tcMar>
            <w:vAlign w:val="center"/>
          </w:tcPr>
          <w:p w:rsidR="5E2A7CD6" w:rsidP="5E2A7CD6" w:rsidRDefault="5E2A7CD6" w14:paraId="36546DB6" w14:textId="0DF820E4">
            <w:pPr>
              <w:pStyle w:val="Normalny"/>
              <w:jc w:val="left"/>
              <w:rPr>
                <w:rFonts w:cs="Calibri"/>
                <w:b w:val="1"/>
                <w:bCs w:val="1"/>
                <w:sz w:val="19"/>
                <w:szCs w:val="19"/>
              </w:rPr>
            </w:pPr>
          </w:p>
        </w:tc>
      </w:tr>
      <w:tr w:rsidR="3F56B63A" w:rsidTr="3FC2A9AA" w14:paraId="32D25140" w14:textId="77777777">
        <w:trPr>
          <w:trHeight w:val="397"/>
        </w:trPr>
        <w:tc>
          <w:tcPr>
            <w:tcW w:w="7665" w:type="dxa"/>
            <w:gridSpan w:val="2"/>
            <w:shd w:val="clear" w:color="auto" w:fill="EAF1DD" w:themeFill="accent3" w:themeFillTint="33"/>
            <w:tcMar>
              <w:top w:w="45" w:type="dxa"/>
              <w:left w:w="65" w:type="dxa"/>
              <w:bottom w:w="45" w:type="dxa"/>
              <w:right w:w="65" w:type="dxa"/>
            </w:tcMar>
            <w:vAlign w:val="center"/>
          </w:tcPr>
          <w:p w:rsidR="0998B76E" w:rsidP="5E2A7CD6" w:rsidRDefault="0998B76E" w14:paraId="7A5D9F9F" w14:textId="1CF2108D">
            <w:pPr>
              <w:jc w:val="left"/>
              <w:rPr>
                <w:rFonts w:cs="Calibri"/>
                <w:b w:val="1"/>
                <w:bCs w:val="1"/>
                <w:sz w:val="19"/>
                <w:szCs w:val="19"/>
              </w:rPr>
            </w:pPr>
            <w:r w:rsidRPr="29A9D1A0" w:rsidR="34C367BC">
              <w:rPr>
                <w:rFonts w:cs="Calibri"/>
                <w:b w:val="1"/>
                <w:bCs w:val="1"/>
                <w:sz w:val="19"/>
                <w:szCs w:val="19"/>
              </w:rPr>
              <w:t>Sprawności</w:t>
            </w:r>
            <w:r w:rsidRPr="29A9D1A0" w:rsidR="34C367BC">
              <w:rPr>
                <w:rFonts w:cs="Calibri"/>
                <w:b w:val="1"/>
                <w:bCs w:val="1"/>
                <w:sz w:val="19"/>
                <w:szCs w:val="19"/>
              </w:rPr>
              <w:t>/</w:t>
            </w:r>
            <w:r w:rsidRPr="29A9D1A0" w:rsidR="34C367BC">
              <w:rPr>
                <w:rFonts w:cs="Calibri"/>
                <w:b w:val="1"/>
                <w:bCs w:val="1"/>
                <w:sz w:val="19"/>
                <w:szCs w:val="19"/>
              </w:rPr>
              <w:t>odznaki</w:t>
            </w:r>
            <w:r w:rsidRPr="29A9D1A0" w:rsidR="34C367BC">
              <w:rPr>
                <w:rFonts w:cs="Calibri"/>
                <w:b w:val="1"/>
                <w:bCs w:val="1"/>
                <w:sz w:val="19"/>
                <w:szCs w:val="19"/>
              </w:rPr>
              <w:t>/</w:t>
            </w:r>
            <w:r w:rsidRPr="29A9D1A0" w:rsidR="34C367BC">
              <w:rPr>
                <w:rFonts w:cs="Calibri"/>
                <w:b w:val="1"/>
                <w:bCs w:val="1"/>
                <w:sz w:val="19"/>
                <w:szCs w:val="19"/>
              </w:rPr>
              <w:t>uprawnienia</w:t>
            </w:r>
            <w:r w:rsidRPr="29A9D1A0" w:rsidR="34C367BC">
              <w:rPr>
                <w:rFonts w:cs="Calibri"/>
                <w:b w:val="1"/>
                <w:bCs w:val="1"/>
                <w:sz w:val="19"/>
                <w:szCs w:val="19"/>
              </w:rPr>
              <w:t xml:space="preserve">: </w:t>
            </w:r>
            <w:r w:rsidRPr="29A9D1A0" w:rsidR="71A34E2F">
              <w:rPr>
                <w:rFonts w:cs="Calibri"/>
                <w:b w:val="1"/>
                <w:bCs w:val="1"/>
                <w:sz w:val="19"/>
                <w:szCs w:val="19"/>
              </w:rPr>
              <w:t>Harcerz</w:t>
            </w:r>
            <w:r w:rsidRPr="29A9D1A0" w:rsidR="5BC32E67">
              <w:rPr>
                <w:rFonts w:cs="Calibri"/>
                <w:b w:val="1"/>
                <w:bCs w:val="1"/>
                <w:sz w:val="19"/>
                <w:szCs w:val="19"/>
              </w:rPr>
              <w:t xml:space="preserve"> </w:t>
            </w:r>
            <w:r w:rsidRPr="29A9D1A0" w:rsidR="71A34E2F">
              <w:rPr>
                <w:rFonts w:cs="Calibri"/>
                <w:b w:val="1"/>
                <w:bCs w:val="1"/>
                <w:sz w:val="19"/>
                <w:szCs w:val="19"/>
              </w:rPr>
              <w:t>zdobędzie</w:t>
            </w:r>
            <w:r w:rsidRPr="29A9D1A0" w:rsidR="71A34E2F">
              <w:rPr>
                <w:rFonts w:cs="Calibri"/>
                <w:b w:val="1"/>
                <w:bCs w:val="1"/>
                <w:sz w:val="19"/>
                <w:szCs w:val="19"/>
              </w:rPr>
              <w:t xml:space="preserve"> </w:t>
            </w:r>
            <w:r w:rsidRPr="29A9D1A0" w:rsidR="71A34E2F">
              <w:rPr>
                <w:rFonts w:cs="Calibri"/>
                <w:b w:val="1"/>
                <w:bCs w:val="1"/>
                <w:sz w:val="19"/>
                <w:szCs w:val="19"/>
              </w:rPr>
              <w:t>jedną</w:t>
            </w:r>
            <w:r w:rsidRPr="29A9D1A0" w:rsidR="71A34E2F">
              <w:rPr>
                <w:rFonts w:cs="Calibri"/>
                <w:b w:val="1"/>
                <w:bCs w:val="1"/>
                <w:sz w:val="19"/>
                <w:szCs w:val="19"/>
              </w:rPr>
              <w:t xml:space="preserve"> </w:t>
            </w:r>
            <w:r w:rsidRPr="29A9D1A0" w:rsidR="71A34E2F">
              <w:rPr>
                <w:rFonts w:cs="Calibri"/>
                <w:b w:val="1"/>
                <w:bCs w:val="1"/>
                <w:sz w:val="19"/>
                <w:szCs w:val="19"/>
              </w:rPr>
              <w:t>sprawność</w:t>
            </w:r>
            <w:r w:rsidRPr="29A9D1A0" w:rsidR="71A34E2F">
              <w:rPr>
                <w:rFonts w:cs="Calibri"/>
                <w:b w:val="1"/>
                <w:bCs w:val="1"/>
                <w:sz w:val="19"/>
                <w:szCs w:val="19"/>
              </w:rPr>
              <w:t xml:space="preserve"> </w:t>
            </w:r>
            <w:r w:rsidRPr="29A9D1A0" w:rsidR="71A34E2F">
              <w:rPr>
                <w:rFonts w:cs="Calibri"/>
                <w:b w:val="1"/>
                <w:bCs w:val="1"/>
                <w:sz w:val="19"/>
                <w:szCs w:val="19"/>
              </w:rPr>
              <w:t>czterogwiazdkową</w:t>
            </w:r>
            <w:r w:rsidRPr="29A9D1A0" w:rsidR="71A34E2F">
              <w:rPr>
                <w:rFonts w:cs="Calibri"/>
                <w:b w:val="1"/>
                <w:bCs w:val="1"/>
                <w:sz w:val="19"/>
                <w:szCs w:val="19"/>
              </w:rPr>
              <w:t xml:space="preserve"> (****). </w:t>
            </w:r>
            <w:r w:rsidRPr="29A9D1A0" w:rsidR="71A34E2F">
              <w:rPr>
                <w:rFonts w:cs="Calibri"/>
                <w:b w:val="1"/>
                <w:bCs w:val="1"/>
                <w:sz w:val="19"/>
                <w:szCs w:val="19"/>
              </w:rPr>
              <w:t>Zamiast</w:t>
            </w:r>
            <w:r w:rsidRPr="29A9D1A0" w:rsidR="71A34E2F">
              <w:rPr>
                <w:rFonts w:cs="Calibri"/>
                <w:b w:val="1"/>
                <w:bCs w:val="1"/>
                <w:sz w:val="19"/>
                <w:szCs w:val="19"/>
              </w:rPr>
              <w:t xml:space="preserve"> </w:t>
            </w:r>
            <w:r w:rsidRPr="29A9D1A0" w:rsidR="71A34E2F">
              <w:rPr>
                <w:rFonts w:cs="Calibri"/>
                <w:b w:val="1"/>
                <w:bCs w:val="1"/>
                <w:sz w:val="19"/>
                <w:szCs w:val="19"/>
              </w:rPr>
              <w:t>sprawności</w:t>
            </w:r>
            <w:r w:rsidRPr="29A9D1A0" w:rsidR="71A34E2F">
              <w:rPr>
                <w:rFonts w:cs="Calibri"/>
                <w:b w:val="1"/>
                <w:bCs w:val="1"/>
                <w:sz w:val="19"/>
                <w:szCs w:val="19"/>
              </w:rPr>
              <w:t xml:space="preserve"> </w:t>
            </w:r>
            <w:r w:rsidRPr="29A9D1A0" w:rsidR="71A34E2F">
              <w:rPr>
                <w:rFonts w:cs="Calibri"/>
                <w:b w:val="1"/>
                <w:bCs w:val="1"/>
                <w:sz w:val="19"/>
                <w:szCs w:val="19"/>
              </w:rPr>
              <w:t>czterogwiazdkowej</w:t>
            </w:r>
            <w:r w:rsidRPr="29A9D1A0" w:rsidR="71A34E2F">
              <w:rPr>
                <w:rFonts w:cs="Calibri"/>
                <w:b w:val="1"/>
                <w:bCs w:val="1"/>
                <w:sz w:val="19"/>
                <w:szCs w:val="19"/>
              </w:rPr>
              <w:t xml:space="preserve"> </w:t>
            </w:r>
            <w:r w:rsidRPr="29A9D1A0" w:rsidR="71A34E2F">
              <w:rPr>
                <w:rFonts w:cs="Calibri"/>
                <w:b w:val="1"/>
                <w:bCs w:val="1"/>
                <w:sz w:val="19"/>
                <w:szCs w:val="19"/>
              </w:rPr>
              <w:t>harcerz</w:t>
            </w:r>
            <w:r w:rsidRPr="29A9D1A0" w:rsidR="0A5FFC81">
              <w:rPr>
                <w:rFonts w:cs="Calibri"/>
                <w:b w:val="1"/>
                <w:bCs w:val="1"/>
                <w:sz w:val="19"/>
                <w:szCs w:val="19"/>
              </w:rPr>
              <w:t xml:space="preserve"> </w:t>
            </w:r>
            <w:r w:rsidRPr="29A9D1A0" w:rsidR="71A34E2F">
              <w:rPr>
                <w:rFonts w:cs="Calibri"/>
                <w:b w:val="1"/>
                <w:bCs w:val="1"/>
                <w:sz w:val="19"/>
                <w:szCs w:val="19"/>
              </w:rPr>
              <w:t>może</w:t>
            </w:r>
            <w:r w:rsidRPr="29A9D1A0" w:rsidR="71A34E2F">
              <w:rPr>
                <w:rFonts w:cs="Calibri"/>
                <w:b w:val="1"/>
                <w:bCs w:val="1"/>
                <w:sz w:val="19"/>
                <w:szCs w:val="19"/>
              </w:rPr>
              <w:t xml:space="preserve"> w </w:t>
            </w:r>
            <w:r w:rsidRPr="29A9D1A0" w:rsidR="71A34E2F">
              <w:rPr>
                <w:rFonts w:cs="Calibri"/>
                <w:b w:val="1"/>
                <w:bCs w:val="1"/>
                <w:sz w:val="19"/>
                <w:szCs w:val="19"/>
              </w:rPr>
              <w:t>ramach</w:t>
            </w:r>
            <w:r w:rsidRPr="29A9D1A0" w:rsidR="71A34E2F">
              <w:rPr>
                <w:rFonts w:cs="Calibri"/>
                <w:b w:val="1"/>
                <w:bCs w:val="1"/>
                <w:sz w:val="19"/>
                <w:szCs w:val="19"/>
              </w:rPr>
              <w:t xml:space="preserve"> </w:t>
            </w:r>
            <w:r w:rsidRPr="29A9D1A0" w:rsidR="71A34E2F">
              <w:rPr>
                <w:rFonts w:cs="Calibri"/>
                <w:b w:val="1"/>
                <w:bCs w:val="1"/>
                <w:sz w:val="19"/>
                <w:szCs w:val="19"/>
              </w:rPr>
              <w:t>próby</w:t>
            </w:r>
            <w:r w:rsidRPr="29A9D1A0" w:rsidR="71A34E2F">
              <w:rPr>
                <w:rFonts w:cs="Calibri"/>
                <w:b w:val="1"/>
                <w:bCs w:val="1"/>
                <w:sz w:val="19"/>
                <w:szCs w:val="19"/>
              </w:rPr>
              <w:t xml:space="preserve"> </w:t>
            </w:r>
            <w:r w:rsidRPr="29A9D1A0" w:rsidR="71A34E2F">
              <w:rPr>
                <w:rFonts w:cs="Calibri"/>
                <w:b w:val="1"/>
                <w:bCs w:val="1"/>
                <w:sz w:val="19"/>
                <w:szCs w:val="19"/>
              </w:rPr>
              <w:t>harcerza</w:t>
            </w:r>
            <w:r w:rsidRPr="29A9D1A0" w:rsidR="71A34E2F">
              <w:rPr>
                <w:rFonts w:cs="Calibri"/>
                <w:b w:val="1"/>
                <w:bCs w:val="1"/>
                <w:sz w:val="19"/>
                <w:szCs w:val="19"/>
              </w:rPr>
              <w:t xml:space="preserve"> </w:t>
            </w:r>
            <w:r w:rsidRPr="29A9D1A0" w:rsidR="71A34E2F">
              <w:rPr>
                <w:rFonts w:cs="Calibri"/>
                <w:b w:val="1"/>
                <w:bCs w:val="1"/>
                <w:sz w:val="19"/>
                <w:szCs w:val="19"/>
              </w:rPr>
              <w:t>orlego</w:t>
            </w:r>
            <w:r w:rsidRPr="29A9D1A0" w:rsidR="651C10F5">
              <w:rPr>
                <w:rFonts w:cs="Calibri"/>
                <w:b w:val="1"/>
                <w:bCs w:val="1"/>
                <w:sz w:val="19"/>
                <w:szCs w:val="19"/>
              </w:rPr>
              <w:t xml:space="preserve"> </w:t>
            </w:r>
            <w:r w:rsidRPr="29A9D1A0" w:rsidR="71A34E2F">
              <w:rPr>
                <w:rFonts w:cs="Calibri"/>
                <w:b w:val="1"/>
                <w:bCs w:val="1"/>
                <w:sz w:val="19"/>
                <w:szCs w:val="19"/>
              </w:rPr>
              <w:t>zdobyć</w:t>
            </w:r>
            <w:r w:rsidRPr="29A9D1A0" w:rsidR="71A34E2F">
              <w:rPr>
                <w:rFonts w:cs="Calibri"/>
                <w:b w:val="1"/>
                <w:bCs w:val="1"/>
                <w:sz w:val="19"/>
                <w:szCs w:val="19"/>
              </w:rPr>
              <w:t xml:space="preserve"> </w:t>
            </w:r>
            <w:r w:rsidRPr="29A9D1A0" w:rsidR="71A34E2F">
              <w:rPr>
                <w:rFonts w:cs="Calibri"/>
                <w:b w:val="1"/>
                <w:bCs w:val="1"/>
                <w:sz w:val="19"/>
                <w:szCs w:val="19"/>
              </w:rPr>
              <w:t>odznakę</w:t>
            </w:r>
            <w:r w:rsidRPr="29A9D1A0" w:rsidR="71A34E2F">
              <w:rPr>
                <w:rFonts w:cs="Calibri"/>
                <w:b w:val="1"/>
                <w:bCs w:val="1"/>
                <w:sz w:val="19"/>
                <w:szCs w:val="19"/>
              </w:rPr>
              <w:t xml:space="preserve"> </w:t>
            </w:r>
            <w:r w:rsidRPr="29A9D1A0" w:rsidR="71A34E2F">
              <w:rPr>
                <w:rFonts w:cs="Calibri"/>
                <w:b w:val="1"/>
                <w:bCs w:val="1"/>
                <w:sz w:val="19"/>
                <w:szCs w:val="19"/>
              </w:rPr>
              <w:t>biegłości</w:t>
            </w:r>
            <w:r w:rsidRPr="29A9D1A0" w:rsidR="71A34E2F">
              <w:rPr>
                <w:rFonts w:cs="Calibri"/>
                <w:b w:val="1"/>
                <w:bCs w:val="1"/>
                <w:sz w:val="19"/>
                <w:szCs w:val="19"/>
              </w:rPr>
              <w:t xml:space="preserve"> </w:t>
            </w:r>
            <w:r w:rsidRPr="29A9D1A0" w:rsidR="71A34E2F">
              <w:rPr>
                <w:rFonts w:cs="Calibri"/>
                <w:b w:val="1"/>
                <w:bCs w:val="1"/>
                <w:sz w:val="19"/>
                <w:szCs w:val="19"/>
              </w:rPr>
              <w:t>według</w:t>
            </w:r>
            <w:r w:rsidRPr="29A9D1A0" w:rsidR="71A34E2F">
              <w:rPr>
                <w:rFonts w:cs="Calibri"/>
                <w:b w:val="1"/>
                <w:bCs w:val="1"/>
                <w:sz w:val="19"/>
                <w:szCs w:val="19"/>
              </w:rPr>
              <w:t xml:space="preserve"> </w:t>
            </w:r>
            <w:r w:rsidRPr="29A9D1A0" w:rsidR="71A34E2F">
              <w:rPr>
                <w:rFonts w:cs="Calibri"/>
                <w:b w:val="1"/>
                <w:bCs w:val="1"/>
                <w:sz w:val="19"/>
                <w:szCs w:val="19"/>
              </w:rPr>
              <w:t>odrębnego</w:t>
            </w:r>
            <w:r w:rsidRPr="29A9D1A0" w:rsidR="71A34E2F">
              <w:rPr>
                <w:rFonts w:cs="Calibri"/>
                <w:b w:val="1"/>
                <w:bCs w:val="1"/>
                <w:sz w:val="19"/>
                <w:szCs w:val="19"/>
              </w:rPr>
              <w:t xml:space="preserve"> </w:t>
            </w:r>
            <w:r w:rsidRPr="29A9D1A0" w:rsidR="71A34E2F">
              <w:rPr>
                <w:rFonts w:cs="Calibri"/>
                <w:b w:val="1"/>
                <w:bCs w:val="1"/>
                <w:sz w:val="19"/>
                <w:szCs w:val="19"/>
              </w:rPr>
              <w:t>regulaminu</w:t>
            </w:r>
            <w:r w:rsidRPr="29A9D1A0" w:rsidR="71A34E2F">
              <w:rPr>
                <w:rFonts w:cs="Calibri"/>
                <w:b w:val="1"/>
                <w:bCs w:val="1"/>
                <w:sz w:val="19"/>
                <w:szCs w:val="19"/>
              </w:rPr>
              <w:t xml:space="preserve"> (np. </w:t>
            </w:r>
            <w:r w:rsidRPr="29A9D1A0" w:rsidR="71A34E2F">
              <w:rPr>
                <w:rFonts w:cs="Calibri"/>
                <w:b w:val="1"/>
                <w:bCs w:val="1"/>
                <w:sz w:val="19"/>
                <w:szCs w:val="19"/>
              </w:rPr>
              <w:t>odznakę</w:t>
            </w:r>
            <w:r w:rsidRPr="29A9D1A0" w:rsidR="71A34E2F">
              <w:rPr>
                <w:rFonts w:cs="Calibri"/>
                <w:b w:val="1"/>
                <w:bCs w:val="1"/>
                <w:sz w:val="19"/>
                <w:szCs w:val="19"/>
              </w:rPr>
              <w:t xml:space="preserve"> </w:t>
            </w:r>
            <w:r w:rsidRPr="29A9D1A0" w:rsidR="71A34E2F">
              <w:rPr>
                <w:rFonts w:cs="Calibri"/>
                <w:b w:val="1"/>
                <w:bCs w:val="1"/>
                <w:sz w:val="19"/>
                <w:szCs w:val="19"/>
              </w:rPr>
              <w:t>wyszkolenia</w:t>
            </w:r>
            <w:r w:rsidRPr="29A9D1A0" w:rsidR="71A34E2F">
              <w:rPr>
                <w:rFonts w:cs="Calibri"/>
                <w:b w:val="1"/>
                <w:bCs w:val="1"/>
                <w:sz w:val="19"/>
                <w:szCs w:val="19"/>
              </w:rPr>
              <w:t xml:space="preserve"> </w:t>
            </w:r>
            <w:r w:rsidRPr="29A9D1A0" w:rsidR="71A34E2F">
              <w:rPr>
                <w:rFonts w:cs="Calibri"/>
                <w:b w:val="1"/>
                <w:bCs w:val="1"/>
                <w:sz w:val="19"/>
                <w:szCs w:val="19"/>
              </w:rPr>
              <w:t>specjalnościowego</w:t>
            </w:r>
            <w:r w:rsidRPr="29A9D1A0" w:rsidR="71A34E2F">
              <w:rPr>
                <w:rFonts w:cs="Calibri"/>
                <w:b w:val="1"/>
                <w:bCs w:val="1"/>
                <w:sz w:val="19"/>
                <w:szCs w:val="19"/>
              </w:rPr>
              <w:t xml:space="preserve">) </w:t>
            </w:r>
            <w:r w:rsidRPr="29A9D1A0" w:rsidR="71A34E2F">
              <w:rPr>
                <w:rFonts w:cs="Calibri"/>
                <w:b w:val="1"/>
                <w:bCs w:val="1"/>
                <w:sz w:val="19"/>
                <w:szCs w:val="19"/>
              </w:rPr>
              <w:t>lub</w:t>
            </w:r>
            <w:r w:rsidRPr="29A9D1A0" w:rsidR="71A34E2F">
              <w:rPr>
                <w:rFonts w:cs="Calibri"/>
                <w:b w:val="1"/>
                <w:bCs w:val="1"/>
                <w:sz w:val="19"/>
                <w:szCs w:val="19"/>
              </w:rPr>
              <w:t xml:space="preserve"> </w:t>
            </w:r>
            <w:r w:rsidRPr="29A9D1A0" w:rsidR="71A34E2F">
              <w:rPr>
                <w:rFonts w:cs="Calibri"/>
                <w:b w:val="1"/>
                <w:bCs w:val="1"/>
                <w:sz w:val="19"/>
                <w:szCs w:val="19"/>
              </w:rPr>
              <w:t>odznakę</w:t>
            </w:r>
            <w:r w:rsidRPr="29A9D1A0" w:rsidR="71A34E2F">
              <w:rPr>
                <w:rFonts w:cs="Calibri"/>
                <w:b w:val="1"/>
                <w:bCs w:val="1"/>
                <w:sz w:val="19"/>
                <w:szCs w:val="19"/>
              </w:rPr>
              <w:t>/</w:t>
            </w:r>
            <w:r w:rsidRPr="29A9D1A0" w:rsidR="71A34E2F">
              <w:rPr>
                <w:rFonts w:cs="Calibri"/>
                <w:b w:val="1"/>
                <w:bCs w:val="1"/>
                <w:sz w:val="19"/>
                <w:szCs w:val="19"/>
              </w:rPr>
              <w:t>uprawnienie</w:t>
            </w:r>
            <w:r w:rsidRPr="29A9D1A0" w:rsidR="71A34E2F">
              <w:rPr>
                <w:rFonts w:cs="Calibri"/>
                <w:b w:val="1"/>
                <w:bCs w:val="1"/>
                <w:sz w:val="19"/>
                <w:szCs w:val="19"/>
              </w:rPr>
              <w:t xml:space="preserve"> </w:t>
            </w:r>
            <w:r w:rsidRPr="29A9D1A0" w:rsidR="71A34E2F">
              <w:rPr>
                <w:rFonts w:cs="Calibri"/>
                <w:b w:val="1"/>
                <w:bCs w:val="1"/>
                <w:sz w:val="19"/>
                <w:szCs w:val="19"/>
              </w:rPr>
              <w:t>zewnętrzne</w:t>
            </w:r>
            <w:r w:rsidRPr="29A9D1A0" w:rsidR="71A34E2F">
              <w:rPr>
                <w:rFonts w:cs="Calibri"/>
                <w:b w:val="1"/>
                <w:bCs w:val="1"/>
                <w:sz w:val="19"/>
                <w:szCs w:val="19"/>
              </w:rPr>
              <w:t>.</w:t>
            </w:r>
          </w:p>
        </w:tc>
      </w:tr>
      <w:tr w:rsidR="3F56B63A" w:rsidTr="3FC2A9AA" w14:paraId="16F121B2" w14:textId="77777777">
        <w:tc>
          <w:tcPr>
            <w:tcW w:w="5910" w:type="dxa"/>
            <w:tcMar/>
            <w:vAlign w:val="center"/>
          </w:tcPr>
          <w:p w:rsidP="29A9D1A0" w14:paraId="17FAC838" w14:textId="08865046">
            <w:pPr>
              <w:jc w:val="left"/>
            </w:pPr>
            <w:r w:rsidR="51B3923A">
              <w:rPr/>
              <w:t>1.</w:t>
            </w:r>
          </w:p>
        </w:tc>
        <w:trPr>
          <w:trHeight w:val="454"/>
        </w:trPr>
        <w:tc>
          <w:tcPr>
            <w:tcW w:w="1755" w:type="dxa"/>
            <w:shd w:val="clear" w:color="auto" w:fill="FFFFFF" w:themeFill="background1"/>
            <w:tcMar>
              <w:top w:w="45" w:type="dxa"/>
              <w:left w:w="65" w:type="dxa"/>
              <w:bottom w:w="45" w:type="dxa"/>
              <w:right w:w="65" w:type="dxa"/>
            </w:tcMar>
            <w:vAlign w:val="center"/>
          </w:tcPr>
          <w:p w:rsidR="5E2A7CD6" w:rsidP="5E2A7CD6" w:rsidRDefault="5E2A7CD6" w14:paraId="7CB4E316" w14:textId="1987FFE6">
            <w:pPr>
              <w:pStyle w:val="Normalny"/>
              <w:jc w:val="left"/>
              <w:rPr>
                <w:rFonts w:cs="Calibri"/>
                <w:b w:val="1"/>
                <w:bCs w:val="1"/>
                <w:sz w:val="19"/>
                <w:szCs w:val="19"/>
              </w:rPr>
            </w:pPr>
          </w:p>
        </w:tc>
      </w:tr>
      <w:tr w:rsidR="3F56B63A" w:rsidTr="3FC2A9AA" w14:paraId="51531DCB" w14:textId="77777777">
        <w:trPr>
          <w:trHeight w:val="397"/>
        </w:trPr>
        <w:tc>
          <w:tcPr>
            <w:tcW w:w="7665" w:type="dxa"/>
            <w:gridSpan w:val="2"/>
            <w:shd w:val="clear" w:color="auto" w:fill="EAF1DD" w:themeFill="accent3" w:themeFillTint="33"/>
            <w:tcMar>
              <w:top w:w="45" w:type="dxa"/>
              <w:left w:w="65" w:type="dxa"/>
              <w:bottom w:w="45" w:type="dxa"/>
              <w:right w:w="65" w:type="dxa"/>
            </w:tcMar>
            <w:vAlign w:val="center"/>
          </w:tcPr>
          <w:p w:rsidR="2B8E8588" w:rsidP="5E2A7CD6" w:rsidRDefault="2B8E8588" w14:paraId="4B44F769" w14:textId="6362BCC2">
            <w:pPr>
              <w:jc w:val="left"/>
              <w:rPr>
                <w:rFonts w:cs="Calibri"/>
                <w:b w:val="1"/>
                <w:bCs w:val="1"/>
                <w:sz w:val="19"/>
                <w:szCs w:val="19"/>
              </w:rPr>
            </w:pPr>
            <w:r w:rsidRPr="29A9D1A0" w:rsidR="592493BF">
              <w:rPr>
                <w:rFonts w:cs="Calibri"/>
                <w:b w:val="1"/>
                <w:bCs w:val="1"/>
                <w:sz w:val="19"/>
                <w:szCs w:val="19"/>
              </w:rPr>
              <w:t>Służba</w:t>
            </w:r>
            <w:r w:rsidRPr="29A9D1A0" w:rsidR="592493BF">
              <w:rPr>
                <w:rFonts w:cs="Calibri"/>
                <w:b w:val="1"/>
                <w:bCs w:val="1"/>
                <w:sz w:val="19"/>
                <w:szCs w:val="19"/>
              </w:rPr>
              <w:t xml:space="preserve"> - </w:t>
            </w:r>
            <w:r w:rsidRPr="29A9D1A0" w:rsidR="592493BF">
              <w:rPr>
                <w:rFonts w:cs="Calibri"/>
                <w:b w:val="1"/>
                <w:bCs w:val="1"/>
                <w:sz w:val="19"/>
                <w:szCs w:val="19"/>
              </w:rPr>
              <w:t>Harcerz</w:t>
            </w:r>
            <w:r w:rsidRPr="29A9D1A0" w:rsidR="0574993D">
              <w:rPr>
                <w:rFonts w:cs="Calibri"/>
                <w:b w:val="1"/>
                <w:bCs w:val="1"/>
                <w:sz w:val="19"/>
                <w:szCs w:val="19"/>
              </w:rPr>
              <w:t xml:space="preserve"> </w:t>
            </w:r>
            <w:r w:rsidRPr="29A9D1A0" w:rsidR="592493BF">
              <w:rPr>
                <w:rFonts w:cs="Calibri"/>
                <w:b w:val="1"/>
                <w:bCs w:val="1"/>
                <w:sz w:val="19"/>
                <w:szCs w:val="19"/>
              </w:rPr>
              <w:t>zrealizuje</w:t>
            </w:r>
            <w:r w:rsidRPr="29A9D1A0" w:rsidR="592493BF">
              <w:rPr>
                <w:rFonts w:cs="Calibri"/>
                <w:b w:val="1"/>
                <w:bCs w:val="1"/>
                <w:sz w:val="19"/>
                <w:szCs w:val="19"/>
              </w:rPr>
              <w:t xml:space="preserve"> co </w:t>
            </w:r>
            <w:r w:rsidRPr="29A9D1A0" w:rsidR="592493BF">
              <w:rPr>
                <w:rFonts w:cs="Calibri"/>
                <w:b w:val="1"/>
                <w:bCs w:val="1"/>
                <w:sz w:val="19"/>
                <w:szCs w:val="19"/>
              </w:rPr>
              <w:t>n</w:t>
            </w:r>
            <w:r w:rsidRPr="29A9D1A0" w:rsidR="592493BF">
              <w:rPr>
                <w:rFonts w:cs="Calibri"/>
                <w:b w:val="1"/>
                <w:bCs w:val="1"/>
                <w:sz w:val="19"/>
                <w:szCs w:val="19"/>
              </w:rPr>
              <w:t>ajmniej</w:t>
            </w:r>
            <w:r w:rsidRPr="29A9D1A0" w:rsidR="592493BF">
              <w:rPr>
                <w:rFonts w:cs="Calibri"/>
                <w:b w:val="1"/>
                <w:bCs w:val="1"/>
                <w:sz w:val="19"/>
                <w:szCs w:val="19"/>
              </w:rPr>
              <w:t xml:space="preserve"> </w:t>
            </w:r>
            <w:r w:rsidRPr="29A9D1A0" w:rsidR="592493BF">
              <w:rPr>
                <w:rFonts w:cs="Calibri"/>
                <w:b w:val="1"/>
                <w:bCs w:val="1"/>
                <w:sz w:val="19"/>
                <w:szCs w:val="19"/>
              </w:rPr>
              <w:t>j</w:t>
            </w:r>
            <w:r w:rsidRPr="29A9D1A0" w:rsidR="592493BF">
              <w:rPr>
                <w:rFonts w:cs="Calibri"/>
                <w:b w:val="1"/>
                <w:bCs w:val="1"/>
                <w:sz w:val="19"/>
                <w:szCs w:val="19"/>
              </w:rPr>
              <w:t>edno</w:t>
            </w:r>
            <w:r w:rsidRPr="29A9D1A0" w:rsidR="592493BF">
              <w:rPr>
                <w:rFonts w:cs="Calibri"/>
                <w:b w:val="1"/>
                <w:bCs w:val="1"/>
                <w:sz w:val="19"/>
                <w:szCs w:val="19"/>
              </w:rPr>
              <w:t xml:space="preserve"> </w:t>
            </w:r>
            <w:r w:rsidRPr="29A9D1A0" w:rsidR="592493BF">
              <w:rPr>
                <w:rFonts w:cs="Calibri"/>
                <w:b w:val="1"/>
                <w:bCs w:val="1"/>
                <w:sz w:val="19"/>
                <w:szCs w:val="19"/>
              </w:rPr>
              <w:t>z</w:t>
            </w:r>
            <w:r w:rsidRPr="29A9D1A0" w:rsidR="592493BF">
              <w:rPr>
                <w:rFonts w:cs="Calibri"/>
                <w:b w:val="1"/>
                <w:bCs w:val="1"/>
                <w:sz w:val="19"/>
                <w:szCs w:val="19"/>
              </w:rPr>
              <w:t>adanie</w:t>
            </w:r>
            <w:r w:rsidRPr="29A9D1A0" w:rsidR="592493BF">
              <w:rPr>
                <w:rFonts w:cs="Calibri"/>
                <w:b w:val="1"/>
                <w:bCs w:val="1"/>
                <w:sz w:val="19"/>
                <w:szCs w:val="19"/>
              </w:rPr>
              <w:t xml:space="preserve"> </w:t>
            </w:r>
            <w:r w:rsidRPr="29A9D1A0" w:rsidR="592493BF">
              <w:rPr>
                <w:rFonts w:cs="Calibri"/>
                <w:b w:val="1"/>
                <w:bCs w:val="1"/>
                <w:sz w:val="19"/>
                <w:szCs w:val="19"/>
              </w:rPr>
              <w:t>z</w:t>
            </w:r>
            <w:r w:rsidRPr="29A9D1A0" w:rsidR="592493BF">
              <w:rPr>
                <w:rFonts w:cs="Calibri"/>
                <w:b w:val="1"/>
                <w:bCs w:val="1"/>
                <w:sz w:val="19"/>
                <w:szCs w:val="19"/>
              </w:rPr>
              <w:t>orientowane</w:t>
            </w:r>
            <w:r w:rsidRPr="29A9D1A0" w:rsidR="592493BF">
              <w:rPr>
                <w:rFonts w:cs="Calibri"/>
                <w:b w:val="1"/>
                <w:bCs w:val="1"/>
                <w:sz w:val="19"/>
                <w:szCs w:val="19"/>
              </w:rPr>
              <w:t xml:space="preserve"> </w:t>
            </w:r>
            <w:r w:rsidRPr="29A9D1A0" w:rsidR="592493BF">
              <w:rPr>
                <w:rFonts w:cs="Calibri"/>
                <w:b w:val="1"/>
                <w:bCs w:val="1"/>
                <w:sz w:val="19"/>
                <w:szCs w:val="19"/>
              </w:rPr>
              <w:t>n</w:t>
            </w:r>
            <w:r w:rsidRPr="29A9D1A0" w:rsidR="592493BF">
              <w:rPr>
                <w:rFonts w:cs="Calibri"/>
                <w:b w:val="1"/>
                <w:bCs w:val="1"/>
                <w:sz w:val="19"/>
                <w:szCs w:val="19"/>
              </w:rPr>
              <w:t>a</w:t>
            </w:r>
            <w:r w:rsidRPr="29A9D1A0" w:rsidR="592493BF">
              <w:rPr>
                <w:rFonts w:cs="Calibri"/>
                <w:b w:val="1"/>
                <w:bCs w:val="1"/>
                <w:sz w:val="19"/>
                <w:szCs w:val="19"/>
              </w:rPr>
              <w:t xml:space="preserve"> </w:t>
            </w:r>
            <w:r w:rsidRPr="29A9D1A0" w:rsidR="592493BF">
              <w:rPr>
                <w:rFonts w:cs="Calibri"/>
                <w:b w:val="1"/>
                <w:bCs w:val="1"/>
                <w:sz w:val="19"/>
                <w:szCs w:val="19"/>
              </w:rPr>
              <w:t>p</w:t>
            </w:r>
            <w:r w:rsidRPr="29A9D1A0" w:rsidR="592493BF">
              <w:rPr>
                <w:rFonts w:cs="Calibri"/>
                <w:b w:val="1"/>
                <w:bCs w:val="1"/>
                <w:sz w:val="19"/>
                <w:szCs w:val="19"/>
              </w:rPr>
              <w:t>ełnienie</w:t>
            </w:r>
            <w:r w:rsidRPr="29A9D1A0" w:rsidR="592493BF">
              <w:rPr>
                <w:rFonts w:cs="Calibri"/>
                <w:b w:val="1"/>
                <w:bCs w:val="1"/>
                <w:sz w:val="19"/>
                <w:szCs w:val="19"/>
              </w:rPr>
              <w:t xml:space="preserve"> </w:t>
            </w:r>
            <w:r w:rsidRPr="29A9D1A0" w:rsidR="592493BF">
              <w:rPr>
                <w:rFonts w:cs="Calibri"/>
                <w:b w:val="1"/>
                <w:bCs w:val="1"/>
                <w:sz w:val="19"/>
                <w:szCs w:val="19"/>
              </w:rPr>
              <w:t>s</w:t>
            </w:r>
            <w:r w:rsidRPr="29A9D1A0" w:rsidR="592493BF">
              <w:rPr>
                <w:rFonts w:cs="Calibri"/>
                <w:b w:val="1"/>
                <w:bCs w:val="1"/>
                <w:sz w:val="19"/>
                <w:szCs w:val="19"/>
              </w:rPr>
              <w:t>łużby</w:t>
            </w:r>
            <w:r w:rsidRPr="29A9D1A0" w:rsidR="592493BF">
              <w:rPr>
                <w:rFonts w:cs="Calibri"/>
                <w:b w:val="1"/>
                <w:bCs w:val="1"/>
                <w:sz w:val="19"/>
                <w:szCs w:val="19"/>
              </w:rPr>
              <w:t xml:space="preserve"> </w:t>
            </w:r>
            <w:r w:rsidRPr="29A9D1A0" w:rsidR="592493BF">
              <w:rPr>
                <w:rFonts w:cs="Calibri"/>
                <w:b w:val="1"/>
                <w:bCs w:val="1"/>
                <w:sz w:val="19"/>
                <w:szCs w:val="19"/>
              </w:rPr>
              <w:t>w</w:t>
            </w:r>
            <w:r w:rsidRPr="29A9D1A0" w:rsidR="592493BF">
              <w:rPr>
                <w:rFonts w:cs="Calibri"/>
                <w:b w:val="1"/>
                <w:bCs w:val="1"/>
                <w:sz w:val="19"/>
                <w:szCs w:val="19"/>
              </w:rPr>
              <w:t>ynikającej</w:t>
            </w:r>
            <w:r w:rsidRPr="29A9D1A0" w:rsidR="592493BF">
              <w:rPr>
                <w:rFonts w:cs="Calibri"/>
                <w:b w:val="1"/>
                <w:bCs w:val="1"/>
                <w:sz w:val="19"/>
                <w:szCs w:val="19"/>
              </w:rPr>
              <w:t xml:space="preserve"> </w:t>
            </w:r>
            <w:r w:rsidRPr="29A9D1A0" w:rsidR="592493BF">
              <w:rPr>
                <w:rFonts w:cs="Calibri"/>
                <w:b w:val="1"/>
                <w:bCs w:val="1"/>
                <w:sz w:val="19"/>
                <w:szCs w:val="19"/>
              </w:rPr>
              <w:t xml:space="preserve">z </w:t>
            </w:r>
            <w:r w:rsidRPr="29A9D1A0" w:rsidR="592493BF">
              <w:rPr>
                <w:rFonts w:cs="Calibri"/>
                <w:b w:val="1"/>
                <w:bCs w:val="1"/>
                <w:sz w:val="19"/>
                <w:szCs w:val="19"/>
              </w:rPr>
              <w:t>i</w:t>
            </w:r>
            <w:r w:rsidRPr="29A9D1A0" w:rsidR="592493BF">
              <w:rPr>
                <w:rFonts w:cs="Calibri"/>
                <w:b w:val="1"/>
                <w:bCs w:val="1"/>
                <w:sz w:val="19"/>
                <w:szCs w:val="19"/>
              </w:rPr>
              <w:t>dei</w:t>
            </w:r>
            <w:r w:rsidRPr="29A9D1A0" w:rsidR="592493BF">
              <w:rPr>
                <w:rFonts w:cs="Calibri"/>
                <w:b w:val="1"/>
                <w:bCs w:val="1"/>
                <w:sz w:val="19"/>
                <w:szCs w:val="19"/>
              </w:rPr>
              <w:t xml:space="preserve"> </w:t>
            </w:r>
            <w:r w:rsidRPr="29A9D1A0" w:rsidR="592493BF">
              <w:rPr>
                <w:rFonts w:cs="Calibri"/>
                <w:b w:val="1"/>
                <w:bCs w:val="1"/>
                <w:sz w:val="19"/>
                <w:szCs w:val="19"/>
              </w:rPr>
              <w:t>s</w:t>
            </w:r>
            <w:r w:rsidRPr="29A9D1A0" w:rsidR="592493BF">
              <w:rPr>
                <w:rFonts w:cs="Calibri"/>
                <w:b w:val="1"/>
                <w:bCs w:val="1"/>
                <w:sz w:val="19"/>
                <w:szCs w:val="19"/>
              </w:rPr>
              <w:t>topnia</w:t>
            </w:r>
            <w:r w:rsidRPr="29A9D1A0" w:rsidR="592493BF">
              <w:rPr>
                <w:rFonts w:cs="Calibri"/>
                <w:b w:val="1"/>
                <w:bCs w:val="1"/>
                <w:sz w:val="19"/>
                <w:szCs w:val="19"/>
              </w:rPr>
              <w:t xml:space="preserve"> </w:t>
            </w:r>
            <w:r w:rsidRPr="29A9D1A0" w:rsidR="592493BF">
              <w:rPr>
                <w:rFonts w:cs="Calibri"/>
                <w:b w:val="1"/>
                <w:bCs w:val="1"/>
                <w:sz w:val="19"/>
                <w:szCs w:val="19"/>
              </w:rPr>
              <w:t>(np. trop)</w:t>
            </w:r>
          </w:p>
        </w:tc>
      </w:tr>
      <w:tr w:rsidR="3F56B63A" w:rsidTr="3FC2A9AA" w14:paraId="75D40EA3" w14:textId="77777777">
        <w:tc>
          <w:tcPr>
            <w:tcW w:w="5910" w:type="dxa"/>
            <w:tcMar/>
            <w:vAlign w:val="center"/>
          </w:tcPr>
          <w:p w:rsidP="29A9D1A0" w14:paraId="4D3EC944" w14:textId="6D31BCB8">
            <w:pPr>
              <w:jc w:val="left"/>
            </w:pPr>
            <w:r w:rsidR="3702B520">
              <w:rPr/>
              <w:t>1.</w:t>
            </w:r>
          </w:p>
        </w:tc>
        <w:trPr>
          <w:trHeight w:val="454"/>
        </w:trPr>
        <w:tc>
          <w:tcPr>
            <w:tcW w:w="1755" w:type="dxa"/>
            <w:shd w:val="clear" w:color="auto" w:fill="FFFFFF" w:themeFill="background1"/>
            <w:tcMar>
              <w:top w:w="45" w:type="dxa"/>
              <w:left w:w="65" w:type="dxa"/>
              <w:bottom w:w="45" w:type="dxa"/>
              <w:right w:w="65" w:type="dxa"/>
            </w:tcMar>
            <w:vAlign w:val="center"/>
          </w:tcPr>
          <w:p w:rsidR="5E2A7CD6" w:rsidP="5E2A7CD6" w:rsidRDefault="5E2A7CD6" w14:paraId="3F3D85EC" w14:textId="114FDD18">
            <w:pPr>
              <w:pStyle w:val="Normalny"/>
              <w:jc w:val="left"/>
              <w:rPr>
                <w:rFonts w:cs="Calibri"/>
                <w:b w:val="1"/>
                <w:bCs w:val="1"/>
                <w:sz w:val="19"/>
                <w:szCs w:val="19"/>
              </w:rPr>
            </w:pPr>
          </w:p>
        </w:tc>
      </w:tr>
      <w:tr w:rsidR="3F56B63A" w:rsidTr="3FC2A9AA" w14:paraId="1C75CBBC" w14:textId="77777777">
        <w:trPr>
          <w:trHeight w:val="397"/>
        </w:trPr>
        <w:tc>
          <w:tcPr>
            <w:tcW w:w="7665" w:type="dxa"/>
            <w:gridSpan w:val="2"/>
            <w:shd w:val="clear" w:color="auto" w:fill="EAF1DD" w:themeFill="accent3" w:themeFillTint="33"/>
            <w:tcMar>
              <w:top w:w="45" w:type="dxa"/>
              <w:left w:w="65" w:type="dxa"/>
              <w:bottom w:w="45" w:type="dxa"/>
              <w:right w:w="65" w:type="dxa"/>
            </w:tcMar>
            <w:vAlign w:val="center"/>
          </w:tcPr>
          <w:p w:rsidR="4F6A6B14" w:rsidP="5E2A7CD6" w:rsidRDefault="4F6A6B14" w14:paraId="4F33625B" w14:textId="7CAD9CD1">
            <w:pPr>
              <w:jc w:val="left"/>
              <w:rPr>
                <w:rFonts w:cs="Calibri"/>
                <w:b w:val="1"/>
                <w:bCs w:val="1"/>
                <w:sz w:val="19"/>
                <w:szCs w:val="19"/>
              </w:rPr>
            </w:pPr>
            <w:r w:rsidRPr="29A9D1A0" w:rsidR="2992759D">
              <w:rPr>
                <w:rFonts w:cs="Calibri"/>
                <w:b w:val="1"/>
                <w:bCs w:val="1"/>
                <w:sz w:val="19"/>
                <w:szCs w:val="19"/>
              </w:rPr>
              <w:t>Relacje</w:t>
            </w:r>
            <w:r w:rsidRPr="29A9D1A0" w:rsidR="2992759D">
              <w:rPr>
                <w:rFonts w:cs="Calibri"/>
                <w:b w:val="1"/>
                <w:bCs w:val="1"/>
                <w:sz w:val="19"/>
                <w:szCs w:val="19"/>
              </w:rPr>
              <w:t xml:space="preserve"> </w:t>
            </w:r>
            <w:r w:rsidRPr="29A9D1A0" w:rsidR="2992759D">
              <w:rPr>
                <w:rFonts w:cs="Calibri"/>
                <w:b w:val="1"/>
                <w:bCs w:val="1"/>
                <w:sz w:val="19"/>
                <w:szCs w:val="19"/>
              </w:rPr>
              <w:t>rodzinne</w:t>
            </w:r>
            <w:r w:rsidRPr="29A9D1A0" w:rsidR="615EDB48">
              <w:rPr>
                <w:rFonts w:cs="Calibri"/>
                <w:b w:val="1"/>
                <w:bCs w:val="1"/>
                <w:sz w:val="19"/>
                <w:szCs w:val="19"/>
              </w:rPr>
              <w:t xml:space="preserve"> – </w:t>
            </w:r>
            <w:r w:rsidRPr="29A9D1A0" w:rsidR="2992759D">
              <w:rPr>
                <w:rFonts w:cs="Calibri"/>
                <w:b w:val="1"/>
                <w:bCs w:val="1"/>
                <w:sz w:val="19"/>
                <w:szCs w:val="19"/>
              </w:rPr>
              <w:t>Harcerz</w:t>
            </w:r>
            <w:r w:rsidRPr="29A9D1A0" w:rsidR="615EDB48">
              <w:rPr>
                <w:rFonts w:cs="Calibri"/>
                <w:b w:val="1"/>
                <w:bCs w:val="1"/>
                <w:sz w:val="19"/>
                <w:szCs w:val="19"/>
              </w:rPr>
              <w:t xml:space="preserve"> </w:t>
            </w:r>
            <w:r w:rsidRPr="29A9D1A0" w:rsidR="2992759D">
              <w:rPr>
                <w:rFonts w:cs="Calibri"/>
                <w:b w:val="1"/>
                <w:bCs w:val="1"/>
                <w:sz w:val="19"/>
                <w:szCs w:val="19"/>
              </w:rPr>
              <w:t>zrealizuje</w:t>
            </w:r>
            <w:r w:rsidRPr="29A9D1A0" w:rsidR="2992759D">
              <w:rPr>
                <w:rFonts w:cs="Calibri"/>
                <w:b w:val="1"/>
                <w:bCs w:val="1"/>
                <w:sz w:val="19"/>
                <w:szCs w:val="19"/>
              </w:rPr>
              <w:t xml:space="preserve"> co </w:t>
            </w:r>
            <w:r w:rsidRPr="29A9D1A0" w:rsidR="2992759D">
              <w:rPr>
                <w:rFonts w:cs="Calibri"/>
                <w:b w:val="1"/>
                <w:bCs w:val="1"/>
                <w:sz w:val="19"/>
                <w:szCs w:val="19"/>
              </w:rPr>
              <w:t>najmniej</w:t>
            </w:r>
            <w:r w:rsidRPr="29A9D1A0" w:rsidR="2992759D">
              <w:rPr>
                <w:rFonts w:cs="Calibri"/>
                <w:b w:val="1"/>
                <w:bCs w:val="1"/>
                <w:sz w:val="19"/>
                <w:szCs w:val="19"/>
              </w:rPr>
              <w:t xml:space="preserve"> </w:t>
            </w:r>
            <w:r w:rsidRPr="29A9D1A0" w:rsidR="2992759D">
              <w:rPr>
                <w:rFonts w:cs="Calibri"/>
                <w:b w:val="1"/>
                <w:bCs w:val="1"/>
                <w:sz w:val="19"/>
                <w:szCs w:val="19"/>
              </w:rPr>
              <w:t>jedno</w:t>
            </w:r>
            <w:r w:rsidRPr="29A9D1A0" w:rsidR="2992759D">
              <w:rPr>
                <w:rFonts w:cs="Calibri"/>
                <w:b w:val="1"/>
                <w:bCs w:val="1"/>
                <w:sz w:val="19"/>
                <w:szCs w:val="19"/>
              </w:rPr>
              <w:t xml:space="preserve"> </w:t>
            </w:r>
            <w:r w:rsidRPr="29A9D1A0" w:rsidR="2992759D">
              <w:rPr>
                <w:rFonts w:cs="Calibri"/>
                <w:b w:val="1"/>
                <w:bCs w:val="1"/>
                <w:sz w:val="19"/>
                <w:szCs w:val="19"/>
              </w:rPr>
              <w:t>zadanie</w:t>
            </w:r>
            <w:r w:rsidRPr="29A9D1A0" w:rsidR="2992759D">
              <w:rPr>
                <w:rFonts w:cs="Calibri"/>
                <w:b w:val="1"/>
                <w:bCs w:val="1"/>
                <w:sz w:val="19"/>
                <w:szCs w:val="19"/>
              </w:rPr>
              <w:t xml:space="preserve"> </w:t>
            </w:r>
            <w:r w:rsidRPr="29A9D1A0" w:rsidR="2992759D">
              <w:rPr>
                <w:rFonts w:cs="Calibri"/>
                <w:b w:val="1"/>
                <w:bCs w:val="1"/>
                <w:sz w:val="19"/>
                <w:szCs w:val="19"/>
              </w:rPr>
              <w:t>zorientowane</w:t>
            </w:r>
            <w:r w:rsidRPr="29A9D1A0" w:rsidR="2992759D">
              <w:rPr>
                <w:rFonts w:cs="Calibri"/>
                <w:b w:val="1"/>
                <w:bCs w:val="1"/>
                <w:sz w:val="19"/>
                <w:szCs w:val="19"/>
              </w:rPr>
              <w:t xml:space="preserve"> </w:t>
            </w:r>
            <w:r w:rsidRPr="29A9D1A0" w:rsidR="2992759D">
              <w:rPr>
                <w:rFonts w:cs="Calibri"/>
                <w:b w:val="1"/>
                <w:bCs w:val="1"/>
                <w:sz w:val="19"/>
                <w:szCs w:val="19"/>
              </w:rPr>
              <w:t>na</w:t>
            </w:r>
            <w:r w:rsidRPr="29A9D1A0" w:rsidR="2992759D">
              <w:rPr>
                <w:rFonts w:cs="Calibri"/>
                <w:b w:val="1"/>
                <w:bCs w:val="1"/>
                <w:sz w:val="19"/>
                <w:szCs w:val="19"/>
              </w:rPr>
              <w:t xml:space="preserve"> </w:t>
            </w:r>
            <w:r w:rsidRPr="29A9D1A0" w:rsidR="2992759D">
              <w:rPr>
                <w:rFonts w:cs="Calibri"/>
                <w:b w:val="1"/>
                <w:bCs w:val="1"/>
                <w:sz w:val="19"/>
                <w:szCs w:val="19"/>
              </w:rPr>
              <w:t>pielęgnowanie</w:t>
            </w:r>
            <w:r w:rsidRPr="29A9D1A0" w:rsidR="2992759D">
              <w:rPr>
                <w:rFonts w:cs="Calibri"/>
                <w:b w:val="1"/>
                <w:bCs w:val="1"/>
                <w:sz w:val="19"/>
                <w:szCs w:val="19"/>
              </w:rPr>
              <w:t xml:space="preserve"> </w:t>
            </w:r>
            <w:r w:rsidRPr="29A9D1A0" w:rsidR="2992759D">
              <w:rPr>
                <w:rFonts w:cs="Calibri"/>
                <w:b w:val="1"/>
                <w:bCs w:val="1"/>
                <w:sz w:val="19"/>
                <w:szCs w:val="19"/>
              </w:rPr>
              <w:t>więzi</w:t>
            </w:r>
            <w:r w:rsidRPr="29A9D1A0" w:rsidR="2992759D">
              <w:rPr>
                <w:rFonts w:cs="Calibri"/>
                <w:b w:val="1"/>
                <w:bCs w:val="1"/>
                <w:sz w:val="19"/>
                <w:szCs w:val="19"/>
              </w:rPr>
              <w:t xml:space="preserve"> </w:t>
            </w:r>
            <w:r w:rsidRPr="29A9D1A0" w:rsidR="2992759D">
              <w:rPr>
                <w:rFonts w:cs="Calibri"/>
                <w:b w:val="1"/>
                <w:bCs w:val="1"/>
                <w:sz w:val="19"/>
                <w:szCs w:val="19"/>
              </w:rPr>
              <w:t>rodzinnych</w:t>
            </w:r>
            <w:r w:rsidRPr="29A9D1A0" w:rsidR="2992759D">
              <w:rPr>
                <w:rFonts w:cs="Calibri"/>
                <w:b w:val="1"/>
                <w:bCs w:val="1"/>
                <w:sz w:val="19"/>
                <w:szCs w:val="19"/>
              </w:rPr>
              <w:t xml:space="preserve"> w </w:t>
            </w:r>
            <w:r w:rsidRPr="29A9D1A0" w:rsidR="2992759D">
              <w:rPr>
                <w:rFonts w:cs="Calibri"/>
                <w:b w:val="1"/>
                <w:bCs w:val="1"/>
                <w:sz w:val="19"/>
                <w:szCs w:val="19"/>
              </w:rPr>
              <w:t>zakresie</w:t>
            </w:r>
            <w:r w:rsidRPr="29A9D1A0" w:rsidR="2992759D">
              <w:rPr>
                <w:rFonts w:cs="Calibri"/>
                <w:b w:val="1"/>
                <w:bCs w:val="1"/>
                <w:sz w:val="19"/>
                <w:szCs w:val="19"/>
              </w:rPr>
              <w:t xml:space="preserve"> </w:t>
            </w:r>
            <w:r w:rsidRPr="29A9D1A0" w:rsidR="2992759D">
              <w:rPr>
                <w:rFonts w:cs="Calibri"/>
                <w:b w:val="1"/>
                <w:bCs w:val="1"/>
                <w:sz w:val="19"/>
                <w:szCs w:val="19"/>
              </w:rPr>
              <w:t>wynikającym</w:t>
            </w:r>
            <w:r w:rsidRPr="29A9D1A0" w:rsidR="2992759D">
              <w:rPr>
                <w:rFonts w:cs="Calibri"/>
                <w:b w:val="1"/>
                <w:bCs w:val="1"/>
                <w:sz w:val="19"/>
                <w:szCs w:val="19"/>
              </w:rPr>
              <w:t xml:space="preserve"> z </w:t>
            </w:r>
            <w:r w:rsidRPr="29A9D1A0" w:rsidR="2992759D">
              <w:rPr>
                <w:rFonts w:cs="Calibri"/>
                <w:b w:val="1"/>
                <w:bCs w:val="1"/>
                <w:sz w:val="19"/>
                <w:szCs w:val="19"/>
              </w:rPr>
              <w:t>idei</w:t>
            </w:r>
            <w:r w:rsidRPr="29A9D1A0" w:rsidR="2992759D">
              <w:rPr>
                <w:rFonts w:cs="Calibri"/>
                <w:b w:val="1"/>
                <w:bCs w:val="1"/>
                <w:sz w:val="19"/>
                <w:szCs w:val="19"/>
              </w:rPr>
              <w:t xml:space="preserve"> </w:t>
            </w:r>
            <w:r w:rsidRPr="29A9D1A0" w:rsidR="2992759D">
              <w:rPr>
                <w:rFonts w:cs="Calibri"/>
                <w:b w:val="1"/>
                <w:bCs w:val="1"/>
                <w:sz w:val="19"/>
                <w:szCs w:val="19"/>
              </w:rPr>
              <w:t>stopnia</w:t>
            </w:r>
            <w:r w:rsidRPr="29A9D1A0" w:rsidR="2992759D">
              <w:rPr>
                <w:rFonts w:cs="Calibri"/>
                <w:b w:val="1"/>
                <w:bCs w:val="1"/>
                <w:sz w:val="19"/>
                <w:szCs w:val="19"/>
              </w:rPr>
              <w:t xml:space="preserve"> (np. </w:t>
            </w:r>
            <w:r w:rsidRPr="29A9D1A0" w:rsidR="2992759D">
              <w:rPr>
                <w:rFonts w:cs="Calibri"/>
                <w:b w:val="1"/>
                <w:bCs w:val="1"/>
                <w:sz w:val="19"/>
                <w:szCs w:val="19"/>
              </w:rPr>
              <w:t>sprawności</w:t>
            </w:r>
            <w:r w:rsidRPr="29A9D1A0" w:rsidR="2992759D">
              <w:rPr>
                <w:rFonts w:cs="Calibri"/>
                <w:b w:val="1"/>
                <w:bCs w:val="1"/>
                <w:sz w:val="19"/>
                <w:szCs w:val="19"/>
              </w:rPr>
              <w:t xml:space="preserve"> </w:t>
            </w:r>
            <w:r w:rsidRPr="29A9D1A0" w:rsidR="2992759D">
              <w:rPr>
                <w:rFonts w:cs="Calibri"/>
                <w:b w:val="1"/>
                <w:bCs w:val="1"/>
                <w:sz w:val="19"/>
                <w:szCs w:val="19"/>
              </w:rPr>
              <w:t>lub</w:t>
            </w:r>
            <w:r w:rsidRPr="29A9D1A0" w:rsidR="2992759D">
              <w:rPr>
                <w:rFonts w:cs="Calibri"/>
                <w:b w:val="1"/>
                <w:bCs w:val="1"/>
                <w:sz w:val="19"/>
                <w:szCs w:val="19"/>
              </w:rPr>
              <w:t xml:space="preserve"> </w:t>
            </w:r>
            <w:r w:rsidRPr="29A9D1A0" w:rsidR="2992759D">
              <w:rPr>
                <w:rFonts w:cs="Calibri"/>
                <w:b w:val="1"/>
                <w:bCs w:val="1"/>
                <w:sz w:val="19"/>
                <w:szCs w:val="19"/>
              </w:rPr>
              <w:t>wyzwania</w:t>
            </w:r>
            <w:r w:rsidRPr="29A9D1A0" w:rsidR="2992759D">
              <w:rPr>
                <w:rFonts w:cs="Calibri"/>
                <w:b w:val="1"/>
                <w:bCs w:val="1"/>
                <w:sz w:val="19"/>
                <w:szCs w:val="19"/>
              </w:rPr>
              <w:t xml:space="preserve">). </w:t>
            </w:r>
          </w:p>
        </w:tc>
      </w:tr>
      <w:tr w:rsidR="3F56B63A" w:rsidTr="3FC2A9AA" w14:paraId="38B460B7" w14:textId="77777777">
        <w:tc>
          <w:tcPr>
            <w:tcW w:w="5910" w:type="dxa"/>
            <w:tcMar/>
            <w:vAlign w:val="center"/>
          </w:tcPr>
          <w:p w:rsidP="29A9D1A0" w14:paraId="32E9A8B0" w14:textId="18093A69">
            <w:pPr>
              <w:jc w:val="left"/>
            </w:pPr>
            <w:r w:rsidR="3378A13D">
              <w:rPr/>
              <w:t>1.</w:t>
            </w:r>
          </w:p>
        </w:tc>
        <w:trPr>
          <w:trHeight w:val="454"/>
        </w:trPr>
        <w:tc>
          <w:tcPr>
            <w:tcW w:w="1755" w:type="dxa"/>
            <w:shd w:val="clear" w:color="auto" w:fill="FFFFFF" w:themeFill="background1"/>
            <w:tcMar>
              <w:top w:w="45" w:type="dxa"/>
              <w:left w:w="65" w:type="dxa"/>
              <w:bottom w:w="45" w:type="dxa"/>
              <w:right w:w="65" w:type="dxa"/>
            </w:tcMar>
            <w:vAlign w:val="center"/>
          </w:tcPr>
          <w:p w:rsidR="5E2A7CD6" w:rsidP="5E2A7CD6" w:rsidRDefault="5E2A7CD6" w14:paraId="4309EBAC" w14:textId="1524F009">
            <w:pPr>
              <w:pStyle w:val="Normalny"/>
              <w:jc w:val="left"/>
              <w:rPr>
                <w:rFonts w:cs="Calibri"/>
                <w:b w:val="1"/>
                <w:bCs w:val="1"/>
                <w:sz w:val="19"/>
                <w:szCs w:val="19"/>
              </w:rPr>
            </w:pPr>
          </w:p>
        </w:tc>
      </w:tr>
      <w:tr w:rsidR="3F56B63A" w:rsidTr="3FC2A9AA" w14:paraId="5DEFA100" w14:textId="77777777">
        <w:trPr>
          <w:trHeight w:val="397"/>
        </w:trPr>
        <w:tc>
          <w:tcPr>
            <w:tcW w:w="7665" w:type="dxa"/>
            <w:gridSpan w:val="2"/>
            <w:shd w:val="clear" w:color="auto" w:fill="EAF1DD" w:themeFill="accent3" w:themeFillTint="33"/>
            <w:tcMar>
              <w:top w:w="45" w:type="dxa"/>
              <w:left w:w="65" w:type="dxa"/>
              <w:bottom w:w="45" w:type="dxa"/>
              <w:right w:w="65" w:type="dxa"/>
            </w:tcMar>
            <w:vAlign w:val="center"/>
          </w:tcPr>
          <w:p w:rsidR="71A0A9E5" w:rsidP="3FC2A9AA" w:rsidRDefault="71A0A9E5" w14:paraId="20105DB3" w14:textId="079E0E68">
            <w:pPr>
              <w:pStyle w:val="Normalny"/>
              <w:jc w:val="left"/>
              <w:rPr>
                <w:rFonts w:cs="Calibri"/>
                <w:b w:val="1"/>
                <w:bCs w:val="1"/>
                <w:sz w:val="19"/>
                <w:szCs w:val="19"/>
              </w:rPr>
            </w:pPr>
            <w:r w:rsidRPr="3FC2A9AA" w:rsidR="18AADFE3">
              <w:rPr>
                <w:rFonts w:cs="Calibri"/>
                <w:b w:val="1"/>
                <w:bCs w:val="1"/>
                <w:sz w:val="19"/>
                <w:szCs w:val="19"/>
              </w:rPr>
              <w:t>Relacje</w:t>
            </w:r>
            <w:r w:rsidRPr="3FC2A9AA" w:rsidR="18AADFE3">
              <w:rPr>
                <w:rFonts w:cs="Calibri"/>
                <w:b w:val="1"/>
                <w:bCs w:val="1"/>
                <w:sz w:val="19"/>
                <w:szCs w:val="19"/>
              </w:rPr>
              <w:t xml:space="preserve"> </w:t>
            </w:r>
            <w:r w:rsidRPr="3FC2A9AA" w:rsidR="18AADFE3">
              <w:rPr>
                <w:rFonts w:cs="Calibri"/>
                <w:b w:val="1"/>
                <w:bCs w:val="1"/>
                <w:sz w:val="19"/>
                <w:szCs w:val="19"/>
              </w:rPr>
              <w:t>rówieśnicze</w:t>
            </w:r>
            <w:r w:rsidRPr="3FC2A9AA" w:rsidR="18AADFE3">
              <w:rPr>
                <w:rFonts w:cs="Calibri"/>
                <w:b w:val="1"/>
                <w:bCs w:val="1"/>
                <w:sz w:val="19"/>
                <w:szCs w:val="19"/>
              </w:rPr>
              <w:t xml:space="preserve"> - </w:t>
            </w:r>
            <w:r w:rsidRPr="3FC2A9AA" w:rsidR="18AADFE3">
              <w:rPr>
                <w:rFonts w:cs="Calibri"/>
                <w:b w:val="1"/>
                <w:bCs w:val="1"/>
                <w:sz w:val="19"/>
                <w:szCs w:val="19"/>
              </w:rPr>
              <w:t xml:space="preserve">W </w:t>
            </w:r>
            <w:r w:rsidRPr="3FC2A9AA" w:rsidR="18AADFE3">
              <w:rPr>
                <w:rFonts w:cs="Calibri"/>
                <w:b w:val="1"/>
                <w:bCs w:val="1"/>
                <w:sz w:val="19"/>
                <w:szCs w:val="19"/>
              </w:rPr>
              <w:t>trakcie</w:t>
            </w:r>
            <w:r w:rsidRPr="3FC2A9AA" w:rsidR="18AADFE3">
              <w:rPr>
                <w:rFonts w:cs="Calibri"/>
                <w:b w:val="1"/>
                <w:bCs w:val="1"/>
                <w:sz w:val="19"/>
                <w:szCs w:val="19"/>
              </w:rPr>
              <w:t xml:space="preserve"> </w:t>
            </w:r>
            <w:r w:rsidRPr="3FC2A9AA" w:rsidR="18AADFE3">
              <w:rPr>
                <w:rFonts w:cs="Calibri"/>
                <w:b w:val="1"/>
                <w:bCs w:val="1"/>
                <w:sz w:val="19"/>
                <w:szCs w:val="19"/>
              </w:rPr>
              <w:t>próby</w:t>
            </w:r>
            <w:r w:rsidRPr="3FC2A9AA" w:rsidR="18AADFE3">
              <w:rPr>
                <w:rFonts w:cs="Calibri"/>
                <w:b w:val="1"/>
                <w:bCs w:val="1"/>
                <w:sz w:val="19"/>
                <w:szCs w:val="19"/>
              </w:rPr>
              <w:t xml:space="preserve"> </w:t>
            </w:r>
            <w:r w:rsidRPr="3FC2A9AA" w:rsidR="18AADFE3">
              <w:rPr>
                <w:rFonts w:cs="Calibri"/>
                <w:b w:val="1"/>
                <w:bCs w:val="1"/>
                <w:sz w:val="19"/>
                <w:szCs w:val="19"/>
              </w:rPr>
              <w:t>harcerz</w:t>
            </w:r>
            <w:r w:rsidRPr="3FC2A9AA" w:rsidR="5657406A">
              <w:rPr>
                <w:rFonts w:cs="Calibri"/>
                <w:b w:val="1"/>
                <w:bCs w:val="1"/>
                <w:sz w:val="19"/>
                <w:szCs w:val="19"/>
              </w:rPr>
              <w:t xml:space="preserve"> </w:t>
            </w:r>
            <w:r w:rsidRPr="3FC2A9AA" w:rsidR="18AADFE3">
              <w:rPr>
                <w:rFonts w:cs="Calibri"/>
                <w:b w:val="1"/>
                <w:bCs w:val="1"/>
                <w:sz w:val="19"/>
                <w:szCs w:val="19"/>
              </w:rPr>
              <w:t>wspólnie</w:t>
            </w:r>
            <w:r w:rsidRPr="3FC2A9AA" w:rsidR="18AADFE3">
              <w:rPr>
                <w:rFonts w:cs="Calibri"/>
                <w:b w:val="1"/>
                <w:bCs w:val="1"/>
                <w:sz w:val="19"/>
                <w:szCs w:val="19"/>
              </w:rPr>
              <w:t xml:space="preserve"> z </w:t>
            </w:r>
            <w:r w:rsidRPr="3FC2A9AA" w:rsidR="18AADFE3">
              <w:rPr>
                <w:rFonts w:cs="Calibri"/>
                <w:b w:val="1"/>
                <w:bCs w:val="1"/>
                <w:sz w:val="19"/>
                <w:szCs w:val="19"/>
              </w:rPr>
              <w:t>g</w:t>
            </w:r>
            <w:r w:rsidRPr="3FC2A9AA" w:rsidR="18AADFE3">
              <w:rPr>
                <w:rFonts w:cs="Calibri"/>
                <w:b w:val="1"/>
                <w:bCs w:val="1"/>
                <w:sz w:val="19"/>
                <w:szCs w:val="19"/>
              </w:rPr>
              <w:t>rupą</w:t>
            </w:r>
            <w:r w:rsidRPr="3FC2A9AA" w:rsidR="18AADFE3">
              <w:rPr>
                <w:rFonts w:cs="Calibri"/>
                <w:b w:val="1"/>
                <w:bCs w:val="1"/>
                <w:sz w:val="19"/>
                <w:szCs w:val="19"/>
              </w:rPr>
              <w:t xml:space="preserve"> </w:t>
            </w:r>
            <w:r w:rsidRPr="3FC2A9AA" w:rsidR="18AADFE3">
              <w:rPr>
                <w:rFonts w:cs="Calibri"/>
                <w:b w:val="1"/>
                <w:bCs w:val="1"/>
                <w:sz w:val="19"/>
                <w:szCs w:val="19"/>
              </w:rPr>
              <w:t>r</w:t>
            </w:r>
            <w:r w:rsidRPr="3FC2A9AA" w:rsidR="18AADFE3">
              <w:rPr>
                <w:rFonts w:cs="Calibri"/>
                <w:b w:val="1"/>
                <w:bCs w:val="1"/>
                <w:sz w:val="19"/>
                <w:szCs w:val="19"/>
              </w:rPr>
              <w:t>ówieśniczą</w:t>
            </w:r>
            <w:r w:rsidRPr="3FC2A9AA" w:rsidR="18AADFE3">
              <w:rPr>
                <w:rFonts w:cs="Calibri"/>
                <w:b w:val="1"/>
                <w:bCs w:val="1"/>
                <w:sz w:val="19"/>
                <w:szCs w:val="19"/>
              </w:rPr>
              <w:t xml:space="preserve"> </w:t>
            </w:r>
            <w:r w:rsidRPr="3FC2A9AA" w:rsidR="18AADFE3">
              <w:rPr>
                <w:rFonts w:cs="Calibri"/>
                <w:b w:val="1"/>
                <w:bCs w:val="1"/>
                <w:sz w:val="19"/>
                <w:szCs w:val="19"/>
              </w:rPr>
              <w:t xml:space="preserve">(np. </w:t>
            </w:r>
            <w:r w:rsidRPr="3FC2A9AA" w:rsidR="18AADFE3">
              <w:rPr>
                <w:rFonts w:cs="Calibri"/>
                <w:b w:val="1"/>
                <w:bCs w:val="1"/>
                <w:sz w:val="19"/>
                <w:szCs w:val="19"/>
              </w:rPr>
              <w:t>p</w:t>
            </w:r>
            <w:r w:rsidRPr="3FC2A9AA" w:rsidR="18AADFE3">
              <w:rPr>
                <w:rFonts w:cs="Calibri"/>
                <w:b w:val="1"/>
                <w:bCs w:val="1"/>
                <w:sz w:val="19"/>
                <w:szCs w:val="19"/>
              </w:rPr>
              <w:t>atrolem</w:t>
            </w:r>
            <w:r w:rsidRPr="3FC2A9AA" w:rsidR="18AADFE3">
              <w:rPr>
                <w:rFonts w:cs="Calibri"/>
                <w:b w:val="1"/>
                <w:bCs w:val="1"/>
                <w:sz w:val="19"/>
                <w:szCs w:val="19"/>
              </w:rPr>
              <w:t>,</w:t>
            </w:r>
            <w:r w:rsidRPr="3FC2A9AA" w:rsidR="18AADFE3">
              <w:rPr>
                <w:rFonts w:cs="Calibri"/>
                <w:b w:val="1"/>
                <w:bCs w:val="1"/>
                <w:sz w:val="19"/>
                <w:szCs w:val="19"/>
              </w:rPr>
              <w:t xml:space="preserve"> </w:t>
            </w:r>
            <w:r w:rsidRPr="3FC2A9AA" w:rsidR="18AADFE3">
              <w:rPr>
                <w:rFonts w:cs="Calibri"/>
                <w:b w:val="1"/>
                <w:bCs w:val="1"/>
                <w:sz w:val="19"/>
                <w:szCs w:val="19"/>
              </w:rPr>
              <w:t>z</w:t>
            </w:r>
            <w:r w:rsidRPr="3FC2A9AA" w:rsidR="18AADFE3">
              <w:rPr>
                <w:rFonts w:cs="Calibri"/>
                <w:b w:val="1"/>
                <w:bCs w:val="1"/>
                <w:sz w:val="19"/>
                <w:szCs w:val="19"/>
              </w:rPr>
              <w:t>astępem</w:t>
            </w:r>
            <w:r w:rsidRPr="3FC2A9AA" w:rsidR="18AADFE3">
              <w:rPr>
                <w:rFonts w:cs="Calibri"/>
                <w:b w:val="1"/>
                <w:bCs w:val="1"/>
                <w:sz w:val="19"/>
                <w:szCs w:val="19"/>
              </w:rPr>
              <w:t>,</w:t>
            </w:r>
            <w:r w:rsidRPr="3FC2A9AA" w:rsidR="18AADFE3">
              <w:rPr>
                <w:rFonts w:cs="Calibri"/>
                <w:b w:val="1"/>
                <w:bCs w:val="1"/>
                <w:sz w:val="19"/>
                <w:szCs w:val="19"/>
              </w:rPr>
              <w:t xml:space="preserve"> </w:t>
            </w:r>
            <w:r w:rsidRPr="3FC2A9AA" w:rsidR="18AADFE3">
              <w:rPr>
                <w:rFonts w:cs="Calibri"/>
                <w:b w:val="1"/>
                <w:bCs w:val="1"/>
                <w:sz w:val="19"/>
                <w:szCs w:val="19"/>
              </w:rPr>
              <w:t>d</w:t>
            </w:r>
            <w:r w:rsidRPr="3FC2A9AA" w:rsidR="18AADFE3">
              <w:rPr>
                <w:rFonts w:cs="Calibri"/>
                <w:b w:val="1"/>
                <w:bCs w:val="1"/>
                <w:sz w:val="19"/>
                <w:szCs w:val="19"/>
              </w:rPr>
              <w:t>rużyną</w:t>
            </w:r>
            <w:r w:rsidRPr="3FC2A9AA" w:rsidR="18AADFE3">
              <w:rPr>
                <w:rFonts w:cs="Calibri"/>
                <w:b w:val="1"/>
                <w:bCs w:val="1"/>
                <w:sz w:val="19"/>
                <w:szCs w:val="19"/>
              </w:rPr>
              <w:t xml:space="preserve"> </w:t>
            </w:r>
            <w:r w:rsidRPr="3FC2A9AA" w:rsidR="18AADFE3">
              <w:rPr>
                <w:rFonts w:cs="Calibri"/>
                <w:b w:val="1"/>
                <w:bCs w:val="1"/>
                <w:sz w:val="19"/>
                <w:szCs w:val="19"/>
              </w:rPr>
              <w:t>w</w:t>
            </w:r>
            <w:r w:rsidRPr="3FC2A9AA" w:rsidR="18AADFE3">
              <w:rPr>
                <w:rFonts w:cs="Calibri"/>
                <w:b w:val="1"/>
                <w:bCs w:val="1"/>
                <w:sz w:val="19"/>
                <w:szCs w:val="19"/>
              </w:rPr>
              <w:t>ędrowniczą</w:t>
            </w:r>
            <w:r w:rsidRPr="3FC2A9AA" w:rsidR="18AADFE3">
              <w:rPr>
                <w:rFonts w:cs="Calibri"/>
                <w:b w:val="1"/>
                <w:bCs w:val="1"/>
                <w:sz w:val="19"/>
                <w:szCs w:val="19"/>
              </w:rPr>
              <w:t>,</w:t>
            </w:r>
            <w:r w:rsidRPr="3FC2A9AA" w:rsidR="18AADFE3">
              <w:rPr>
                <w:rFonts w:cs="Calibri"/>
                <w:b w:val="1"/>
                <w:bCs w:val="1"/>
                <w:sz w:val="19"/>
                <w:szCs w:val="19"/>
              </w:rPr>
              <w:t xml:space="preserve"> </w:t>
            </w:r>
            <w:r w:rsidRPr="3FC2A9AA" w:rsidR="18AADFE3">
              <w:rPr>
                <w:rFonts w:cs="Calibri"/>
                <w:b w:val="1"/>
                <w:bCs w:val="1"/>
                <w:sz w:val="19"/>
                <w:szCs w:val="19"/>
              </w:rPr>
              <w:t>g</w:t>
            </w:r>
            <w:r w:rsidRPr="3FC2A9AA" w:rsidR="18AADFE3">
              <w:rPr>
                <w:rFonts w:cs="Calibri"/>
                <w:b w:val="1"/>
                <w:bCs w:val="1"/>
                <w:sz w:val="19"/>
                <w:szCs w:val="19"/>
              </w:rPr>
              <w:t>rupą</w:t>
            </w:r>
            <w:r w:rsidRPr="3FC2A9AA" w:rsidR="18AADFE3">
              <w:rPr>
                <w:rFonts w:cs="Calibri"/>
                <w:b w:val="1"/>
                <w:bCs w:val="1"/>
                <w:sz w:val="19"/>
                <w:szCs w:val="19"/>
              </w:rPr>
              <w:t xml:space="preserve"> </w:t>
            </w:r>
            <w:r w:rsidRPr="3FC2A9AA" w:rsidR="18AADFE3">
              <w:rPr>
                <w:rFonts w:cs="Calibri"/>
                <w:b w:val="1"/>
                <w:bCs w:val="1"/>
                <w:sz w:val="19"/>
                <w:szCs w:val="19"/>
              </w:rPr>
              <w:t>r</w:t>
            </w:r>
            <w:r w:rsidRPr="3FC2A9AA" w:rsidR="18AADFE3">
              <w:rPr>
                <w:rFonts w:cs="Calibri"/>
                <w:b w:val="1"/>
                <w:bCs w:val="1"/>
                <w:sz w:val="19"/>
                <w:szCs w:val="19"/>
              </w:rPr>
              <w:t>ówieśniczą</w:t>
            </w:r>
            <w:r w:rsidRPr="3FC2A9AA" w:rsidR="18AADFE3">
              <w:rPr>
                <w:rFonts w:cs="Calibri"/>
                <w:b w:val="1"/>
                <w:bCs w:val="1"/>
                <w:sz w:val="19"/>
                <w:szCs w:val="19"/>
              </w:rPr>
              <w:t xml:space="preserve"> </w:t>
            </w:r>
            <w:r w:rsidRPr="3FC2A9AA" w:rsidR="18AADFE3">
              <w:rPr>
                <w:rFonts w:cs="Calibri"/>
                <w:b w:val="1"/>
                <w:bCs w:val="1"/>
                <w:sz w:val="19"/>
                <w:szCs w:val="19"/>
              </w:rPr>
              <w:t>p</w:t>
            </w:r>
            <w:r w:rsidRPr="3FC2A9AA" w:rsidR="18AADFE3">
              <w:rPr>
                <w:rFonts w:cs="Calibri"/>
                <w:b w:val="1"/>
                <w:bCs w:val="1"/>
                <w:sz w:val="19"/>
                <w:szCs w:val="19"/>
              </w:rPr>
              <w:t>oza</w:t>
            </w:r>
            <w:r w:rsidRPr="3FC2A9AA" w:rsidR="18AADFE3">
              <w:rPr>
                <w:rFonts w:cs="Calibri"/>
                <w:b w:val="1"/>
                <w:bCs w:val="1"/>
                <w:sz w:val="19"/>
                <w:szCs w:val="19"/>
              </w:rPr>
              <w:t xml:space="preserve"> </w:t>
            </w:r>
            <w:r w:rsidRPr="3FC2A9AA" w:rsidR="18AADFE3">
              <w:rPr>
                <w:rFonts w:cs="Calibri"/>
                <w:b w:val="1"/>
                <w:bCs w:val="1"/>
                <w:sz w:val="19"/>
                <w:szCs w:val="19"/>
              </w:rPr>
              <w:t xml:space="preserve">ZHP </w:t>
            </w:r>
            <w:r w:rsidRPr="3FC2A9AA" w:rsidR="18AADFE3">
              <w:rPr>
                <w:rFonts w:cs="Calibri"/>
                <w:b w:val="1"/>
                <w:bCs w:val="1"/>
                <w:sz w:val="19"/>
                <w:szCs w:val="19"/>
              </w:rPr>
              <w:t>i</w:t>
            </w:r>
            <w:r w:rsidRPr="3FC2A9AA" w:rsidR="18AADFE3">
              <w:rPr>
                <w:rFonts w:cs="Calibri"/>
                <w:b w:val="1"/>
                <w:bCs w:val="1"/>
                <w:sz w:val="19"/>
                <w:szCs w:val="19"/>
              </w:rPr>
              <w:t>tp</w:t>
            </w:r>
            <w:r w:rsidRPr="3FC2A9AA" w:rsidR="18AADFE3">
              <w:rPr>
                <w:rFonts w:cs="Calibri"/>
                <w:b w:val="1"/>
                <w:bCs w:val="1"/>
                <w:sz w:val="19"/>
                <w:szCs w:val="19"/>
              </w:rPr>
              <w:t>.</w:t>
            </w:r>
            <w:r w:rsidRPr="3FC2A9AA" w:rsidR="18AADFE3">
              <w:rPr>
                <w:rFonts w:cs="Calibri"/>
                <w:b w:val="1"/>
                <w:bCs w:val="1"/>
                <w:sz w:val="19"/>
                <w:szCs w:val="19"/>
              </w:rPr>
              <w:t xml:space="preserve">) </w:t>
            </w:r>
            <w:r w:rsidRPr="3FC2A9AA" w:rsidR="18AADFE3">
              <w:rPr>
                <w:rFonts w:cs="Calibri"/>
                <w:b w:val="1"/>
                <w:bCs w:val="1"/>
                <w:sz w:val="19"/>
                <w:szCs w:val="19"/>
              </w:rPr>
              <w:t>z</w:t>
            </w:r>
            <w:r w:rsidRPr="3FC2A9AA" w:rsidR="18AADFE3">
              <w:rPr>
                <w:rFonts w:cs="Calibri"/>
                <w:b w:val="1"/>
                <w:bCs w:val="1"/>
                <w:sz w:val="19"/>
                <w:szCs w:val="19"/>
              </w:rPr>
              <w:t>dobędzie</w:t>
            </w:r>
            <w:r w:rsidRPr="3FC2A9AA" w:rsidR="18AADFE3">
              <w:rPr>
                <w:rFonts w:cs="Calibri"/>
                <w:b w:val="1"/>
                <w:bCs w:val="1"/>
                <w:sz w:val="19"/>
                <w:szCs w:val="19"/>
              </w:rPr>
              <w:t xml:space="preserve"> </w:t>
            </w:r>
            <w:r w:rsidRPr="3FC2A9AA" w:rsidR="18AADFE3">
              <w:rPr>
                <w:rFonts w:cs="Calibri"/>
                <w:b w:val="1"/>
                <w:bCs w:val="1"/>
                <w:sz w:val="19"/>
                <w:szCs w:val="19"/>
              </w:rPr>
              <w:t>p</w:t>
            </w:r>
            <w:r w:rsidRPr="3FC2A9AA" w:rsidR="18AADFE3">
              <w:rPr>
                <w:rFonts w:cs="Calibri"/>
                <w:b w:val="1"/>
                <w:bCs w:val="1"/>
                <w:sz w:val="19"/>
                <w:szCs w:val="19"/>
              </w:rPr>
              <w:t>rzynajmniej</w:t>
            </w:r>
            <w:r w:rsidRPr="3FC2A9AA" w:rsidR="18AADFE3">
              <w:rPr>
                <w:rFonts w:cs="Calibri"/>
                <w:b w:val="1"/>
                <w:bCs w:val="1"/>
                <w:sz w:val="19"/>
                <w:szCs w:val="19"/>
              </w:rPr>
              <w:t xml:space="preserve"> </w:t>
            </w:r>
            <w:r w:rsidRPr="3FC2A9AA" w:rsidR="18AADFE3">
              <w:rPr>
                <w:rFonts w:cs="Calibri"/>
                <w:b w:val="1"/>
                <w:bCs w:val="1"/>
                <w:sz w:val="19"/>
                <w:szCs w:val="19"/>
              </w:rPr>
              <w:t>j</w:t>
            </w:r>
            <w:r w:rsidRPr="3FC2A9AA" w:rsidR="18AADFE3">
              <w:rPr>
                <w:rFonts w:cs="Calibri"/>
                <w:b w:val="1"/>
                <w:bCs w:val="1"/>
                <w:sz w:val="19"/>
                <w:szCs w:val="19"/>
              </w:rPr>
              <w:t>eden</w:t>
            </w:r>
            <w:r w:rsidRPr="3FC2A9AA" w:rsidR="18AADFE3">
              <w:rPr>
                <w:rFonts w:cs="Calibri"/>
                <w:b w:val="1"/>
                <w:bCs w:val="1"/>
                <w:sz w:val="19"/>
                <w:szCs w:val="19"/>
              </w:rPr>
              <w:t xml:space="preserve"> </w:t>
            </w:r>
            <w:r w:rsidRPr="3FC2A9AA" w:rsidR="18AADFE3">
              <w:rPr>
                <w:rFonts w:cs="Calibri"/>
                <w:b w:val="1"/>
                <w:bCs w:val="1"/>
                <w:sz w:val="19"/>
                <w:szCs w:val="19"/>
              </w:rPr>
              <w:t>trop</w:t>
            </w:r>
            <w:r w:rsidRPr="3FC2A9AA" w:rsidR="5101F508">
              <w:rPr>
                <w:rFonts w:cs="Calibri"/>
                <w:b w:val="1"/>
                <w:bCs w:val="1"/>
                <w:sz w:val="19"/>
                <w:szCs w:val="19"/>
              </w:rPr>
              <w:t xml:space="preserve"> </w:t>
            </w:r>
            <w:r w:rsidRPr="3FC2A9AA" w:rsidR="5101F508">
              <w:rPr>
                <w:rFonts w:ascii="Calibri" w:hAnsi="Calibri" w:eastAsia="Calibri" w:cs="Calibri"/>
                <w:b w:val="1"/>
                <w:bCs w:val="1"/>
                <w:noProof w:val="0"/>
                <w:sz w:val="19"/>
                <w:szCs w:val="19"/>
                <w:lang w:val="en-US"/>
              </w:rPr>
              <w:t>(lub zrealizuje wyznaczone przez drużynowego zadanie).</w:t>
            </w:r>
          </w:p>
        </w:tc>
      </w:tr>
      <w:tr w:rsidR="3F56B63A" w:rsidTr="3FC2A9AA" w14:paraId="595270E9" w14:textId="77777777">
        <w:tc>
          <w:tcPr>
            <w:tcW w:w="5910" w:type="dxa"/>
            <w:tcMar/>
            <w:vAlign w:val="center"/>
          </w:tcPr>
          <w:p w:rsidP="29A9D1A0" w14:paraId="18B6B412" w14:textId="083829D1">
            <w:pPr>
              <w:jc w:val="left"/>
            </w:pPr>
            <w:r w:rsidR="2D07A83B">
              <w:rPr/>
              <w:t>1.</w:t>
            </w:r>
          </w:p>
        </w:tc>
        <w:trPr>
          <w:trHeight w:val="454"/>
        </w:trPr>
        <w:tc>
          <w:tcPr>
            <w:tcW w:w="1755" w:type="dxa"/>
            <w:shd w:val="clear" w:color="auto" w:fill="FFFFFF" w:themeFill="background1"/>
            <w:tcMar>
              <w:top w:w="45" w:type="dxa"/>
              <w:left w:w="65" w:type="dxa"/>
              <w:bottom w:w="45" w:type="dxa"/>
              <w:right w:w="65" w:type="dxa"/>
            </w:tcMar>
            <w:vAlign w:val="center"/>
          </w:tcPr>
          <w:p w:rsidR="5E2A7CD6" w:rsidP="5E2A7CD6" w:rsidRDefault="5E2A7CD6" w14:paraId="64A46EEC" w14:textId="00DC7CD8">
            <w:pPr>
              <w:pStyle w:val="Normalny"/>
              <w:jc w:val="left"/>
              <w:rPr>
                <w:rFonts w:cs="Calibri"/>
                <w:b w:val="1"/>
                <w:bCs w:val="1"/>
                <w:sz w:val="19"/>
                <w:szCs w:val="19"/>
              </w:rPr>
            </w:pPr>
          </w:p>
        </w:tc>
      </w:tr>
      <w:tr w:rsidR="3F56B63A" w:rsidTr="3FC2A9AA" w14:paraId="1DC4B628" w14:textId="77777777">
        <w:trPr>
          <w:trHeight w:val="397"/>
        </w:trPr>
        <w:tc>
          <w:tcPr>
            <w:tcW w:w="7665" w:type="dxa"/>
            <w:gridSpan w:val="2"/>
            <w:shd w:val="clear" w:color="auto" w:fill="EAF1DD" w:themeFill="accent3" w:themeFillTint="33"/>
            <w:tcMar>
              <w:top w:w="45" w:type="dxa"/>
              <w:left w:w="65" w:type="dxa"/>
              <w:bottom w:w="45" w:type="dxa"/>
              <w:right w:w="65" w:type="dxa"/>
            </w:tcMar>
            <w:vAlign w:val="center"/>
          </w:tcPr>
          <w:p w:rsidR="71A0A9E5" w:rsidP="5E2A7CD6" w:rsidRDefault="71A0A9E5" w14:paraId="322AD402" w14:textId="65F4B9CD">
            <w:pPr>
              <w:jc w:val="left"/>
              <w:rPr>
                <w:rFonts w:cs="Calibri"/>
                <w:b w:val="1"/>
                <w:bCs w:val="1"/>
                <w:sz w:val="19"/>
                <w:szCs w:val="19"/>
              </w:rPr>
            </w:pPr>
            <w:r w:rsidRPr="29A9D1A0" w:rsidR="18AADFE3">
              <w:rPr>
                <w:rFonts w:cs="Calibri"/>
                <w:b w:val="1"/>
                <w:bCs w:val="1"/>
                <w:sz w:val="19"/>
                <w:szCs w:val="19"/>
              </w:rPr>
              <w:t>Rozwój</w:t>
            </w:r>
            <w:r w:rsidRPr="29A9D1A0" w:rsidR="18AADFE3">
              <w:rPr>
                <w:rFonts w:cs="Calibri"/>
                <w:b w:val="1"/>
                <w:bCs w:val="1"/>
                <w:sz w:val="19"/>
                <w:szCs w:val="19"/>
              </w:rPr>
              <w:t xml:space="preserve"> </w:t>
            </w:r>
            <w:r w:rsidRPr="29A9D1A0" w:rsidR="18AADFE3">
              <w:rPr>
                <w:rFonts w:cs="Calibri"/>
                <w:b w:val="1"/>
                <w:bCs w:val="1"/>
                <w:sz w:val="19"/>
                <w:szCs w:val="19"/>
              </w:rPr>
              <w:t>duchowy</w:t>
            </w:r>
            <w:r w:rsidRPr="29A9D1A0" w:rsidR="18AADFE3">
              <w:rPr>
                <w:rFonts w:cs="Calibri"/>
                <w:b w:val="1"/>
                <w:bCs w:val="1"/>
                <w:sz w:val="19"/>
                <w:szCs w:val="19"/>
              </w:rPr>
              <w:t xml:space="preserve"> </w:t>
            </w:r>
            <w:r w:rsidRPr="29A9D1A0" w:rsidR="18AADFE3">
              <w:rPr>
                <w:rFonts w:cs="Calibri"/>
                <w:b w:val="1"/>
                <w:bCs w:val="1"/>
                <w:sz w:val="19"/>
                <w:szCs w:val="19"/>
              </w:rPr>
              <w:t>i</w:t>
            </w:r>
            <w:r w:rsidRPr="29A9D1A0" w:rsidR="18AADFE3">
              <w:rPr>
                <w:rFonts w:cs="Calibri"/>
                <w:b w:val="1"/>
                <w:bCs w:val="1"/>
                <w:sz w:val="19"/>
                <w:szCs w:val="19"/>
              </w:rPr>
              <w:t xml:space="preserve"> </w:t>
            </w:r>
            <w:r w:rsidRPr="29A9D1A0" w:rsidR="18AADFE3">
              <w:rPr>
                <w:rFonts w:cs="Calibri"/>
                <w:b w:val="1"/>
                <w:bCs w:val="1"/>
                <w:sz w:val="19"/>
                <w:szCs w:val="19"/>
              </w:rPr>
              <w:t>emocjonalny</w:t>
            </w:r>
            <w:r w:rsidRPr="29A9D1A0" w:rsidR="2FCA9409">
              <w:rPr>
                <w:rFonts w:cs="Calibri"/>
                <w:b w:val="1"/>
                <w:bCs w:val="1"/>
                <w:sz w:val="19"/>
                <w:szCs w:val="19"/>
              </w:rPr>
              <w:t xml:space="preserve"> – </w:t>
            </w:r>
            <w:r w:rsidRPr="29A9D1A0" w:rsidR="18AADFE3">
              <w:rPr>
                <w:rFonts w:cs="Calibri"/>
                <w:b w:val="1"/>
                <w:bCs w:val="1"/>
                <w:sz w:val="19"/>
                <w:szCs w:val="19"/>
              </w:rPr>
              <w:t>Harcerz</w:t>
            </w:r>
            <w:r w:rsidRPr="29A9D1A0" w:rsidR="2FCA9409">
              <w:rPr>
                <w:rFonts w:cs="Calibri"/>
                <w:b w:val="1"/>
                <w:bCs w:val="1"/>
                <w:sz w:val="19"/>
                <w:szCs w:val="19"/>
              </w:rPr>
              <w:t xml:space="preserve"> </w:t>
            </w:r>
            <w:r w:rsidRPr="29A9D1A0" w:rsidR="18AADFE3">
              <w:rPr>
                <w:rFonts w:cs="Calibri"/>
                <w:b w:val="1"/>
                <w:bCs w:val="1"/>
                <w:sz w:val="19"/>
                <w:szCs w:val="19"/>
              </w:rPr>
              <w:t>zdobędzie</w:t>
            </w:r>
            <w:r w:rsidRPr="29A9D1A0" w:rsidR="18AADFE3">
              <w:rPr>
                <w:rFonts w:cs="Calibri"/>
                <w:b w:val="1"/>
                <w:bCs w:val="1"/>
                <w:sz w:val="19"/>
                <w:szCs w:val="19"/>
              </w:rPr>
              <w:t xml:space="preserve"> co </w:t>
            </w:r>
            <w:r w:rsidRPr="29A9D1A0" w:rsidR="18AADFE3">
              <w:rPr>
                <w:rFonts w:cs="Calibri"/>
                <w:b w:val="1"/>
                <w:bCs w:val="1"/>
                <w:sz w:val="19"/>
                <w:szCs w:val="19"/>
              </w:rPr>
              <w:t>najmniej</w:t>
            </w:r>
            <w:r w:rsidRPr="29A9D1A0" w:rsidR="18AADFE3">
              <w:rPr>
                <w:rFonts w:cs="Calibri"/>
                <w:b w:val="1"/>
                <w:bCs w:val="1"/>
                <w:sz w:val="19"/>
                <w:szCs w:val="19"/>
              </w:rPr>
              <w:t xml:space="preserve"> </w:t>
            </w:r>
            <w:r w:rsidRPr="29A9D1A0" w:rsidR="18AADFE3">
              <w:rPr>
                <w:rFonts w:cs="Calibri"/>
                <w:b w:val="1"/>
                <w:bCs w:val="1"/>
                <w:sz w:val="19"/>
                <w:szCs w:val="19"/>
              </w:rPr>
              <w:t>dwa</w:t>
            </w:r>
            <w:r w:rsidRPr="29A9D1A0" w:rsidR="18AADFE3">
              <w:rPr>
                <w:rFonts w:cs="Calibri"/>
                <w:b w:val="1"/>
                <w:bCs w:val="1"/>
                <w:sz w:val="19"/>
                <w:szCs w:val="19"/>
              </w:rPr>
              <w:t xml:space="preserve"> </w:t>
            </w:r>
            <w:r w:rsidRPr="29A9D1A0" w:rsidR="18AADFE3">
              <w:rPr>
                <w:rFonts w:cs="Calibri"/>
                <w:b w:val="1"/>
                <w:bCs w:val="1"/>
                <w:sz w:val="19"/>
                <w:szCs w:val="19"/>
              </w:rPr>
              <w:t>wyzwania</w:t>
            </w:r>
            <w:r w:rsidRPr="29A9D1A0" w:rsidR="18AADFE3">
              <w:rPr>
                <w:rFonts w:cs="Calibri"/>
                <w:b w:val="1"/>
                <w:bCs w:val="1"/>
                <w:sz w:val="19"/>
                <w:szCs w:val="19"/>
              </w:rPr>
              <w:t xml:space="preserve"> </w:t>
            </w:r>
            <w:r w:rsidRPr="29A9D1A0" w:rsidR="18AADFE3">
              <w:rPr>
                <w:rFonts w:cs="Calibri"/>
                <w:b w:val="1"/>
                <w:bCs w:val="1"/>
                <w:sz w:val="19"/>
                <w:szCs w:val="19"/>
              </w:rPr>
              <w:t>skupione</w:t>
            </w:r>
            <w:r w:rsidRPr="29A9D1A0" w:rsidR="18AADFE3">
              <w:rPr>
                <w:rFonts w:cs="Calibri"/>
                <w:b w:val="1"/>
                <w:bCs w:val="1"/>
                <w:sz w:val="19"/>
                <w:szCs w:val="19"/>
              </w:rPr>
              <w:t xml:space="preserve"> </w:t>
            </w:r>
            <w:r w:rsidRPr="29A9D1A0" w:rsidR="18AADFE3">
              <w:rPr>
                <w:rFonts w:cs="Calibri"/>
                <w:b w:val="1"/>
                <w:bCs w:val="1"/>
                <w:sz w:val="19"/>
                <w:szCs w:val="19"/>
              </w:rPr>
              <w:t>na</w:t>
            </w:r>
            <w:r w:rsidRPr="29A9D1A0" w:rsidR="18AADFE3">
              <w:rPr>
                <w:rFonts w:cs="Calibri"/>
                <w:b w:val="1"/>
                <w:bCs w:val="1"/>
                <w:sz w:val="19"/>
                <w:szCs w:val="19"/>
              </w:rPr>
              <w:t xml:space="preserve"> </w:t>
            </w:r>
            <w:r w:rsidRPr="29A9D1A0" w:rsidR="18AADFE3">
              <w:rPr>
                <w:rFonts w:cs="Calibri"/>
                <w:b w:val="1"/>
                <w:bCs w:val="1"/>
                <w:sz w:val="19"/>
                <w:szCs w:val="19"/>
              </w:rPr>
              <w:t>osiągnięciu</w:t>
            </w:r>
            <w:r w:rsidRPr="29A9D1A0" w:rsidR="18AADFE3">
              <w:rPr>
                <w:rFonts w:cs="Calibri"/>
                <w:b w:val="1"/>
                <w:bCs w:val="1"/>
                <w:sz w:val="19"/>
                <w:szCs w:val="19"/>
              </w:rPr>
              <w:t xml:space="preserve"> </w:t>
            </w:r>
            <w:r w:rsidRPr="29A9D1A0" w:rsidR="18AADFE3">
              <w:rPr>
                <w:rFonts w:cs="Calibri"/>
                <w:b w:val="1"/>
                <w:bCs w:val="1"/>
                <w:sz w:val="19"/>
                <w:szCs w:val="19"/>
              </w:rPr>
              <w:t>poziomu</w:t>
            </w:r>
            <w:r w:rsidRPr="29A9D1A0" w:rsidR="18AADFE3">
              <w:rPr>
                <w:rFonts w:cs="Calibri"/>
                <w:b w:val="1"/>
                <w:bCs w:val="1"/>
                <w:sz w:val="19"/>
                <w:szCs w:val="19"/>
              </w:rPr>
              <w:t xml:space="preserve"> </w:t>
            </w:r>
            <w:r w:rsidRPr="29A9D1A0" w:rsidR="18AADFE3">
              <w:rPr>
                <w:rFonts w:cs="Calibri"/>
                <w:b w:val="1"/>
                <w:bCs w:val="1"/>
                <w:sz w:val="19"/>
                <w:szCs w:val="19"/>
              </w:rPr>
              <w:t>wyznaczonego</w:t>
            </w:r>
            <w:r w:rsidRPr="29A9D1A0" w:rsidR="18AADFE3">
              <w:rPr>
                <w:rFonts w:cs="Calibri"/>
                <w:b w:val="1"/>
                <w:bCs w:val="1"/>
                <w:sz w:val="19"/>
                <w:szCs w:val="19"/>
              </w:rPr>
              <w:t xml:space="preserve"> </w:t>
            </w:r>
            <w:r w:rsidRPr="29A9D1A0" w:rsidR="18AADFE3">
              <w:rPr>
                <w:rFonts w:cs="Calibri"/>
                <w:b w:val="1"/>
                <w:bCs w:val="1"/>
                <w:sz w:val="19"/>
                <w:szCs w:val="19"/>
              </w:rPr>
              <w:t>ideą</w:t>
            </w:r>
            <w:r w:rsidRPr="29A9D1A0" w:rsidR="18AADFE3">
              <w:rPr>
                <w:rFonts w:cs="Calibri"/>
                <w:b w:val="1"/>
                <w:bCs w:val="1"/>
                <w:sz w:val="19"/>
                <w:szCs w:val="19"/>
              </w:rPr>
              <w:t xml:space="preserve"> </w:t>
            </w:r>
            <w:r w:rsidRPr="29A9D1A0" w:rsidR="18AADFE3">
              <w:rPr>
                <w:rFonts w:cs="Calibri"/>
                <w:b w:val="1"/>
                <w:bCs w:val="1"/>
                <w:sz w:val="19"/>
                <w:szCs w:val="19"/>
              </w:rPr>
              <w:t>stopnia</w:t>
            </w:r>
            <w:r w:rsidRPr="29A9D1A0" w:rsidR="18AADFE3">
              <w:rPr>
                <w:rFonts w:cs="Calibri"/>
                <w:b w:val="1"/>
                <w:bCs w:val="1"/>
                <w:sz w:val="19"/>
                <w:szCs w:val="19"/>
              </w:rPr>
              <w:t xml:space="preserve"> w </w:t>
            </w:r>
            <w:r w:rsidRPr="29A9D1A0" w:rsidR="18AADFE3">
              <w:rPr>
                <w:rFonts w:cs="Calibri"/>
                <w:b w:val="1"/>
                <w:bCs w:val="1"/>
                <w:sz w:val="19"/>
                <w:szCs w:val="19"/>
              </w:rPr>
              <w:t>oparciu</w:t>
            </w:r>
            <w:r w:rsidRPr="29A9D1A0" w:rsidR="18AADFE3">
              <w:rPr>
                <w:rFonts w:cs="Calibri"/>
                <w:b w:val="1"/>
                <w:bCs w:val="1"/>
                <w:sz w:val="19"/>
                <w:szCs w:val="19"/>
              </w:rPr>
              <w:t xml:space="preserve"> o </w:t>
            </w:r>
            <w:r w:rsidRPr="29A9D1A0" w:rsidR="18AADFE3">
              <w:rPr>
                <w:rFonts w:cs="Calibri"/>
                <w:b w:val="1"/>
                <w:bCs w:val="1"/>
                <w:sz w:val="19"/>
                <w:szCs w:val="19"/>
              </w:rPr>
              <w:t>Prawo</w:t>
            </w:r>
            <w:r w:rsidRPr="29A9D1A0" w:rsidR="18AADFE3">
              <w:rPr>
                <w:rFonts w:cs="Calibri"/>
                <w:b w:val="1"/>
                <w:bCs w:val="1"/>
                <w:sz w:val="19"/>
                <w:szCs w:val="19"/>
              </w:rPr>
              <w:t xml:space="preserve"> </w:t>
            </w:r>
            <w:r w:rsidRPr="29A9D1A0" w:rsidR="18AADFE3">
              <w:rPr>
                <w:rFonts w:cs="Calibri"/>
                <w:b w:val="1"/>
                <w:bCs w:val="1"/>
                <w:sz w:val="19"/>
                <w:szCs w:val="19"/>
              </w:rPr>
              <w:t>Harcerskie</w:t>
            </w:r>
            <w:r w:rsidRPr="29A9D1A0" w:rsidR="18AADFE3">
              <w:rPr>
                <w:rFonts w:cs="Calibri"/>
                <w:b w:val="1"/>
                <w:bCs w:val="1"/>
                <w:sz w:val="19"/>
                <w:szCs w:val="19"/>
              </w:rPr>
              <w:t xml:space="preserve"> (</w:t>
            </w:r>
            <w:r w:rsidRPr="29A9D1A0" w:rsidR="18AADFE3">
              <w:rPr>
                <w:rFonts w:cs="Calibri"/>
                <w:b w:val="1"/>
                <w:bCs w:val="1"/>
                <w:sz w:val="19"/>
                <w:szCs w:val="19"/>
              </w:rPr>
              <w:t>jedno</w:t>
            </w:r>
            <w:r w:rsidRPr="29A9D1A0" w:rsidR="18AADFE3">
              <w:rPr>
                <w:rFonts w:cs="Calibri"/>
                <w:b w:val="1"/>
                <w:bCs w:val="1"/>
                <w:sz w:val="19"/>
                <w:szCs w:val="19"/>
              </w:rPr>
              <w:t xml:space="preserve"> </w:t>
            </w:r>
            <w:r w:rsidRPr="29A9D1A0" w:rsidR="18AADFE3">
              <w:rPr>
                <w:rFonts w:cs="Calibri"/>
                <w:b w:val="1"/>
                <w:bCs w:val="1"/>
                <w:sz w:val="19"/>
                <w:szCs w:val="19"/>
              </w:rPr>
              <w:t>wyzwanie</w:t>
            </w:r>
            <w:r w:rsidRPr="29A9D1A0" w:rsidR="18AADFE3">
              <w:rPr>
                <w:rFonts w:cs="Calibri"/>
                <w:b w:val="1"/>
                <w:bCs w:val="1"/>
                <w:sz w:val="19"/>
                <w:szCs w:val="19"/>
              </w:rPr>
              <w:t xml:space="preserve"> </w:t>
            </w:r>
            <w:r w:rsidRPr="29A9D1A0" w:rsidR="18AADFE3">
              <w:rPr>
                <w:rFonts w:cs="Calibri"/>
                <w:b w:val="1"/>
                <w:bCs w:val="1"/>
                <w:sz w:val="19"/>
                <w:szCs w:val="19"/>
              </w:rPr>
              <w:t>dotyczące</w:t>
            </w:r>
            <w:r w:rsidRPr="29A9D1A0" w:rsidR="18AADFE3">
              <w:rPr>
                <w:rFonts w:cs="Calibri"/>
                <w:b w:val="1"/>
                <w:bCs w:val="1"/>
                <w:sz w:val="19"/>
                <w:szCs w:val="19"/>
              </w:rPr>
              <w:t xml:space="preserve"> </w:t>
            </w:r>
            <w:r w:rsidRPr="29A9D1A0" w:rsidR="18AADFE3">
              <w:rPr>
                <w:rFonts w:cs="Calibri"/>
                <w:b w:val="1"/>
                <w:bCs w:val="1"/>
                <w:sz w:val="19"/>
                <w:szCs w:val="19"/>
              </w:rPr>
              <w:t>rozwoju</w:t>
            </w:r>
            <w:r w:rsidRPr="29A9D1A0" w:rsidR="18AADFE3">
              <w:rPr>
                <w:rFonts w:cs="Calibri"/>
                <w:b w:val="1"/>
                <w:bCs w:val="1"/>
                <w:sz w:val="19"/>
                <w:szCs w:val="19"/>
              </w:rPr>
              <w:t xml:space="preserve"> </w:t>
            </w:r>
            <w:r w:rsidRPr="29A9D1A0" w:rsidR="18AADFE3">
              <w:rPr>
                <w:rFonts w:cs="Calibri"/>
                <w:b w:val="1"/>
                <w:bCs w:val="1"/>
                <w:sz w:val="19"/>
                <w:szCs w:val="19"/>
              </w:rPr>
              <w:t>duchowego</w:t>
            </w:r>
            <w:r w:rsidRPr="29A9D1A0" w:rsidR="18AADFE3">
              <w:rPr>
                <w:rFonts w:cs="Calibri"/>
                <w:b w:val="1"/>
                <w:bCs w:val="1"/>
                <w:sz w:val="19"/>
                <w:szCs w:val="19"/>
              </w:rPr>
              <w:t xml:space="preserve">, </w:t>
            </w:r>
            <w:r w:rsidRPr="29A9D1A0" w:rsidR="18AADFE3">
              <w:rPr>
                <w:rFonts w:cs="Calibri"/>
                <w:b w:val="1"/>
                <w:bCs w:val="1"/>
                <w:sz w:val="19"/>
                <w:szCs w:val="19"/>
              </w:rPr>
              <w:t>drugie</w:t>
            </w:r>
            <w:r w:rsidRPr="29A9D1A0" w:rsidR="18AADFE3">
              <w:rPr>
                <w:rFonts w:cs="Calibri"/>
                <w:b w:val="1"/>
                <w:bCs w:val="1"/>
                <w:sz w:val="19"/>
                <w:szCs w:val="19"/>
              </w:rPr>
              <w:t xml:space="preserve"> </w:t>
            </w:r>
            <w:r w:rsidRPr="29A9D1A0" w:rsidR="18AADFE3">
              <w:rPr>
                <w:rFonts w:cs="Calibri"/>
                <w:b w:val="1"/>
                <w:bCs w:val="1"/>
                <w:sz w:val="19"/>
                <w:szCs w:val="19"/>
              </w:rPr>
              <w:t>dotyczące</w:t>
            </w:r>
            <w:r w:rsidRPr="29A9D1A0" w:rsidR="18AADFE3">
              <w:rPr>
                <w:rFonts w:cs="Calibri"/>
                <w:b w:val="1"/>
                <w:bCs w:val="1"/>
                <w:sz w:val="19"/>
                <w:szCs w:val="19"/>
              </w:rPr>
              <w:t xml:space="preserve"> </w:t>
            </w:r>
            <w:r w:rsidRPr="29A9D1A0" w:rsidR="18AADFE3">
              <w:rPr>
                <w:rFonts w:cs="Calibri"/>
                <w:b w:val="1"/>
                <w:bCs w:val="1"/>
                <w:sz w:val="19"/>
                <w:szCs w:val="19"/>
              </w:rPr>
              <w:t>rozwoju</w:t>
            </w:r>
            <w:r w:rsidRPr="29A9D1A0" w:rsidR="18AADFE3">
              <w:rPr>
                <w:rFonts w:cs="Calibri"/>
                <w:b w:val="1"/>
                <w:bCs w:val="1"/>
                <w:sz w:val="19"/>
                <w:szCs w:val="19"/>
              </w:rPr>
              <w:t xml:space="preserve"> </w:t>
            </w:r>
            <w:r w:rsidRPr="29A9D1A0" w:rsidR="18AADFE3">
              <w:rPr>
                <w:rFonts w:cs="Calibri"/>
                <w:b w:val="1"/>
                <w:bCs w:val="1"/>
                <w:sz w:val="19"/>
                <w:szCs w:val="19"/>
              </w:rPr>
              <w:t>emocjonalnego</w:t>
            </w:r>
            <w:r w:rsidRPr="29A9D1A0" w:rsidR="18AADFE3">
              <w:rPr>
                <w:rFonts w:cs="Calibri"/>
                <w:b w:val="1"/>
                <w:bCs w:val="1"/>
                <w:sz w:val="19"/>
                <w:szCs w:val="19"/>
              </w:rPr>
              <w:t>).</w:t>
            </w:r>
          </w:p>
        </w:tc>
      </w:tr>
      <w:tr w:rsidR="3F56B63A" w:rsidTr="3FC2A9AA" w14:paraId="4E24EEF6" w14:textId="77777777">
        <w:tc>
          <w:tcPr>
            <w:tcW w:w="5910" w:type="dxa"/>
            <w:tcMar/>
            <w:vAlign w:val="center"/>
          </w:tcPr>
          <w:p w:rsidP="29A9D1A0" w14:paraId="49E8D018" w14:textId="1E48B868">
            <w:pPr>
              <w:jc w:val="left"/>
            </w:pPr>
            <w:r w:rsidR="4204F32F">
              <w:rPr/>
              <w:t>1.</w:t>
            </w:r>
          </w:p>
        </w:tc>
        <w:trPr>
          <w:trHeight w:val="454"/>
        </w:trPr>
        <w:tc>
          <w:tcPr>
            <w:tcW w:w="1755" w:type="dxa"/>
            <w:shd w:val="clear" w:color="auto" w:fill="FFFFFF" w:themeFill="background1"/>
            <w:tcMar>
              <w:top w:w="45" w:type="dxa"/>
              <w:left w:w="65" w:type="dxa"/>
              <w:bottom w:w="45" w:type="dxa"/>
              <w:right w:w="65" w:type="dxa"/>
            </w:tcMar>
            <w:vAlign w:val="center"/>
          </w:tcPr>
          <w:p w:rsidR="5E2A7CD6" w:rsidP="5E2A7CD6" w:rsidRDefault="5E2A7CD6" w14:paraId="7ADCF428" w14:textId="1061D537">
            <w:pPr>
              <w:pStyle w:val="Normalny"/>
              <w:jc w:val="left"/>
              <w:rPr>
                <w:rFonts w:cs="Calibri"/>
                <w:b w:val="1"/>
                <w:bCs w:val="1"/>
                <w:sz w:val="19"/>
                <w:szCs w:val="19"/>
              </w:rPr>
            </w:pPr>
          </w:p>
        </w:tc>
      </w:tr>
      <w:tr w:rsidR="3F56B63A" w:rsidTr="3FC2A9AA" w14:paraId="351CB052" w14:textId="77777777">
        <w:tc>
          <w:tcPr>
            <w:tcW w:w="5910" w:type="dxa"/>
            <w:tcMar/>
            <w:vAlign w:val="center"/>
          </w:tcPr>
          <w:p w:rsidP="29A9D1A0" w14:paraId="3DD608B7" w14:textId="5050703C">
            <w:pPr>
              <w:jc w:val="left"/>
            </w:pPr>
            <w:r w:rsidR="4204F32F">
              <w:rPr/>
              <w:t>2.</w:t>
            </w:r>
          </w:p>
        </w:tc>
        <w:trPr>
          <w:trHeight w:val="454"/>
        </w:trPr>
        <w:tc>
          <w:tcPr>
            <w:tcW w:w="1755" w:type="dxa"/>
            <w:shd w:val="clear" w:color="auto" w:fill="FFFFFF" w:themeFill="background1"/>
            <w:tcMar>
              <w:top w:w="45" w:type="dxa"/>
              <w:left w:w="65" w:type="dxa"/>
              <w:bottom w:w="45" w:type="dxa"/>
              <w:right w:w="65" w:type="dxa"/>
            </w:tcMar>
            <w:vAlign w:val="center"/>
          </w:tcPr>
          <w:p w:rsidR="5E2A7CD6" w:rsidP="5E2A7CD6" w:rsidRDefault="5E2A7CD6" w14:paraId="21CF1685" w14:textId="061BB6F5">
            <w:pPr>
              <w:pStyle w:val="Normalny"/>
              <w:jc w:val="left"/>
              <w:rPr>
                <w:rFonts w:cs="Calibri"/>
                <w:b w:val="1"/>
                <w:bCs w:val="1"/>
                <w:sz w:val="19"/>
                <w:szCs w:val="19"/>
              </w:rPr>
            </w:pPr>
          </w:p>
        </w:tc>
      </w:tr>
    </w:tbl>
    <w:p w:rsidR="3579DE68" w:rsidP="3F56B63A" w:rsidRDefault="3579DE68" w14:paraId="581ACEBC" w14:textId="6122B354"/>
    <w:tbl>
      <w:tblPr>
        <w:tblStyle w:val="Tabela-Siatka"/>
        <w:tblW w:w="7686" w:type="dxa"/>
        <w:jc w:val="center"/>
        <w:tblLayout w:type="fixed"/>
        <w:tblLook w:val="04A0" w:firstRow="1" w:lastRow="0" w:firstColumn="1" w:lastColumn="0" w:noHBand="0" w:noVBand="1"/>
      </w:tblPr>
      <w:tblGrid>
        <w:gridCol w:w="5669"/>
        <w:gridCol w:w="2017"/>
      </w:tblGrid>
      <w:tr w:rsidR="002515BB" w:rsidTr="0B9F0E0B" w14:paraId="11799096" w14:textId="77777777">
        <w:trPr/>
        <w:tc>
          <w:tcPr>
            <w:tcW w:w="5669" w:type="dxa"/>
            <w:shd w:val="clear" w:color="auto" w:fill="9BBB59" w:themeFill="accent3"/>
            <w:tcMar>
              <w:top w:w="45" w:type="dxa"/>
              <w:left w:w="60" w:type="dxa"/>
              <w:bottom w:w="45" w:type="dxa"/>
              <w:right w:w="60" w:type="dxa"/>
            </w:tcMar>
          </w:tcPr>
          <w:p w:rsidR="002515BB" w:rsidP="3579DE68" w:rsidRDefault="6D31A8F4" w14:paraId="3E8398A6" w14:textId="2BAAEBD2">
            <w:pPr>
              <w:rPr>
                <w:b/>
                <w:bCs/>
                <w:sz w:val="19"/>
                <w:szCs w:val="19"/>
              </w:rPr>
            </w:pPr>
            <w:r w:rsidRPr="3579DE68">
              <w:rPr>
                <w:b/>
                <w:bCs/>
                <w:sz w:val="19"/>
                <w:szCs w:val="19"/>
              </w:rPr>
              <w:t>Zadania uzupełniające</w:t>
            </w:r>
          </w:p>
        </w:tc>
        <w:tc>
          <w:tcPr>
            <w:tcW w:w="2017" w:type="dxa"/>
            <w:shd w:val="clear" w:color="auto" w:fill="9BBB59" w:themeFill="accent3"/>
            <w:tcMar>
              <w:top w:w="45" w:type="dxa"/>
              <w:left w:w="60" w:type="dxa"/>
              <w:bottom w:w="45" w:type="dxa"/>
              <w:right w:w="60" w:type="dxa"/>
            </w:tcMar>
          </w:tcPr>
          <w:p w:rsidR="60C8E92F" w:rsidP="3579DE68" w:rsidRDefault="60C8E92F" w14:paraId="0039336A" w14:textId="5562F628">
            <w:pPr>
              <w:jc w:val="center"/>
              <w:rPr>
                <w:b/>
                <w:bCs/>
                <w:sz w:val="19"/>
                <w:szCs w:val="19"/>
              </w:rPr>
            </w:pPr>
            <w:r w:rsidRPr="3579DE68">
              <w:rPr>
                <w:b/>
                <w:bCs/>
                <w:sz w:val="19"/>
                <w:szCs w:val="19"/>
              </w:rPr>
              <w:t>Podpis</w:t>
            </w:r>
          </w:p>
        </w:tc>
      </w:tr>
      <w:tr w:rsidR="002515BB" w:rsidTr="0B9F0E0B" w14:paraId="2676BE54" w14:textId="77777777">
        <w:trPr/>
        <w:tc>
          <w:tcPr>
            <w:tcW w:w="5669" w:type="dxa"/>
            <w:tcMar>
              <w:top w:w="45" w:type="dxa"/>
              <w:left w:w="60" w:type="dxa"/>
              <w:bottom w:w="45" w:type="dxa"/>
              <w:right w:w="60" w:type="dxa"/>
            </w:tcMar>
          </w:tcPr>
          <w:p w:rsidR="002515BB" w:rsidP="3F56B63A" w:rsidRDefault="7CAAABC9" w14:paraId="6EF8FE58" w14:textId="06A1A450">
            <w:pPr>
              <w:rPr>
                <w:b/>
                <w:bCs/>
                <w:sz w:val="19"/>
                <w:szCs w:val="19"/>
              </w:rPr>
            </w:pPr>
            <w:r w:rsidRPr="29A9D1A0" w:rsidR="3CDC42B0">
              <w:rPr>
                <w:b w:val="1"/>
                <w:bCs w:val="1"/>
                <w:sz w:val="19"/>
                <w:szCs w:val="19"/>
              </w:rPr>
              <w:t>1.</w:t>
            </w:r>
            <w:r>
              <w:br/>
            </w:r>
            <w:r w:rsidRPr="29A9D1A0" w:rsidR="3CDC42B0">
              <w:rPr>
                <w:b w:val="1"/>
                <w:bCs w:val="1"/>
                <w:sz w:val="19"/>
                <w:szCs w:val="19"/>
              </w:rPr>
              <w:t xml:space="preserve"> </w:t>
            </w:r>
          </w:p>
          <w:p w:rsidR="29A9D1A0" w:rsidP="29A9D1A0" w:rsidRDefault="29A9D1A0" w14:paraId="237A9DE3" w14:textId="4FAD91CB">
            <w:pPr>
              <w:rPr>
                <w:b w:val="1"/>
                <w:bCs w:val="1"/>
                <w:sz w:val="19"/>
                <w:szCs w:val="19"/>
              </w:rPr>
            </w:pPr>
          </w:p>
          <w:p w:rsidR="002515BB" w:rsidP="5E2A7CD6" w:rsidRDefault="002515BB" w14:paraId="7FB8CCFA" w14:textId="28CA833D">
            <w:pPr>
              <w:pStyle w:val="Normalny"/>
              <w:rPr>
                <w:b w:val="1"/>
                <w:bCs w:val="1"/>
                <w:sz w:val="19"/>
                <w:szCs w:val="19"/>
              </w:rPr>
            </w:pPr>
          </w:p>
        </w:tc>
        <w:tc>
          <w:tcPr>
            <w:tcW w:w="2017" w:type="dxa"/>
            <w:tcMar>
              <w:top w:w="45" w:type="dxa"/>
              <w:left w:w="60" w:type="dxa"/>
              <w:bottom w:w="45" w:type="dxa"/>
              <w:right w:w="60" w:type="dxa"/>
            </w:tcMar>
          </w:tcPr>
          <w:p w:rsidR="002515BB" w:rsidP="3579DE68" w:rsidRDefault="3579DE68" w14:paraId="11596254" w14:textId="77777777">
            <w:pPr>
              <w:jc w:val="center"/>
              <w:rPr>
                <w:sz w:val="19"/>
                <w:szCs w:val="19"/>
              </w:rPr>
            </w:pPr>
            <w:r w:rsidRPr="3579DE68">
              <w:rPr>
                <w:sz w:val="19"/>
                <w:szCs w:val="19"/>
              </w:rPr>
              <w:t xml:space="preserve"> </w:t>
            </w:r>
          </w:p>
        </w:tc>
      </w:tr>
      <w:tr w:rsidR="002515BB" w:rsidTr="0B9F0E0B" w14:paraId="2FE6327B" w14:textId="77777777">
        <w:trPr/>
        <w:tc>
          <w:tcPr>
            <w:tcW w:w="5669" w:type="dxa"/>
            <w:tcMar>
              <w:top w:w="45" w:type="dxa"/>
              <w:left w:w="60" w:type="dxa"/>
              <w:bottom w:w="45" w:type="dxa"/>
              <w:right w:w="60" w:type="dxa"/>
            </w:tcMar>
          </w:tcPr>
          <w:p w:rsidR="002515BB" w:rsidP="3F56B63A" w:rsidRDefault="0485BCA1" w14:paraId="350A339E" w14:textId="1A89F52C">
            <w:pPr>
              <w:rPr>
                <w:b/>
                <w:bCs/>
                <w:sz w:val="19"/>
                <w:szCs w:val="19"/>
              </w:rPr>
            </w:pPr>
            <w:r w:rsidRPr="3F56B63A">
              <w:rPr>
                <w:b/>
                <w:bCs/>
                <w:sz w:val="19"/>
                <w:szCs w:val="19"/>
              </w:rPr>
              <w:t>2.</w:t>
            </w:r>
            <w:r w:rsidR="00097DE3">
              <w:br/>
            </w:r>
            <w:r w:rsidRPr="3F56B63A">
              <w:rPr>
                <w:b/>
                <w:bCs/>
                <w:sz w:val="19"/>
                <w:szCs w:val="19"/>
              </w:rPr>
              <w:t xml:space="preserve"> </w:t>
            </w:r>
          </w:p>
          <w:p w:rsidR="002515BB" w:rsidP="29A9D1A0" w:rsidRDefault="002515BB" w14:paraId="0FD89403" w14:textId="5B37964A">
            <w:pPr>
              <w:pStyle w:val="Normalny"/>
              <w:rPr>
                <w:b w:val="1"/>
                <w:bCs w:val="1"/>
                <w:sz w:val="19"/>
                <w:szCs w:val="19"/>
              </w:rPr>
            </w:pPr>
          </w:p>
          <w:p w:rsidR="002515BB" w:rsidP="5E2A7CD6" w:rsidRDefault="002515BB" w14:paraId="76EB1FC4" w14:textId="0FBC6110">
            <w:pPr>
              <w:pStyle w:val="Normalny"/>
              <w:rPr>
                <w:b w:val="1"/>
                <w:bCs w:val="1"/>
                <w:sz w:val="19"/>
                <w:szCs w:val="19"/>
              </w:rPr>
            </w:pPr>
          </w:p>
        </w:tc>
        <w:tc>
          <w:tcPr>
            <w:tcW w:w="2017" w:type="dxa"/>
            <w:tcMar>
              <w:top w:w="45" w:type="dxa"/>
              <w:left w:w="60" w:type="dxa"/>
              <w:bottom w:w="45" w:type="dxa"/>
              <w:right w:w="60" w:type="dxa"/>
            </w:tcMar>
          </w:tcPr>
          <w:p w:rsidR="002515BB" w:rsidP="3579DE68" w:rsidRDefault="3579DE68" w14:paraId="2A47D515" w14:textId="77777777">
            <w:pPr>
              <w:jc w:val="center"/>
              <w:rPr>
                <w:sz w:val="19"/>
                <w:szCs w:val="19"/>
              </w:rPr>
            </w:pPr>
            <w:r w:rsidRPr="3579DE68">
              <w:rPr>
                <w:sz w:val="19"/>
                <w:szCs w:val="19"/>
              </w:rPr>
              <w:t xml:space="preserve"> </w:t>
            </w:r>
          </w:p>
        </w:tc>
      </w:tr>
      <w:tr w:rsidR="002515BB" w:rsidTr="0B9F0E0B" w14:paraId="59D51C7A" w14:textId="77777777">
        <w:trPr/>
        <w:tc>
          <w:tcPr>
            <w:tcW w:w="5669" w:type="dxa"/>
            <w:tcMar>
              <w:top w:w="45" w:type="dxa"/>
              <w:left w:w="60" w:type="dxa"/>
              <w:bottom w:w="45" w:type="dxa"/>
              <w:right w:w="60" w:type="dxa"/>
            </w:tcMar>
          </w:tcPr>
          <w:p w:rsidR="002515BB" w:rsidP="3579DE68" w:rsidRDefault="13BF8B73" w14:paraId="1C0E188D" w14:textId="7ACD1BE6">
            <w:r w:rsidRPr="3F56B63A">
              <w:rPr>
                <w:b/>
                <w:bCs/>
                <w:sz w:val="19"/>
                <w:szCs w:val="19"/>
              </w:rPr>
              <w:t xml:space="preserve">3. </w:t>
            </w:r>
          </w:p>
          <w:p w:rsidR="002515BB" w:rsidP="5E2A7CD6" w:rsidRDefault="002515BB" w14:paraId="4FC797B6" w14:textId="1EF0101C">
            <w:pPr>
              <w:pStyle w:val="Normalny"/>
            </w:pPr>
          </w:p>
          <w:p w:rsidR="002515BB" w:rsidP="3579DE68" w:rsidRDefault="002515BB" w14:paraId="32F269DC" w14:textId="0FB373B4"/>
          <w:p w:rsidR="002515BB" w:rsidP="3579DE68" w:rsidRDefault="002515BB" w14:paraId="22FB231C" w14:textId="61F1EA7F"/>
        </w:tc>
        <w:tc>
          <w:tcPr>
            <w:tcW w:w="2017" w:type="dxa"/>
            <w:tcMar>
              <w:top w:w="45" w:type="dxa"/>
              <w:left w:w="60" w:type="dxa"/>
              <w:bottom w:w="45" w:type="dxa"/>
              <w:right w:w="60" w:type="dxa"/>
            </w:tcMar>
          </w:tcPr>
          <w:p w:rsidR="002515BB" w:rsidP="3579DE68" w:rsidRDefault="3579DE68" w14:paraId="30E85FE0" w14:textId="77777777">
            <w:pPr>
              <w:jc w:val="center"/>
              <w:rPr>
                <w:sz w:val="19"/>
                <w:szCs w:val="19"/>
              </w:rPr>
            </w:pPr>
            <w:r w:rsidRPr="3579DE68">
              <w:rPr>
                <w:sz w:val="19"/>
                <w:szCs w:val="19"/>
              </w:rPr>
              <w:t xml:space="preserve"> </w:t>
            </w:r>
          </w:p>
        </w:tc>
      </w:tr>
    </w:tbl>
    <w:p w:rsidR="3579DE68" w:rsidP="3F56B63A" w:rsidRDefault="3579DE68" w14:paraId="063EA9B0" w14:textId="5709E7F3">
      <w:pPr>
        <w:spacing w:before="40" w:after="40" w:line="240" w:lineRule="auto"/>
        <w:rPr>
          <w:b/>
          <w:bCs/>
          <w:sz w:val="17"/>
          <w:szCs w:val="17"/>
        </w:rPr>
      </w:pPr>
    </w:p>
    <w:tbl>
      <w:tblPr>
        <w:tblStyle w:val="Tabela-Siatka"/>
        <w:tblW w:w="7370" w:type="dxa"/>
        <w:jc w:val="center"/>
        <w:tblLook w:val="04A0" w:firstRow="1" w:lastRow="0" w:firstColumn="1" w:lastColumn="0" w:noHBand="0" w:noVBand="1"/>
      </w:tblPr>
      <w:tblGrid>
        <w:gridCol w:w="7370"/>
      </w:tblGrid>
      <w:tr w:rsidR="3F56B63A" w:rsidTr="0B9F0E0B" w14:paraId="77C8C254" w14:textId="77777777">
        <w:trPr>
          <w:trHeight w:val="300"/>
        </w:trPr>
        <w:tc>
          <w:tcPr>
            <w:tcW w:w="7370" w:type="dxa"/>
            <w:tcBorders>
              <w:bottom w:val="single" w:color="000000" w:themeColor="text1" w:sz="8" w:space="0"/>
            </w:tcBorders>
            <w:shd w:val="clear" w:color="auto" w:fill="9BBB59" w:themeFill="accent3"/>
            <w:tcMar>
              <w:top w:w="45" w:type="dxa"/>
              <w:bottom w:w="45" w:type="dxa"/>
            </w:tcMar>
          </w:tcPr>
          <w:p w:rsidR="6A083532" w:rsidP="3F56B63A" w:rsidRDefault="6A083532" w14:paraId="11EE3134" w14:textId="4107AA31">
            <w:pPr>
              <w:jc w:val="center"/>
            </w:pPr>
            <w:r w:rsidRPr="3F56B63A">
              <w:rPr>
                <w:b/>
                <w:bCs/>
                <w:sz w:val="24"/>
                <w:szCs w:val="24"/>
              </w:rPr>
              <w:t>W POŁOWIE PRÓBY...</w:t>
            </w:r>
          </w:p>
        </w:tc>
      </w:tr>
      <w:tr w:rsidR="3F56B63A" w:rsidTr="0B9F0E0B" w14:paraId="168591A4" w14:textId="77777777">
        <w:trPr>
          <w:trHeight w:val="300"/>
        </w:trPr>
        <w:tc>
          <w:tcPr>
            <w:tcW w:w="7370" w:type="dxa"/>
            <w:tcBorders>
              <w:top w:val="single" w:color="000000" w:themeColor="text1" w:sz="8" w:space="0"/>
              <w:left w:val="none" w:color="000000" w:themeColor="text1" w:sz="8" w:space="0"/>
              <w:bottom w:val="single" w:color="000000" w:themeColor="text1" w:sz="8" w:space="0"/>
              <w:right w:val="none" w:color="000000" w:themeColor="text1" w:sz="8" w:space="0"/>
            </w:tcBorders>
            <w:shd w:val="clear" w:color="auto" w:fill="FFFFFF" w:themeFill="background1"/>
            <w:tcMar>
              <w:top w:w="45" w:type="dxa"/>
              <w:bottom w:w="45" w:type="dxa"/>
            </w:tcMar>
          </w:tcPr>
          <w:p w:rsidR="3F56B63A" w:rsidP="3F56B63A" w:rsidRDefault="3F56B63A" w14:paraId="18FC0FF9" w14:textId="2649E91A">
            <w:pPr>
              <w:jc w:val="center"/>
              <w:rPr>
                <w:sz w:val="16"/>
                <w:szCs w:val="16"/>
              </w:rPr>
            </w:pPr>
            <w:r>
              <w:br/>
            </w:r>
            <w:r w:rsidRPr="3F56B63A" w:rsidR="2E9EEDFC">
              <w:rPr>
                <w:sz w:val="16"/>
                <w:szCs w:val="16"/>
              </w:rPr>
              <w:t>…pomyśl wraz z opiekunem próby jak Ci idzie osiąganie idei stopnia. Czy realizujesz postanowienia wynikające z analizy i rozwijasz się w obranym przez siebie kierunku? Czy zadania realizują ideę stopnia? Czy jest coś czego potrzebujesz, by kontynuować próbę? Wnioski spisz i przekuj na działanie.</w:t>
            </w:r>
            <w:r>
              <w:br/>
            </w:r>
          </w:p>
        </w:tc>
      </w:tr>
      <w:tr w:rsidR="3F56B63A" w:rsidTr="0B9F0E0B" w14:paraId="365FE259" w14:textId="77777777">
        <w:trPr>
          <w:trHeight w:val="3750"/>
        </w:trPr>
        <w:tc>
          <w:tcPr>
            <w:tcW w:w="7370" w:type="dxa"/>
            <w:tcMar>
              <w:top w:w="45" w:type="dxa"/>
              <w:bottom w:w="45" w:type="dxa"/>
            </w:tcMar>
          </w:tcPr>
          <w:p w:rsidR="3F56B63A" w:rsidP="3F56B63A" w:rsidRDefault="3F56B63A" w14:paraId="54935173" w14:textId="38B1C293"/>
          <w:p w:rsidR="3F56B63A" w:rsidP="3F56B63A" w:rsidRDefault="3F56B63A" w14:paraId="55A75353" w14:textId="66D13D04"/>
          <w:p w:rsidR="3F56B63A" w:rsidP="29A9D1A0" w:rsidRDefault="3F56B63A" w14:paraId="39C2BDE2" w14:textId="77ED9EB8">
            <w:pPr>
              <w:pStyle w:val="Normalny"/>
            </w:pPr>
          </w:p>
        </w:tc>
      </w:tr>
    </w:tbl>
    <w:p w:rsidR="3F56B63A" w:rsidP="3F56B63A" w:rsidRDefault="3F56B63A" w14:paraId="40B69B07" w14:textId="1E67A694">
      <w:pPr>
        <w:spacing w:before="40" w:after="40" w:line="240" w:lineRule="auto"/>
        <w:rPr>
          <w:b/>
          <w:bCs/>
          <w:sz w:val="17"/>
          <w:szCs w:val="17"/>
        </w:rPr>
      </w:pPr>
    </w:p>
    <w:sectPr w:rsidR="3F56B63A" w:rsidSect="00034616">
      <w:headerReference w:type="default" r:id="rId11"/>
      <w:footerReference w:type="default" r:id="rId12"/>
      <w:pgSz w:w="8391" w:h="11907" w:orient="portrait"/>
      <w:pgMar w:top="567" w:right="567" w:bottom="567" w:left="567" w:header="227" w:footer="2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97DE3" w:rsidRDefault="00097DE3" w14:paraId="3B122CB5" w14:textId="77777777">
      <w:pPr>
        <w:spacing w:after="0" w:line="240" w:lineRule="auto"/>
      </w:pPr>
      <w:r>
        <w:separator/>
      </w:r>
    </w:p>
  </w:endnote>
  <w:endnote w:type="continuationSeparator" w:id="0">
    <w:p w:rsidR="00097DE3" w:rsidRDefault="00097DE3" w14:paraId="05A4EDD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W w:w="11100" w:type="dxa"/>
      <w:tblLook w:val="06A0" w:firstRow="1" w:lastRow="0" w:firstColumn="1" w:lastColumn="0" w:noHBand="1" w:noVBand="1"/>
    </w:tblPr>
    <w:tblGrid>
      <w:gridCol w:w="810"/>
      <w:gridCol w:w="2745"/>
      <w:gridCol w:w="7545"/>
    </w:tblGrid>
    <w:tr w:rsidR="3579DE68" w:rsidTr="0B9F0E0B" w14:paraId="63231040" w14:textId="77777777">
      <w:trPr>
        <w:trHeight w:val="300"/>
      </w:trPr>
      <w:tc>
        <w:tcPr>
          <w:tcW w:w="810" w:type="dxa"/>
          <w:tcMar/>
        </w:tcPr>
        <w:p w:rsidR="3579DE68" w:rsidP="3579DE68" w:rsidRDefault="3579DE68" w14:paraId="024D27BB" w14:textId="23D87F7D">
          <w:pPr>
            <w:pStyle w:val="Nagwek"/>
            <w:ind w:left="-115"/>
          </w:pPr>
        </w:p>
      </w:tc>
      <w:tc>
        <w:tcPr>
          <w:tcW w:w="2745" w:type="dxa"/>
          <w:tcMar/>
        </w:tcPr>
        <w:p w:rsidR="3579DE68" w:rsidP="3579DE68" w:rsidRDefault="3579DE68" w14:paraId="6CBDE472" w14:textId="36909441">
          <w:pPr>
            <w:pStyle w:val="Nagwek"/>
            <w:jc w:val="center"/>
          </w:pPr>
        </w:p>
      </w:tc>
      <w:tc>
        <w:tcPr>
          <w:tcW w:w="7545" w:type="dxa"/>
          <w:tcMar/>
        </w:tcPr>
        <w:p w:rsidR="3579DE68" w:rsidP="0B9F0E0B" w:rsidRDefault="3F56B63A" w14:paraId="4A753DFF" w14:textId="07C55B16">
          <w:pPr>
            <w:pStyle w:val="Nagwek"/>
            <w:ind w:right="3600"/>
            <w:jc w:val="right"/>
          </w:pPr>
          <w:r w:rsidR="0B9F0E0B">
            <w:drawing>
              <wp:inline wp14:editId="5D7FCF8E" wp14:anchorId="66FDDE35">
                <wp:extent cx="228600" cy="228600"/>
                <wp:effectExtent l="0" t="0" r="0" b="0"/>
                <wp:docPr id="747865367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>
                        <pic:cNvPr id="747865367" name="Picture 747865367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B9F0E0B">
            <w:rPr/>
            <w:t xml:space="preserve">   </w:t>
          </w:r>
          <w:r w:rsidR="0B9F0E0B">
            <w:drawing>
              <wp:inline wp14:editId="26892E04" wp14:anchorId="09AAE481">
                <wp:extent cx="609600" cy="228600"/>
                <wp:effectExtent l="0" t="0" r="0" b="0"/>
                <wp:docPr id="495087300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>
                        <pic:cNvPr id="495087300" name="Picture 495087300"/>
                        <pic:cNvPicPr/>
                      </pic:nvPicPr>
                      <pic:blipFill>
                        <a:blip xmlns:r="http://schemas.openxmlformats.org/officeDocument/2006/relationships" r:embed="rId2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9600" cy="228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B9F0E0B">
            <w:rPr/>
            <w:t xml:space="preserve">   </w:t>
          </w:r>
        </w:p>
      </w:tc>
    </w:tr>
  </w:tbl>
  <w:p w:rsidR="3579DE68" w:rsidP="3579DE68" w:rsidRDefault="3579DE68" w14:paraId="16C50763" w14:textId="7D8C036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97DE3" w:rsidRDefault="00097DE3" w14:paraId="4064B8E0" w14:textId="77777777">
      <w:pPr>
        <w:spacing w:after="0" w:line="240" w:lineRule="auto"/>
      </w:pPr>
      <w:r>
        <w:separator/>
      </w:r>
    </w:p>
  </w:footnote>
  <w:footnote w:type="continuationSeparator" w:id="0">
    <w:p w:rsidR="00097DE3" w:rsidRDefault="00097DE3" w14:paraId="107E7524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700"/>
      <w:gridCol w:w="3700"/>
      <w:gridCol w:w="3700"/>
    </w:tblGrid>
    <w:tr w:rsidR="3579DE68" w:rsidTr="3579DE68" w14:paraId="0AC16BCC" w14:textId="77777777">
      <w:trPr>
        <w:trHeight w:val="300"/>
      </w:trPr>
      <w:tc>
        <w:tcPr>
          <w:tcW w:w="3700" w:type="dxa"/>
        </w:tcPr>
        <w:p w:rsidR="3579DE68" w:rsidP="3579DE68" w:rsidRDefault="3579DE68" w14:paraId="404D064C" w14:textId="2C655715">
          <w:pPr>
            <w:pStyle w:val="Nagwek"/>
            <w:ind w:left="-115"/>
          </w:pPr>
        </w:p>
      </w:tc>
      <w:tc>
        <w:tcPr>
          <w:tcW w:w="3700" w:type="dxa"/>
        </w:tcPr>
        <w:p w:rsidR="3579DE68" w:rsidP="3579DE68" w:rsidRDefault="3579DE68" w14:paraId="68209CFB" w14:textId="1DBA9B69">
          <w:pPr>
            <w:pStyle w:val="Nagwek"/>
            <w:jc w:val="center"/>
          </w:pPr>
        </w:p>
      </w:tc>
      <w:tc>
        <w:tcPr>
          <w:tcW w:w="3700" w:type="dxa"/>
        </w:tcPr>
        <w:p w:rsidR="3579DE68" w:rsidP="3579DE68" w:rsidRDefault="3579DE68" w14:paraId="2EE1B9DB" w14:textId="0C7685C9">
          <w:pPr>
            <w:pStyle w:val="Nagwek"/>
            <w:ind w:right="-115"/>
            <w:jc w:val="right"/>
          </w:pPr>
        </w:p>
      </w:tc>
    </w:tr>
  </w:tbl>
  <w:p w:rsidR="3579DE68" w:rsidP="3579DE68" w:rsidRDefault="3579DE68" w14:paraId="7A4760BD" w14:textId="4535C0D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8">
    <w:nsid w:val="5ff1b77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9" w15:restartNumberingAfterBreak="0">
    <w:nsid w:val="21F31BCA"/>
    <w:multiLevelType w:val="hybridMultilevel"/>
    <w:tmpl w:val="FFFFFFFF"/>
    <w:lvl w:ilvl="0" w:tplc="D5D607F0">
      <w:start w:val="1"/>
      <w:numFmt w:val="decimal"/>
      <w:lvlText w:val="%1."/>
      <w:lvlJc w:val="left"/>
      <w:pPr>
        <w:ind w:left="720" w:hanging="360"/>
      </w:pPr>
    </w:lvl>
    <w:lvl w:ilvl="1" w:tplc="05D63024">
      <w:start w:val="1"/>
      <w:numFmt w:val="lowerLetter"/>
      <w:lvlText w:val="%2."/>
      <w:lvlJc w:val="left"/>
      <w:pPr>
        <w:ind w:left="1440" w:hanging="360"/>
      </w:pPr>
    </w:lvl>
    <w:lvl w:ilvl="2" w:tplc="39EA4A3E">
      <w:start w:val="1"/>
      <w:numFmt w:val="lowerRoman"/>
      <w:lvlText w:val="%3."/>
      <w:lvlJc w:val="right"/>
      <w:pPr>
        <w:ind w:left="2160" w:hanging="180"/>
      </w:pPr>
    </w:lvl>
    <w:lvl w:ilvl="3" w:tplc="8C2263FC">
      <w:start w:val="1"/>
      <w:numFmt w:val="decimal"/>
      <w:lvlText w:val="%4."/>
      <w:lvlJc w:val="left"/>
      <w:pPr>
        <w:ind w:left="2880" w:hanging="360"/>
      </w:pPr>
    </w:lvl>
    <w:lvl w:ilvl="4" w:tplc="1582A332">
      <w:start w:val="1"/>
      <w:numFmt w:val="lowerLetter"/>
      <w:lvlText w:val="%5."/>
      <w:lvlJc w:val="left"/>
      <w:pPr>
        <w:ind w:left="3600" w:hanging="360"/>
      </w:pPr>
    </w:lvl>
    <w:lvl w:ilvl="5" w:tplc="1EE0F462">
      <w:start w:val="1"/>
      <w:numFmt w:val="lowerRoman"/>
      <w:lvlText w:val="%6."/>
      <w:lvlJc w:val="right"/>
      <w:pPr>
        <w:ind w:left="4320" w:hanging="180"/>
      </w:pPr>
    </w:lvl>
    <w:lvl w:ilvl="6" w:tplc="D3EE1262">
      <w:start w:val="1"/>
      <w:numFmt w:val="decimal"/>
      <w:lvlText w:val="%7."/>
      <w:lvlJc w:val="left"/>
      <w:pPr>
        <w:ind w:left="5040" w:hanging="360"/>
      </w:pPr>
    </w:lvl>
    <w:lvl w:ilvl="7" w:tplc="91003B8E">
      <w:start w:val="1"/>
      <w:numFmt w:val="lowerLetter"/>
      <w:lvlText w:val="%8."/>
      <w:lvlJc w:val="left"/>
      <w:pPr>
        <w:ind w:left="5760" w:hanging="360"/>
      </w:pPr>
    </w:lvl>
    <w:lvl w:ilvl="8" w:tplc="1758CF34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9DCDCE"/>
    <w:multiLevelType w:val="hybridMultilevel"/>
    <w:tmpl w:val="FFFFFFFF"/>
    <w:lvl w:ilvl="0" w:tplc="5FE8C53E">
      <w:start w:val="1"/>
      <w:numFmt w:val="decimal"/>
      <w:lvlText w:val="%1."/>
      <w:lvlJc w:val="left"/>
      <w:pPr>
        <w:ind w:left="720" w:hanging="360"/>
      </w:pPr>
    </w:lvl>
    <w:lvl w:ilvl="1" w:tplc="61102550">
      <w:start w:val="1"/>
      <w:numFmt w:val="lowerLetter"/>
      <w:lvlText w:val="%2."/>
      <w:lvlJc w:val="left"/>
      <w:pPr>
        <w:ind w:left="1440" w:hanging="360"/>
      </w:pPr>
    </w:lvl>
    <w:lvl w:ilvl="2" w:tplc="EEDE413C">
      <w:start w:val="1"/>
      <w:numFmt w:val="lowerRoman"/>
      <w:lvlText w:val="%3."/>
      <w:lvlJc w:val="right"/>
      <w:pPr>
        <w:ind w:left="2160" w:hanging="180"/>
      </w:pPr>
    </w:lvl>
    <w:lvl w:ilvl="3" w:tplc="FDC6532A">
      <w:start w:val="1"/>
      <w:numFmt w:val="decimal"/>
      <w:lvlText w:val="%4."/>
      <w:lvlJc w:val="left"/>
      <w:pPr>
        <w:ind w:left="2880" w:hanging="360"/>
      </w:pPr>
    </w:lvl>
    <w:lvl w:ilvl="4" w:tplc="EFF4190C">
      <w:start w:val="1"/>
      <w:numFmt w:val="lowerLetter"/>
      <w:lvlText w:val="%5."/>
      <w:lvlJc w:val="left"/>
      <w:pPr>
        <w:ind w:left="3600" w:hanging="360"/>
      </w:pPr>
    </w:lvl>
    <w:lvl w:ilvl="5" w:tplc="4F4EDD98">
      <w:start w:val="1"/>
      <w:numFmt w:val="lowerRoman"/>
      <w:lvlText w:val="%6."/>
      <w:lvlJc w:val="right"/>
      <w:pPr>
        <w:ind w:left="4320" w:hanging="180"/>
      </w:pPr>
    </w:lvl>
    <w:lvl w:ilvl="6" w:tplc="9FB2FD88">
      <w:start w:val="1"/>
      <w:numFmt w:val="decimal"/>
      <w:lvlText w:val="%7."/>
      <w:lvlJc w:val="left"/>
      <w:pPr>
        <w:ind w:left="5040" w:hanging="360"/>
      </w:pPr>
    </w:lvl>
    <w:lvl w:ilvl="7" w:tplc="F3C0D798">
      <w:start w:val="1"/>
      <w:numFmt w:val="lowerLetter"/>
      <w:lvlText w:val="%8."/>
      <w:lvlJc w:val="left"/>
      <w:pPr>
        <w:ind w:left="5760" w:hanging="360"/>
      </w:pPr>
    </w:lvl>
    <w:lvl w:ilvl="8" w:tplc="8A3A6EE2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3E4E6D"/>
    <w:multiLevelType w:val="hybridMultilevel"/>
    <w:tmpl w:val="FFFFFFFF"/>
    <w:lvl w:ilvl="0" w:tplc="AF8E79D0">
      <w:start w:val="1"/>
      <w:numFmt w:val="decimal"/>
      <w:lvlText w:val="%1."/>
      <w:lvlJc w:val="left"/>
      <w:pPr>
        <w:ind w:left="720" w:hanging="360"/>
      </w:pPr>
    </w:lvl>
    <w:lvl w:ilvl="1" w:tplc="809E975C">
      <w:start w:val="1"/>
      <w:numFmt w:val="lowerLetter"/>
      <w:lvlText w:val="%2."/>
      <w:lvlJc w:val="left"/>
      <w:pPr>
        <w:ind w:left="1440" w:hanging="360"/>
      </w:pPr>
    </w:lvl>
    <w:lvl w:ilvl="2" w:tplc="4BC8A03E">
      <w:start w:val="1"/>
      <w:numFmt w:val="lowerRoman"/>
      <w:lvlText w:val="%3."/>
      <w:lvlJc w:val="right"/>
      <w:pPr>
        <w:ind w:left="2160" w:hanging="180"/>
      </w:pPr>
    </w:lvl>
    <w:lvl w:ilvl="3" w:tplc="F4DA122C">
      <w:start w:val="1"/>
      <w:numFmt w:val="decimal"/>
      <w:lvlText w:val="%4."/>
      <w:lvlJc w:val="left"/>
      <w:pPr>
        <w:ind w:left="2880" w:hanging="360"/>
      </w:pPr>
    </w:lvl>
    <w:lvl w:ilvl="4" w:tplc="87228BDE">
      <w:start w:val="1"/>
      <w:numFmt w:val="lowerLetter"/>
      <w:lvlText w:val="%5."/>
      <w:lvlJc w:val="left"/>
      <w:pPr>
        <w:ind w:left="3600" w:hanging="360"/>
      </w:pPr>
    </w:lvl>
    <w:lvl w:ilvl="5" w:tplc="5C5232AC">
      <w:start w:val="1"/>
      <w:numFmt w:val="lowerRoman"/>
      <w:lvlText w:val="%6."/>
      <w:lvlJc w:val="right"/>
      <w:pPr>
        <w:ind w:left="4320" w:hanging="180"/>
      </w:pPr>
    </w:lvl>
    <w:lvl w:ilvl="6" w:tplc="57805584">
      <w:start w:val="1"/>
      <w:numFmt w:val="decimal"/>
      <w:lvlText w:val="%7."/>
      <w:lvlJc w:val="left"/>
      <w:pPr>
        <w:ind w:left="5040" w:hanging="360"/>
      </w:pPr>
    </w:lvl>
    <w:lvl w:ilvl="7" w:tplc="0360F508">
      <w:start w:val="1"/>
      <w:numFmt w:val="lowerLetter"/>
      <w:lvlText w:val="%8."/>
      <w:lvlJc w:val="left"/>
      <w:pPr>
        <w:ind w:left="5760" w:hanging="360"/>
      </w:pPr>
    </w:lvl>
    <w:lvl w:ilvl="8" w:tplc="FC4E023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9DC47D"/>
    <w:multiLevelType w:val="hybridMultilevel"/>
    <w:tmpl w:val="FFFFFFFF"/>
    <w:lvl w:ilvl="0" w:tplc="7A3E1B72">
      <w:start w:val="1"/>
      <w:numFmt w:val="decimal"/>
      <w:lvlText w:val="%1."/>
      <w:lvlJc w:val="left"/>
      <w:pPr>
        <w:ind w:left="720" w:hanging="360"/>
      </w:pPr>
    </w:lvl>
    <w:lvl w:ilvl="1" w:tplc="52224732">
      <w:start w:val="1"/>
      <w:numFmt w:val="lowerLetter"/>
      <w:lvlText w:val="%2."/>
      <w:lvlJc w:val="left"/>
      <w:pPr>
        <w:ind w:left="1440" w:hanging="360"/>
      </w:pPr>
    </w:lvl>
    <w:lvl w:ilvl="2" w:tplc="D1C8722E">
      <w:start w:val="1"/>
      <w:numFmt w:val="lowerRoman"/>
      <w:lvlText w:val="%3."/>
      <w:lvlJc w:val="right"/>
      <w:pPr>
        <w:ind w:left="2160" w:hanging="180"/>
      </w:pPr>
    </w:lvl>
    <w:lvl w:ilvl="3" w:tplc="EAEE375E">
      <w:start w:val="1"/>
      <w:numFmt w:val="decimal"/>
      <w:lvlText w:val="%4."/>
      <w:lvlJc w:val="left"/>
      <w:pPr>
        <w:ind w:left="2880" w:hanging="360"/>
      </w:pPr>
    </w:lvl>
    <w:lvl w:ilvl="4" w:tplc="74EAD704">
      <w:start w:val="1"/>
      <w:numFmt w:val="lowerLetter"/>
      <w:lvlText w:val="%5."/>
      <w:lvlJc w:val="left"/>
      <w:pPr>
        <w:ind w:left="3600" w:hanging="360"/>
      </w:pPr>
    </w:lvl>
    <w:lvl w:ilvl="5" w:tplc="7040B96A">
      <w:start w:val="1"/>
      <w:numFmt w:val="lowerRoman"/>
      <w:lvlText w:val="%6."/>
      <w:lvlJc w:val="right"/>
      <w:pPr>
        <w:ind w:left="4320" w:hanging="180"/>
      </w:pPr>
    </w:lvl>
    <w:lvl w:ilvl="6" w:tplc="9E7811D0">
      <w:start w:val="1"/>
      <w:numFmt w:val="decimal"/>
      <w:lvlText w:val="%7."/>
      <w:lvlJc w:val="left"/>
      <w:pPr>
        <w:ind w:left="5040" w:hanging="360"/>
      </w:pPr>
    </w:lvl>
    <w:lvl w:ilvl="7" w:tplc="C388D932">
      <w:start w:val="1"/>
      <w:numFmt w:val="lowerLetter"/>
      <w:lvlText w:val="%8."/>
      <w:lvlJc w:val="left"/>
      <w:pPr>
        <w:ind w:left="5760" w:hanging="360"/>
      </w:pPr>
    </w:lvl>
    <w:lvl w:ilvl="8" w:tplc="D8166550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ABFFC2"/>
    <w:multiLevelType w:val="hybridMultilevel"/>
    <w:tmpl w:val="FFFFFFFF"/>
    <w:lvl w:ilvl="0" w:tplc="E1EEFED6">
      <w:start w:val="1"/>
      <w:numFmt w:val="decimal"/>
      <w:lvlText w:val="%1)"/>
      <w:lvlJc w:val="left"/>
      <w:pPr>
        <w:ind w:left="720" w:hanging="360"/>
      </w:pPr>
    </w:lvl>
    <w:lvl w:ilvl="1" w:tplc="F9EA1754">
      <w:start w:val="1"/>
      <w:numFmt w:val="lowerLetter"/>
      <w:lvlText w:val="%2."/>
      <w:lvlJc w:val="left"/>
      <w:pPr>
        <w:ind w:left="1440" w:hanging="360"/>
      </w:pPr>
    </w:lvl>
    <w:lvl w:ilvl="2" w:tplc="43D6FF44">
      <w:start w:val="1"/>
      <w:numFmt w:val="lowerRoman"/>
      <w:lvlText w:val="%3."/>
      <w:lvlJc w:val="right"/>
      <w:pPr>
        <w:ind w:left="2160" w:hanging="180"/>
      </w:pPr>
    </w:lvl>
    <w:lvl w:ilvl="3" w:tplc="88489AC4">
      <w:start w:val="1"/>
      <w:numFmt w:val="decimal"/>
      <w:lvlText w:val="%4."/>
      <w:lvlJc w:val="left"/>
      <w:pPr>
        <w:ind w:left="2880" w:hanging="360"/>
      </w:pPr>
    </w:lvl>
    <w:lvl w:ilvl="4" w:tplc="0130C93C">
      <w:start w:val="1"/>
      <w:numFmt w:val="lowerLetter"/>
      <w:lvlText w:val="%5."/>
      <w:lvlJc w:val="left"/>
      <w:pPr>
        <w:ind w:left="3600" w:hanging="360"/>
      </w:pPr>
    </w:lvl>
    <w:lvl w:ilvl="5" w:tplc="B5E2203C">
      <w:start w:val="1"/>
      <w:numFmt w:val="lowerRoman"/>
      <w:lvlText w:val="%6."/>
      <w:lvlJc w:val="right"/>
      <w:pPr>
        <w:ind w:left="4320" w:hanging="180"/>
      </w:pPr>
    </w:lvl>
    <w:lvl w:ilvl="6" w:tplc="0398241E">
      <w:start w:val="1"/>
      <w:numFmt w:val="decimal"/>
      <w:lvlText w:val="%7."/>
      <w:lvlJc w:val="left"/>
      <w:pPr>
        <w:ind w:left="5040" w:hanging="360"/>
      </w:pPr>
    </w:lvl>
    <w:lvl w:ilvl="7" w:tplc="E07A2AEC">
      <w:start w:val="1"/>
      <w:numFmt w:val="lowerLetter"/>
      <w:lvlText w:val="%8."/>
      <w:lvlJc w:val="left"/>
      <w:pPr>
        <w:ind w:left="5760" w:hanging="360"/>
      </w:pPr>
    </w:lvl>
    <w:lvl w:ilvl="8" w:tplc="F1E69D4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3AAD90"/>
    <w:multiLevelType w:val="hybridMultilevel"/>
    <w:tmpl w:val="FFFFFFFF"/>
    <w:lvl w:ilvl="0" w:tplc="DBD86888">
      <w:start w:val="1"/>
      <w:numFmt w:val="decimal"/>
      <w:lvlText w:val="%1)"/>
      <w:lvlJc w:val="left"/>
      <w:pPr>
        <w:ind w:left="720" w:hanging="360"/>
      </w:pPr>
    </w:lvl>
    <w:lvl w:ilvl="1" w:tplc="814269A0">
      <w:start w:val="1"/>
      <w:numFmt w:val="lowerLetter"/>
      <w:lvlText w:val="%2."/>
      <w:lvlJc w:val="left"/>
      <w:pPr>
        <w:ind w:left="1440" w:hanging="360"/>
      </w:pPr>
    </w:lvl>
    <w:lvl w:ilvl="2" w:tplc="B4105150">
      <w:start w:val="1"/>
      <w:numFmt w:val="lowerRoman"/>
      <w:lvlText w:val="%3."/>
      <w:lvlJc w:val="right"/>
      <w:pPr>
        <w:ind w:left="2160" w:hanging="180"/>
      </w:pPr>
    </w:lvl>
    <w:lvl w:ilvl="3" w:tplc="FA449DBC">
      <w:start w:val="1"/>
      <w:numFmt w:val="decimal"/>
      <w:lvlText w:val="%4."/>
      <w:lvlJc w:val="left"/>
      <w:pPr>
        <w:ind w:left="2880" w:hanging="360"/>
      </w:pPr>
    </w:lvl>
    <w:lvl w:ilvl="4" w:tplc="D9BCB3E4">
      <w:start w:val="1"/>
      <w:numFmt w:val="lowerLetter"/>
      <w:lvlText w:val="%5."/>
      <w:lvlJc w:val="left"/>
      <w:pPr>
        <w:ind w:left="3600" w:hanging="360"/>
      </w:pPr>
    </w:lvl>
    <w:lvl w:ilvl="5" w:tplc="BAD04B02">
      <w:start w:val="1"/>
      <w:numFmt w:val="lowerRoman"/>
      <w:lvlText w:val="%6."/>
      <w:lvlJc w:val="right"/>
      <w:pPr>
        <w:ind w:left="4320" w:hanging="180"/>
      </w:pPr>
    </w:lvl>
    <w:lvl w:ilvl="6" w:tplc="ED10328A">
      <w:start w:val="1"/>
      <w:numFmt w:val="decimal"/>
      <w:lvlText w:val="%7."/>
      <w:lvlJc w:val="left"/>
      <w:pPr>
        <w:ind w:left="5040" w:hanging="360"/>
      </w:pPr>
    </w:lvl>
    <w:lvl w:ilvl="7" w:tplc="51A6A734">
      <w:start w:val="1"/>
      <w:numFmt w:val="lowerLetter"/>
      <w:lvlText w:val="%8."/>
      <w:lvlJc w:val="left"/>
      <w:pPr>
        <w:ind w:left="5760" w:hanging="360"/>
      </w:pPr>
    </w:lvl>
    <w:lvl w:ilvl="8" w:tplc="E13AF32A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A79D42"/>
    <w:multiLevelType w:val="hybridMultilevel"/>
    <w:tmpl w:val="FFFFFFFF"/>
    <w:lvl w:ilvl="0" w:tplc="A07C5044">
      <w:start w:val="1"/>
      <w:numFmt w:val="decimal"/>
      <w:lvlText w:val="%1."/>
      <w:lvlJc w:val="left"/>
      <w:pPr>
        <w:ind w:left="720" w:hanging="360"/>
      </w:pPr>
    </w:lvl>
    <w:lvl w:ilvl="1" w:tplc="AC468DB4">
      <w:start w:val="1"/>
      <w:numFmt w:val="lowerLetter"/>
      <w:lvlText w:val="%2."/>
      <w:lvlJc w:val="left"/>
      <w:pPr>
        <w:ind w:left="1440" w:hanging="360"/>
      </w:pPr>
    </w:lvl>
    <w:lvl w:ilvl="2" w:tplc="CADE4668">
      <w:start w:val="1"/>
      <w:numFmt w:val="lowerRoman"/>
      <w:lvlText w:val="%3."/>
      <w:lvlJc w:val="right"/>
      <w:pPr>
        <w:ind w:left="2160" w:hanging="180"/>
      </w:pPr>
    </w:lvl>
    <w:lvl w:ilvl="3" w:tplc="73A61CE8">
      <w:start w:val="1"/>
      <w:numFmt w:val="decimal"/>
      <w:lvlText w:val="%4."/>
      <w:lvlJc w:val="left"/>
      <w:pPr>
        <w:ind w:left="2880" w:hanging="360"/>
      </w:pPr>
    </w:lvl>
    <w:lvl w:ilvl="4" w:tplc="33CEEC2C">
      <w:start w:val="1"/>
      <w:numFmt w:val="lowerLetter"/>
      <w:lvlText w:val="%5."/>
      <w:lvlJc w:val="left"/>
      <w:pPr>
        <w:ind w:left="3600" w:hanging="360"/>
      </w:pPr>
    </w:lvl>
    <w:lvl w:ilvl="5" w:tplc="EDA6B7AA">
      <w:start w:val="1"/>
      <w:numFmt w:val="lowerRoman"/>
      <w:lvlText w:val="%6."/>
      <w:lvlJc w:val="right"/>
      <w:pPr>
        <w:ind w:left="4320" w:hanging="180"/>
      </w:pPr>
    </w:lvl>
    <w:lvl w:ilvl="6" w:tplc="74C8952E">
      <w:start w:val="1"/>
      <w:numFmt w:val="decimal"/>
      <w:lvlText w:val="%7."/>
      <w:lvlJc w:val="left"/>
      <w:pPr>
        <w:ind w:left="5040" w:hanging="360"/>
      </w:pPr>
    </w:lvl>
    <w:lvl w:ilvl="7" w:tplc="9BC68A8C">
      <w:start w:val="1"/>
      <w:numFmt w:val="lowerLetter"/>
      <w:lvlText w:val="%8."/>
      <w:lvlJc w:val="left"/>
      <w:pPr>
        <w:ind w:left="5760" w:hanging="360"/>
      </w:pPr>
    </w:lvl>
    <w:lvl w:ilvl="8" w:tplc="C21671BE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1683FA"/>
    <w:multiLevelType w:val="hybridMultilevel"/>
    <w:tmpl w:val="FFFFFFFF"/>
    <w:lvl w:ilvl="0" w:tplc="1F567B92">
      <w:start w:val="1"/>
      <w:numFmt w:val="decimal"/>
      <w:lvlText w:val="%1."/>
      <w:lvlJc w:val="left"/>
      <w:pPr>
        <w:ind w:left="720" w:hanging="360"/>
      </w:pPr>
    </w:lvl>
    <w:lvl w:ilvl="1" w:tplc="EBF265B6">
      <w:start w:val="1"/>
      <w:numFmt w:val="lowerLetter"/>
      <w:lvlText w:val="%2."/>
      <w:lvlJc w:val="left"/>
      <w:pPr>
        <w:ind w:left="1440" w:hanging="360"/>
      </w:pPr>
    </w:lvl>
    <w:lvl w:ilvl="2" w:tplc="9546439C">
      <w:start w:val="1"/>
      <w:numFmt w:val="lowerRoman"/>
      <w:lvlText w:val="%3."/>
      <w:lvlJc w:val="right"/>
      <w:pPr>
        <w:ind w:left="2160" w:hanging="180"/>
      </w:pPr>
    </w:lvl>
    <w:lvl w:ilvl="3" w:tplc="40D0D4F0">
      <w:start w:val="1"/>
      <w:numFmt w:val="decimal"/>
      <w:lvlText w:val="%4."/>
      <w:lvlJc w:val="left"/>
      <w:pPr>
        <w:ind w:left="2880" w:hanging="360"/>
      </w:pPr>
    </w:lvl>
    <w:lvl w:ilvl="4" w:tplc="8612D9A2">
      <w:start w:val="1"/>
      <w:numFmt w:val="lowerLetter"/>
      <w:lvlText w:val="%5."/>
      <w:lvlJc w:val="left"/>
      <w:pPr>
        <w:ind w:left="3600" w:hanging="360"/>
      </w:pPr>
    </w:lvl>
    <w:lvl w:ilvl="5" w:tplc="CD0CCCB0">
      <w:start w:val="1"/>
      <w:numFmt w:val="lowerRoman"/>
      <w:lvlText w:val="%6."/>
      <w:lvlJc w:val="right"/>
      <w:pPr>
        <w:ind w:left="4320" w:hanging="180"/>
      </w:pPr>
    </w:lvl>
    <w:lvl w:ilvl="6" w:tplc="3892A204">
      <w:start w:val="1"/>
      <w:numFmt w:val="decimal"/>
      <w:lvlText w:val="%7."/>
      <w:lvlJc w:val="left"/>
      <w:pPr>
        <w:ind w:left="5040" w:hanging="360"/>
      </w:pPr>
    </w:lvl>
    <w:lvl w:ilvl="7" w:tplc="DF8E0460">
      <w:start w:val="1"/>
      <w:numFmt w:val="lowerLetter"/>
      <w:lvlText w:val="%8."/>
      <w:lvlJc w:val="left"/>
      <w:pPr>
        <w:ind w:left="5760" w:hanging="360"/>
      </w:pPr>
    </w:lvl>
    <w:lvl w:ilvl="8" w:tplc="1C0093D2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7775FC"/>
    <w:multiLevelType w:val="hybridMultilevel"/>
    <w:tmpl w:val="FFFFFFFF"/>
    <w:lvl w:ilvl="0" w:tplc="F73A1DAC">
      <w:start w:val="1"/>
      <w:numFmt w:val="decimal"/>
      <w:lvlText w:val="%1."/>
      <w:lvlJc w:val="left"/>
      <w:pPr>
        <w:ind w:left="720" w:hanging="360"/>
      </w:pPr>
    </w:lvl>
    <w:lvl w:ilvl="1" w:tplc="DA78E3C6">
      <w:start w:val="1"/>
      <w:numFmt w:val="lowerLetter"/>
      <w:lvlText w:val="%2."/>
      <w:lvlJc w:val="left"/>
      <w:pPr>
        <w:ind w:left="1440" w:hanging="360"/>
      </w:pPr>
    </w:lvl>
    <w:lvl w:ilvl="2" w:tplc="E28A5898">
      <w:start w:val="1"/>
      <w:numFmt w:val="lowerRoman"/>
      <w:lvlText w:val="%3."/>
      <w:lvlJc w:val="right"/>
      <w:pPr>
        <w:ind w:left="2160" w:hanging="180"/>
      </w:pPr>
    </w:lvl>
    <w:lvl w:ilvl="3" w:tplc="3586A354">
      <w:start w:val="1"/>
      <w:numFmt w:val="decimal"/>
      <w:lvlText w:val="%4."/>
      <w:lvlJc w:val="left"/>
      <w:pPr>
        <w:ind w:left="2880" w:hanging="360"/>
      </w:pPr>
    </w:lvl>
    <w:lvl w:ilvl="4" w:tplc="6B74D74A">
      <w:start w:val="1"/>
      <w:numFmt w:val="lowerLetter"/>
      <w:lvlText w:val="%5."/>
      <w:lvlJc w:val="left"/>
      <w:pPr>
        <w:ind w:left="3600" w:hanging="360"/>
      </w:pPr>
    </w:lvl>
    <w:lvl w:ilvl="5" w:tplc="DAEE86D4">
      <w:start w:val="1"/>
      <w:numFmt w:val="lowerRoman"/>
      <w:lvlText w:val="%6."/>
      <w:lvlJc w:val="right"/>
      <w:pPr>
        <w:ind w:left="4320" w:hanging="180"/>
      </w:pPr>
    </w:lvl>
    <w:lvl w:ilvl="6" w:tplc="16B697CA">
      <w:start w:val="1"/>
      <w:numFmt w:val="decimal"/>
      <w:lvlText w:val="%7."/>
      <w:lvlJc w:val="left"/>
      <w:pPr>
        <w:ind w:left="5040" w:hanging="360"/>
      </w:pPr>
    </w:lvl>
    <w:lvl w:ilvl="7" w:tplc="8B0E2766">
      <w:start w:val="1"/>
      <w:numFmt w:val="lowerLetter"/>
      <w:lvlText w:val="%8."/>
      <w:lvlJc w:val="left"/>
      <w:pPr>
        <w:ind w:left="5760" w:hanging="360"/>
      </w:pPr>
    </w:lvl>
    <w:lvl w:ilvl="8" w:tplc="011C09A6">
      <w:start w:val="1"/>
      <w:numFmt w:val="lowerRoman"/>
      <w:lvlText w:val="%9."/>
      <w:lvlJc w:val="right"/>
      <w:pPr>
        <w:ind w:left="6480" w:hanging="180"/>
      </w:pPr>
    </w:lvl>
  </w:abstractNum>
  <w:num w:numId="19">
    <w:abstractNumId w:val="18"/>
  </w:num>
  <w:num w:numId="1" w16cid:durableId="1265072922">
    <w:abstractNumId w:val="13"/>
  </w:num>
  <w:num w:numId="2" w16cid:durableId="1377004067">
    <w:abstractNumId w:val="10"/>
  </w:num>
  <w:num w:numId="3" w16cid:durableId="544366230">
    <w:abstractNumId w:val="14"/>
  </w:num>
  <w:num w:numId="4" w16cid:durableId="16739677">
    <w:abstractNumId w:val="12"/>
  </w:num>
  <w:num w:numId="5" w16cid:durableId="1819489412">
    <w:abstractNumId w:val="15"/>
  </w:num>
  <w:num w:numId="6" w16cid:durableId="1610429582">
    <w:abstractNumId w:val="11"/>
  </w:num>
  <w:num w:numId="7" w16cid:durableId="1028724804">
    <w:abstractNumId w:val="9"/>
  </w:num>
  <w:num w:numId="8" w16cid:durableId="1536114298">
    <w:abstractNumId w:val="17"/>
  </w:num>
  <w:num w:numId="9" w16cid:durableId="311057858">
    <w:abstractNumId w:val="16"/>
  </w:num>
  <w:num w:numId="10" w16cid:durableId="74061133">
    <w:abstractNumId w:val="8"/>
  </w:num>
  <w:num w:numId="11" w16cid:durableId="290671086">
    <w:abstractNumId w:val="6"/>
  </w:num>
  <w:num w:numId="12" w16cid:durableId="678045306">
    <w:abstractNumId w:val="5"/>
  </w:num>
  <w:num w:numId="13" w16cid:durableId="1189248438">
    <w:abstractNumId w:val="4"/>
  </w:num>
  <w:num w:numId="14" w16cid:durableId="1861048506">
    <w:abstractNumId w:val="7"/>
  </w:num>
  <w:num w:numId="15" w16cid:durableId="1616793782">
    <w:abstractNumId w:val="3"/>
  </w:num>
  <w:num w:numId="16" w16cid:durableId="1379402934">
    <w:abstractNumId w:val="2"/>
  </w:num>
  <w:num w:numId="17" w16cid:durableId="840118640">
    <w:abstractNumId w:val="1"/>
  </w:num>
  <w:num w:numId="18" w16cid:durableId="2035305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dirty"/>
  <w:trackRevisions w:val="false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55F8"/>
    <w:rsid w:val="00034616"/>
    <w:rsid w:val="0006063C"/>
    <w:rsid w:val="00097DE3"/>
    <w:rsid w:val="0015074B"/>
    <w:rsid w:val="002515BB"/>
    <w:rsid w:val="0029639D"/>
    <w:rsid w:val="00326F90"/>
    <w:rsid w:val="00439B51"/>
    <w:rsid w:val="00AA1D8D"/>
    <w:rsid w:val="00B47730"/>
    <w:rsid w:val="00B63398"/>
    <w:rsid w:val="00CB0664"/>
    <w:rsid w:val="00EE5D0D"/>
    <w:rsid w:val="00FC693F"/>
    <w:rsid w:val="01697127"/>
    <w:rsid w:val="025D50AD"/>
    <w:rsid w:val="03167C2A"/>
    <w:rsid w:val="036685ED"/>
    <w:rsid w:val="03E15ACF"/>
    <w:rsid w:val="040C045A"/>
    <w:rsid w:val="043A33D3"/>
    <w:rsid w:val="045266DF"/>
    <w:rsid w:val="046D6959"/>
    <w:rsid w:val="0485BCA1"/>
    <w:rsid w:val="04B9F6FC"/>
    <w:rsid w:val="04C51F9B"/>
    <w:rsid w:val="04ED3D86"/>
    <w:rsid w:val="0574993D"/>
    <w:rsid w:val="05844AE5"/>
    <w:rsid w:val="05ED844D"/>
    <w:rsid w:val="063666E0"/>
    <w:rsid w:val="069830CD"/>
    <w:rsid w:val="06E25C3C"/>
    <w:rsid w:val="072FBD63"/>
    <w:rsid w:val="079FB23A"/>
    <w:rsid w:val="07B2027A"/>
    <w:rsid w:val="085226F9"/>
    <w:rsid w:val="08884B82"/>
    <w:rsid w:val="089B29D8"/>
    <w:rsid w:val="091130C3"/>
    <w:rsid w:val="091873F6"/>
    <w:rsid w:val="092D7A38"/>
    <w:rsid w:val="092E3458"/>
    <w:rsid w:val="098368B6"/>
    <w:rsid w:val="0998B76E"/>
    <w:rsid w:val="09DE5942"/>
    <w:rsid w:val="0A5FFC81"/>
    <w:rsid w:val="0A8185E4"/>
    <w:rsid w:val="0A92BC35"/>
    <w:rsid w:val="0AD73682"/>
    <w:rsid w:val="0B4A10A3"/>
    <w:rsid w:val="0B9F0E0B"/>
    <w:rsid w:val="0BB61A75"/>
    <w:rsid w:val="0BD46F52"/>
    <w:rsid w:val="0BFF46B5"/>
    <w:rsid w:val="0C0CA5F2"/>
    <w:rsid w:val="0C3A110A"/>
    <w:rsid w:val="0C847FB2"/>
    <w:rsid w:val="0CD4F2F6"/>
    <w:rsid w:val="0CFA36D6"/>
    <w:rsid w:val="0D1B3455"/>
    <w:rsid w:val="0D1EA2BE"/>
    <w:rsid w:val="0DB457C6"/>
    <w:rsid w:val="0EA4F378"/>
    <w:rsid w:val="0F120861"/>
    <w:rsid w:val="0F8C2AAD"/>
    <w:rsid w:val="0F9FB674"/>
    <w:rsid w:val="10061D55"/>
    <w:rsid w:val="1058E466"/>
    <w:rsid w:val="10956420"/>
    <w:rsid w:val="10B12007"/>
    <w:rsid w:val="11177545"/>
    <w:rsid w:val="112DE16D"/>
    <w:rsid w:val="117CBECD"/>
    <w:rsid w:val="1194AD35"/>
    <w:rsid w:val="11F7B745"/>
    <w:rsid w:val="11FF86A5"/>
    <w:rsid w:val="129643D6"/>
    <w:rsid w:val="12AF30E7"/>
    <w:rsid w:val="12E1BBD9"/>
    <w:rsid w:val="12FA9FE1"/>
    <w:rsid w:val="1360B488"/>
    <w:rsid w:val="137E0D89"/>
    <w:rsid w:val="13A311D4"/>
    <w:rsid w:val="13BF8B73"/>
    <w:rsid w:val="148556D3"/>
    <w:rsid w:val="14A6BAD6"/>
    <w:rsid w:val="14E8BB0C"/>
    <w:rsid w:val="152DB252"/>
    <w:rsid w:val="15B4A87B"/>
    <w:rsid w:val="15E335AD"/>
    <w:rsid w:val="1605EFE2"/>
    <w:rsid w:val="16459D82"/>
    <w:rsid w:val="166B1232"/>
    <w:rsid w:val="16CFD625"/>
    <w:rsid w:val="17233A76"/>
    <w:rsid w:val="1764D1F1"/>
    <w:rsid w:val="176C430F"/>
    <w:rsid w:val="18663226"/>
    <w:rsid w:val="1896C03A"/>
    <w:rsid w:val="18A0F92C"/>
    <w:rsid w:val="18AADFE3"/>
    <w:rsid w:val="18C0A990"/>
    <w:rsid w:val="194BD7DB"/>
    <w:rsid w:val="19C5DA66"/>
    <w:rsid w:val="1A48B0FC"/>
    <w:rsid w:val="1AC7AA3C"/>
    <w:rsid w:val="1B3D5536"/>
    <w:rsid w:val="1B99EFD4"/>
    <w:rsid w:val="1C077BF4"/>
    <w:rsid w:val="1C4217F8"/>
    <w:rsid w:val="1C6FCE69"/>
    <w:rsid w:val="1CA3E521"/>
    <w:rsid w:val="1CB7F462"/>
    <w:rsid w:val="1CBBD3BC"/>
    <w:rsid w:val="1CC1C168"/>
    <w:rsid w:val="1D2C3F65"/>
    <w:rsid w:val="1D4F7C1E"/>
    <w:rsid w:val="1E0452F3"/>
    <w:rsid w:val="1E333979"/>
    <w:rsid w:val="1E448446"/>
    <w:rsid w:val="1EB47939"/>
    <w:rsid w:val="1F648808"/>
    <w:rsid w:val="1FC3FA8C"/>
    <w:rsid w:val="2096597F"/>
    <w:rsid w:val="20C1EDB9"/>
    <w:rsid w:val="20F3B480"/>
    <w:rsid w:val="215D5AA2"/>
    <w:rsid w:val="21712BD5"/>
    <w:rsid w:val="2193D3DE"/>
    <w:rsid w:val="21945E5A"/>
    <w:rsid w:val="2197C650"/>
    <w:rsid w:val="21BBE1AC"/>
    <w:rsid w:val="223A82DF"/>
    <w:rsid w:val="244E0967"/>
    <w:rsid w:val="2456F5CE"/>
    <w:rsid w:val="254B929B"/>
    <w:rsid w:val="256A3CC9"/>
    <w:rsid w:val="2589493D"/>
    <w:rsid w:val="25D31163"/>
    <w:rsid w:val="2612B376"/>
    <w:rsid w:val="26DE8D22"/>
    <w:rsid w:val="2711B4C3"/>
    <w:rsid w:val="27698DD1"/>
    <w:rsid w:val="27B410AB"/>
    <w:rsid w:val="2803A8F5"/>
    <w:rsid w:val="2879162F"/>
    <w:rsid w:val="2903A287"/>
    <w:rsid w:val="29196063"/>
    <w:rsid w:val="29204754"/>
    <w:rsid w:val="2962F9E6"/>
    <w:rsid w:val="2992759D"/>
    <w:rsid w:val="29A9D1A0"/>
    <w:rsid w:val="29CE9BEB"/>
    <w:rsid w:val="2ADFD8E8"/>
    <w:rsid w:val="2B204731"/>
    <w:rsid w:val="2B6AA56D"/>
    <w:rsid w:val="2B8E8588"/>
    <w:rsid w:val="2C330AA8"/>
    <w:rsid w:val="2CF0BFE4"/>
    <w:rsid w:val="2CF3123C"/>
    <w:rsid w:val="2D07A83B"/>
    <w:rsid w:val="2D7885C3"/>
    <w:rsid w:val="2D9AEBA9"/>
    <w:rsid w:val="2E22FB84"/>
    <w:rsid w:val="2E813B3A"/>
    <w:rsid w:val="2E9EEDFC"/>
    <w:rsid w:val="2EDDB7A0"/>
    <w:rsid w:val="2F7B2125"/>
    <w:rsid w:val="2F8DE50F"/>
    <w:rsid w:val="2FCA9409"/>
    <w:rsid w:val="2FD7F27A"/>
    <w:rsid w:val="2FE1F5CE"/>
    <w:rsid w:val="30DD0C3B"/>
    <w:rsid w:val="313EF6DA"/>
    <w:rsid w:val="3176519C"/>
    <w:rsid w:val="31A6DDED"/>
    <w:rsid w:val="324825DD"/>
    <w:rsid w:val="32AE3439"/>
    <w:rsid w:val="335FD05F"/>
    <w:rsid w:val="3378A13D"/>
    <w:rsid w:val="345A0A6B"/>
    <w:rsid w:val="348D8709"/>
    <w:rsid w:val="349A5975"/>
    <w:rsid w:val="34C367BC"/>
    <w:rsid w:val="352EFEAE"/>
    <w:rsid w:val="35614540"/>
    <w:rsid w:val="3579DE68"/>
    <w:rsid w:val="35F6AABA"/>
    <w:rsid w:val="35FC9F39"/>
    <w:rsid w:val="36830400"/>
    <w:rsid w:val="36DB4F0B"/>
    <w:rsid w:val="3702B520"/>
    <w:rsid w:val="37806F4A"/>
    <w:rsid w:val="3809D4E0"/>
    <w:rsid w:val="38BEBDE9"/>
    <w:rsid w:val="396A9EEA"/>
    <w:rsid w:val="3997A03D"/>
    <w:rsid w:val="39AEB259"/>
    <w:rsid w:val="39C8CE8B"/>
    <w:rsid w:val="39F37070"/>
    <w:rsid w:val="3AB29AAB"/>
    <w:rsid w:val="3AB7F059"/>
    <w:rsid w:val="3ACA363B"/>
    <w:rsid w:val="3AE3AF92"/>
    <w:rsid w:val="3B516F16"/>
    <w:rsid w:val="3B9CC2E1"/>
    <w:rsid w:val="3BACFB6F"/>
    <w:rsid w:val="3C258E40"/>
    <w:rsid w:val="3CD8DB59"/>
    <w:rsid w:val="3CDC42B0"/>
    <w:rsid w:val="3D0188F9"/>
    <w:rsid w:val="3D0F46C4"/>
    <w:rsid w:val="3E6A1C5A"/>
    <w:rsid w:val="3F56B63A"/>
    <w:rsid w:val="3F67987C"/>
    <w:rsid w:val="3F7FC27F"/>
    <w:rsid w:val="3F951715"/>
    <w:rsid w:val="3FC2A9AA"/>
    <w:rsid w:val="40F1C6F5"/>
    <w:rsid w:val="414FBC6F"/>
    <w:rsid w:val="41785064"/>
    <w:rsid w:val="41785064"/>
    <w:rsid w:val="42018812"/>
    <w:rsid w:val="4204F32F"/>
    <w:rsid w:val="4236A0FC"/>
    <w:rsid w:val="425410B7"/>
    <w:rsid w:val="42C49153"/>
    <w:rsid w:val="42C88017"/>
    <w:rsid w:val="42E58EA5"/>
    <w:rsid w:val="4366164B"/>
    <w:rsid w:val="43760666"/>
    <w:rsid w:val="44169699"/>
    <w:rsid w:val="441EF406"/>
    <w:rsid w:val="445993A8"/>
    <w:rsid w:val="445AFC1A"/>
    <w:rsid w:val="4499CA59"/>
    <w:rsid w:val="450EB8D1"/>
    <w:rsid w:val="4545291C"/>
    <w:rsid w:val="4561D17F"/>
    <w:rsid w:val="456FD922"/>
    <w:rsid w:val="457CCB8D"/>
    <w:rsid w:val="45C2B91B"/>
    <w:rsid w:val="45D56F3D"/>
    <w:rsid w:val="469797E2"/>
    <w:rsid w:val="46A5AD22"/>
    <w:rsid w:val="47C9D4C1"/>
    <w:rsid w:val="484340CC"/>
    <w:rsid w:val="487691F7"/>
    <w:rsid w:val="48EA299C"/>
    <w:rsid w:val="4939B2B3"/>
    <w:rsid w:val="49D1425C"/>
    <w:rsid w:val="49FEDDB7"/>
    <w:rsid w:val="4A06C841"/>
    <w:rsid w:val="4A2038D7"/>
    <w:rsid w:val="4A7532AA"/>
    <w:rsid w:val="4AD1207A"/>
    <w:rsid w:val="4B6E689F"/>
    <w:rsid w:val="4BA257CA"/>
    <w:rsid w:val="4BB6361A"/>
    <w:rsid w:val="4C56D7CC"/>
    <w:rsid w:val="4EB2FC62"/>
    <w:rsid w:val="4EB9B10B"/>
    <w:rsid w:val="4EDF0ADF"/>
    <w:rsid w:val="4EF8C941"/>
    <w:rsid w:val="4F0C6188"/>
    <w:rsid w:val="4F2C3C75"/>
    <w:rsid w:val="4F6A6B14"/>
    <w:rsid w:val="4F913FC6"/>
    <w:rsid w:val="4FA7C322"/>
    <w:rsid w:val="4FF6C7A5"/>
    <w:rsid w:val="50304CCF"/>
    <w:rsid w:val="503382F2"/>
    <w:rsid w:val="506FD25B"/>
    <w:rsid w:val="50DBA247"/>
    <w:rsid w:val="5101F508"/>
    <w:rsid w:val="51177A30"/>
    <w:rsid w:val="5131CD08"/>
    <w:rsid w:val="5170A5E8"/>
    <w:rsid w:val="51B3923A"/>
    <w:rsid w:val="52108D2C"/>
    <w:rsid w:val="52DCC6F5"/>
    <w:rsid w:val="53712DA1"/>
    <w:rsid w:val="5391A288"/>
    <w:rsid w:val="53A32FA1"/>
    <w:rsid w:val="54276747"/>
    <w:rsid w:val="544DAB78"/>
    <w:rsid w:val="5469110E"/>
    <w:rsid w:val="55D0C707"/>
    <w:rsid w:val="5639CCF4"/>
    <w:rsid w:val="5657406A"/>
    <w:rsid w:val="56DF073C"/>
    <w:rsid w:val="56E6F553"/>
    <w:rsid w:val="56EBE02C"/>
    <w:rsid w:val="56FD7D00"/>
    <w:rsid w:val="57450243"/>
    <w:rsid w:val="57A01201"/>
    <w:rsid w:val="57A2BEB1"/>
    <w:rsid w:val="585A32E5"/>
    <w:rsid w:val="58DAD804"/>
    <w:rsid w:val="58F78AD5"/>
    <w:rsid w:val="592493BF"/>
    <w:rsid w:val="5973DD6D"/>
    <w:rsid w:val="599B90F9"/>
    <w:rsid w:val="59E39D6A"/>
    <w:rsid w:val="5A810F3D"/>
    <w:rsid w:val="5AC13F61"/>
    <w:rsid w:val="5ADE96A4"/>
    <w:rsid w:val="5AE5ABB8"/>
    <w:rsid w:val="5B156192"/>
    <w:rsid w:val="5B4EAF45"/>
    <w:rsid w:val="5B67BB6B"/>
    <w:rsid w:val="5B782554"/>
    <w:rsid w:val="5BC32E67"/>
    <w:rsid w:val="5C0A9CF1"/>
    <w:rsid w:val="5CA64EE1"/>
    <w:rsid w:val="5D891799"/>
    <w:rsid w:val="5DA185FA"/>
    <w:rsid w:val="5DE4A39C"/>
    <w:rsid w:val="5DF868B2"/>
    <w:rsid w:val="5E2A7CD6"/>
    <w:rsid w:val="5E819DF1"/>
    <w:rsid w:val="5EBB95C2"/>
    <w:rsid w:val="5F1C2609"/>
    <w:rsid w:val="5FE1F1B4"/>
    <w:rsid w:val="5FEC7B6C"/>
    <w:rsid w:val="601064ED"/>
    <w:rsid w:val="601A4087"/>
    <w:rsid w:val="6059A8E1"/>
    <w:rsid w:val="60772FC4"/>
    <w:rsid w:val="60C8E92F"/>
    <w:rsid w:val="60EC159C"/>
    <w:rsid w:val="60F41DC9"/>
    <w:rsid w:val="615EDB48"/>
    <w:rsid w:val="616ADF89"/>
    <w:rsid w:val="6205BE3A"/>
    <w:rsid w:val="62121D6A"/>
    <w:rsid w:val="6213404C"/>
    <w:rsid w:val="62FA86D3"/>
    <w:rsid w:val="64B9DC6B"/>
    <w:rsid w:val="651C10F5"/>
    <w:rsid w:val="653D1B61"/>
    <w:rsid w:val="657DE280"/>
    <w:rsid w:val="65801E84"/>
    <w:rsid w:val="65B246BC"/>
    <w:rsid w:val="65D5DBA8"/>
    <w:rsid w:val="65EC8E2A"/>
    <w:rsid w:val="6650C8F4"/>
    <w:rsid w:val="6667F4F5"/>
    <w:rsid w:val="669294B9"/>
    <w:rsid w:val="66B86124"/>
    <w:rsid w:val="66CD6D12"/>
    <w:rsid w:val="6757A47B"/>
    <w:rsid w:val="68F09B5A"/>
    <w:rsid w:val="68FEB42E"/>
    <w:rsid w:val="69048EB7"/>
    <w:rsid w:val="6920ADB0"/>
    <w:rsid w:val="69923CA1"/>
    <w:rsid w:val="6A083532"/>
    <w:rsid w:val="6A108673"/>
    <w:rsid w:val="6A1DA9A1"/>
    <w:rsid w:val="6A87944B"/>
    <w:rsid w:val="6AE9C8AC"/>
    <w:rsid w:val="6B07FA77"/>
    <w:rsid w:val="6C9FF423"/>
    <w:rsid w:val="6D1E4EA0"/>
    <w:rsid w:val="6D31A8F4"/>
    <w:rsid w:val="6DB19E54"/>
    <w:rsid w:val="6DD8B257"/>
    <w:rsid w:val="6DF07383"/>
    <w:rsid w:val="6E745D62"/>
    <w:rsid w:val="6E94A0C6"/>
    <w:rsid w:val="6EBBD6D7"/>
    <w:rsid w:val="6EF963D5"/>
    <w:rsid w:val="6F06FAF9"/>
    <w:rsid w:val="6F3230CC"/>
    <w:rsid w:val="6F495FC0"/>
    <w:rsid w:val="6FE1CB68"/>
    <w:rsid w:val="6FE1FD45"/>
    <w:rsid w:val="6FFE629F"/>
    <w:rsid w:val="7063CAC4"/>
    <w:rsid w:val="70CB81E0"/>
    <w:rsid w:val="70F68A47"/>
    <w:rsid w:val="713E6DE7"/>
    <w:rsid w:val="71A0A9E5"/>
    <w:rsid w:val="71A34E2F"/>
    <w:rsid w:val="71F57F6B"/>
    <w:rsid w:val="72AE133F"/>
    <w:rsid w:val="72C0D7AD"/>
    <w:rsid w:val="72CDC097"/>
    <w:rsid w:val="7317145B"/>
    <w:rsid w:val="7364FF85"/>
    <w:rsid w:val="73A04E4D"/>
    <w:rsid w:val="74F177AB"/>
    <w:rsid w:val="751230C9"/>
    <w:rsid w:val="754FEECD"/>
    <w:rsid w:val="7594FADD"/>
    <w:rsid w:val="75B56F4D"/>
    <w:rsid w:val="75B5720A"/>
    <w:rsid w:val="7687ECAE"/>
    <w:rsid w:val="76B0F780"/>
    <w:rsid w:val="76CD7060"/>
    <w:rsid w:val="77E65F92"/>
    <w:rsid w:val="7803A35A"/>
    <w:rsid w:val="7956A841"/>
    <w:rsid w:val="7969680A"/>
    <w:rsid w:val="79E5A256"/>
    <w:rsid w:val="7A95B3C2"/>
    <w:rsid w:val="7AA4EE3A"/>
    <w:rsid w:val="7AE5BB24"/>
    <w:rsid w:val="7B1301AA"/>
    <w:rsid w:val="7C246C86"/>
    <w:rsid w:val="7C438042"/>
    <w:rsid w:val="7C4A0CFC"/>
    <w:rsid w:val="7C9F42EA"/>
    <w:rsid w:val="7CAAABC9"/>
    <w:rsid w:val="7CD0355A"/>
    <w:rsid w:val="7CE01CEC"/>
    <w:rsid w:val="7CE30A12"/>
    <w:rsid w:val="7CFC3DCE"/>
    <w:rsid w:val="7E01CEF8"/>
    <w:rsid w:val="7E74199B"/>
    <w:rsid w:val="7E9CEAB3"/>
    <w:rsid w:val="7EFCA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D918CC3F-7451-40ED-B6CF-DB346B307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FC693F"/>
    <w:rPr>
      <w:rFonts w:ascii="Calibri" w:hAnsi="Calibri" w:eastAsia="Calibri"/>
      <w:sz w:val="18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styleId="Nagwek1Znak" w:customStyle="1">
    <w:name w:val="Nagłówek 1 Znak"/>
    <w:basedOn w:val="Domylnaczcionkaakapitu"/>
    <w:link w:val="Nagwek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Nagwek2Znak" w:customStyle="1">
    <w:name w:val="Nagłówek 2 Znak"/>
    <w:basedOn w:val="Domylnaczcionkaakapitu"/>
    <w:link w:val="Nagwek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Nagwek3Znak" w:customStyle="1">
    <w:name w:val="Nagłówek 3 Znak"/>
    <w:basedOn w:val="Domylnaczcionkaakapitu"/>
    <w:link w:val="Nagwek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ytuZnak" w:customStyle="1">
    <w:name w:val="Tytuł Znak"/>
    <w:basedOn w:val="Domylnaczcionkaakapitu"/>
    <w:link w:val="Tytu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PodtytuZnak" w:customStyle="1">
    <w:name w:val="Podtytuł Znak"/>
    <w:basedOn w:val="Domylnaczcionkaakapitu"/>
    <w:link w:val="Podtytu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styleId="TekstpodstawowyZnak" w:customStyle="1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styleId="Tekstpodstawowy2Znak" w:customStyle="1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styleId="Tekstpodstawowy3Znak" w:customStyle="1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0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11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12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14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15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16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TekstmakraZnak" w:customStyle="1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styleId="CytatZnak" w:customStyle="1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styleId="Nagwek4Znak" w:customStyle="1">
    <w:name w:val="Nagłówek 4 Znak"/>
    <w:basedOn w:val="Domylnaczcionkaakapitu"/>
    <w:link w:val="Nagwek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Nagwek5Znak" w:customStyle="1">
    <w:name w:val="Nagłówek 5 Znak"/>
    <w:basedOn w:val="Domylnaczcionkaakapitu"/>
    <w:link w:val="Nagwek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Nagwek6Znak" w:customStyle="1">
    <w:name w:val="Nagłówek 6 Znak"/>
    <w:basedOn w:val="Domylnaczcionkaakapitu"/>
    <w:link w:val="Nagwek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Nagwek7Znak" w:customStyle="1">
    <w:name w:val="Nagłówek 7 Znak"/>
    <w:basedOn w:val="Domylnaczcionkaakapitu"/>
    <w:link w:val="Nagwek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Nagwek8Znak" w:customStyle="1">
    <w:name w:val="Nagłówek 8 Znak"/>
    <w:basedOn w:val="Domylnaczcionkaakapitu"/>
    <w:link w:val="Nagwek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Nagwek9Znak" w:customStyle="1">
    <w:name w:val="Nagłówek 9 Znak"/>
    <w:basedOn w:val="Domylnaczcionkaakapitu"/>
    <w:link w:val="Nagwek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CytatintensywnyZnak" w:customStyle="1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9ba08ec-b47b-481c-bb09-a7eb7b1b65e5">
      <Terms xmlns="http://schemas.microsoft.com/office/infopath/2007/PartnerControls"/>
    </lcf76f155ced4ddcb4097134ff3c332f>
    <TaxCatchAll xmlns="b3c38c3b-8f39-4eb2-8507-98cea16b8828" xsi:nil="true"/>
    <Format xmlns="19ba08ec-b47b-481c-bb09-a7eb7b1b65e5">a4</Format>
    <Metodyka xmlns="19ba08ec-b47b-481c-bb09-a7eb7b1b65e5">W</Metodyka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DFEA640FA2AF042997A82C8FC911B22" ma:contentTypeVersion="13" ma:contentTypeDescription="Utwórz nowy dokument." ma:contentTypeScope="" ma:versionID="3c893a31ccdb9f5feb96bba5c3de1973">
  <xsd:schema xmlns:xsd="http://www.w3.org/2001/XMLSchema" xmlns:xs="http://www.w3.org/2001/XMLSchema" xmlns:p="http://schemas.microsoft.com/office/2006/metadata/properties" xmlns:ns2="19ba08ec-b47b-481c-bb09-a7eb7b1b65e5" xmlns:ns3="b3c38c3b-8f39-4eb2-8507-98cea16b8828" targetNamespace="http://schemas.microsoft.com/office/2006/metadata/properties" ma:root="true" ma:fieldsID="99994b094e5f454b5149bf3de444bcbb" ns2:_="" ns3:_="">
    <xsd:import namespace="19ba08ec-b47b-481c-bb09-a7eb7b1b65e5"/>
    <xsd:import namespace="b3c38c3b-8f39-4eb2-8507-98cea16b8828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Format" minOccurs="0"/>
                <xsd:element ref="ns2:Metodyk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ba08ec-b47b-481c-bb09-a7eb7b1b65e5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Tagi obrazów" ma:readOnly="false" ma:fieldId="{5cf76f15-5ced-4ddc-b409-7134ff3c332f}" ma:taxonomyMulti="true" ma:sspId="0cc9fac5-377b-40bd-b203-fbeec07453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Format" ma:index="19" nillable="true" ma:displayName="Format" ma:format="Dropdown" ma:internalName="Format">
      <xsd:simpleType>
        <xsd:restriction base="dms:Choice">
          <xsd:enumeration value="a5"/>
          <xsd:enumeration value="a4"/>
        </xsd:restriction>
      </xsd:simpleType>
    </xsd:element>
    <xsd:element name="Metodyka" ma:index="20" nillable="true" ma:displayName="Metodyka" ma:format="Dropdown" ma:internalName="Metodyka">
      <xsd:simpleType>
        <xsd:restriction base="dms:Choice">
          <xsd:enumeration value="H"/>
          <xsd:enumeration value="HS"/>
          <xsd:enumeration value="W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c38c3b-8f39-4eb2-8507-98cea16b8828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6763bb3-b277-4923-9c5a-30eb6035358e}" ma:internalName="TaxCatchAll" ma:showField="CatchAllData" ma:web="b3c38c3b-8f39-4eb2-8507-98cea16b88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9939F66-ACB2-4D6F-A981-62D0C5A2ECCB}">
  <ds:schemaRefs>
    <ds:schemaRef ds:uri="http://schemas.microsoft.com/office/2006/metadata/properties"/>
    <ds:schemaRef ds:uri="http://schemas.microsoft.com/office/infopath/2007/PartnerControls"/>
    <ds:schemaRef ds:uri="19ba08ec-b47b-481c-bb09-a7eb7b1b65e5"/>
    <ds:schemaRef ds:uri="b3c38c3b-8f39-4eb2-8507-98cea16b8828"/>
  </ds:schemaRefs>
</ds:datastoreItem>
</file>

<file path=customXml/itemProps3.xml><?xml version="1.0" encoding="utf-8"?>
<ds:datastoreItem xmlns:ds="http://schemas.openxmlformats.org/officeDocument/2006/customXml" ds:itemID="{DF58B373-0644-49DC-8D99-88E644F401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80E5934-66E9-45E7-9C7F-D4282B2DF3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ba08ec-b47b-481c-bb09-a7eb7b1b65e5"/>
    <ds:schemaRef ds:uri="b3c38c3b-8f39-4eb2-8507-98cea16b88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python-docx</dc:creator>
  <keywords/>
  <dc:description>generated by python-docx</dc:description>
  <lastModifiedBy>Anna Pospieszna</lastModifiedBy>
  <revision>18</revision>
  <dcterms:created xsi:type="dcterms:W3CDTF">2026-03-19T10:59:00.0000000Z</dcterms:created>
  <dcterms:modified xsi:type="dcterms:W3CDTF">2026-03-19T20:41:20.3315866Z</dcterms:modified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0x0101004DFEA640FA2AF042997A82C8FC911B22</vt:lpwstr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_activity">
    <vt:lpwstr>{"FileActivityType":"9","FileActivityTimeStamp":"2026-03-17T11:02:13.820Z","FileActivityUsersOnPage":[{"DisplayName":"Damian Grzegorczyk","Id":"damian.grzegorczyk@zhp.net.pl"},{"DisplayName":"Anna Pospieszna","Id":"anna.pospieszna@zhp.net.pl"}],"FileActivityNavigationId":null}</vt:lpwstr>
  </property>
  <property fmtid="{D5CDD505-2E9C-101B-9397-08002B2CF9AE}" pid="9" name="TriggerFlowInfo">
    <vt:lpwstr/>
  </property>
</Properties>
</file>