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BB" w:rsidP="69923CA1" w:rsidRDefault="3579DE68" w14:paraId="177DCADC" w14:textId="571C2621">
      <w:pPr>
        <w:spacing w:after="60" w:line="240" w:lineRule="auto"/>
        <w:jc w:val="center"/>
        <w:rPr>
          <w:b/>
          <w:bCs/>
          <w:sz w:val="30"/>
          <w:szCs w:val="30"/>
        </w:rPr>
      </w:pPr>
      <w:r w:rsidRPr="69923CA1">
        <w:rPr>
          <w:b/>
          <w:bCs/>
          <w:sz w:val="30"/>
          <w:szCs w:val="30"/>
        </w:rPr>
        <w:t xml:space="preserve">KARTA PRÓBY NA STOPIEŃ </w:t>
      </w:r>
      <w:r w:rsidRPr="69923CA1" w:rsidR="32AE3439">
        <w:rPr>
          <w:b/>
          <w:bCs/>
          <w:sz w:val="30"/>
          <w:szCs w:val="30"/>
        </w:rPr>
        <w:t>HARCERZA ORLEGO</w:t>
      </w:r>
    </w:p>
    <w:tbl>
      <w:tblPr>
        <w:tblStyle w:val="Tabela-Siatka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w:rsidR="002515BB" w:rsidTr="3F56B63A" w14:paraId="0247D241" w14:textId="77777777">
        <w:trPr>
          <w:trHeight w:val="51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3579DE68" w14:paraId="744E50EE" w14:textId="77777777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3D052FC9" w14:textId="26111E45">
            <w:pPr>
              <w:rPr>
                <w:sz w:val="20"/>
                <w:szCs w:val="20"/>
              </w:rPr>
            </w:pPr>
          </w:p>
        </w:tc>
      </w:tr>
      <w:tr w:rsidR="002515BB" w:rsidTr="3F56B63A" w14:paraId="12CA9946" w14:textId="77777777">
        <w:trPr>
          <w:trHeight w:val="495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0FA44CCA" w14:textId="124AA40A">
            <w:pPr>
              <w:rPr>
                <w:sz w:val="20"/>
                <w:szCs w:val="20"/>
              </w:rPr>
            </w:pPr>
          </w:p>
        </w:tc>
      </w:tr>
      <w:tr w:rsidR="002515BB" w:rsidTr="3F56B63A" w14:paraId="6A632CF4" w14:textId="77777777">
        <w:trPr>
          <w:trHeight w:val="57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F56B63A" w:rsidRDefault="3579DE68" w14:paraId="25DDA0EB" w14:textId="07324092">
      <w:pPr>
        <w:jc w:val="center"/>
        <w:rPr>
          <w:b/>
          <w:bCs/>
          <w:sz w:val="20"/>
          <w:szCs w:val="20"/>
        </w:rPr>
      </w:pPr>
      <w:r>
        <w:br/>
      </w:r>
      <w:r w:rsidRPr="3F56B63A" w:rsidR="53A32FA1">
        <w:rPr>
          <w:b/>
          <w:bCs/>
          <w:sz w:val="20"/>
          <w:szCs w:val="20"/>
        </w:rPr>
        <w:t>Harcerz Orli wyróżnia się spośród innych, wymaga od siebie więcej, nawet wtedy, kiedy inni od niego nie wymagają. Inspirując się symboliką płomieni wędrowniczej watry, pracuje nad swoim ciałem, rozumem i duchem.</w:t>
      </w:r>
    </w:p>
    <w:p w:rsidR="1FC3FA8C" w:rsidP="176C430F" w:rsidRDefault="74F177AB" w14:paraId="39D0343A" w14:textId="6DC0934A">
      <w:pPr>
        <w:spacing w:before="40" w:after="40" w:line="240" w:lineRule="auto"/>
        <w:jc w:val="center"/>
        <w:rPr>
          <w:rFonts w:cs="Calibri"/>
          <w:sz w:val="20"/>
          <w:szCs w:val="20"/>
        </w:rPr>
      </w:pPr>
      <w:r w:rsidRPr="29A9D1A0" w:rsidR="74F177AB">
        <w:rPr>
          <w:b w:val="1"/>
          <w:bCs w:val="1"/>
          <w:sz w:val="20"/>
          <w:szCs w:val="20"/>
        </w:rPr>
        <w:t xml:space="preserve">Idea </w:t>
      </w:r>
      <w:r w:rsidRPr="29A9D1A0" w:rsidR="74F177AB">
        <w:rPr>
          <w:b w:val="1"/>
          <w:bCs w:val="1"/>
          <w:sz w:val="20"/>
          <w:szCs w:val="20"/>
        </w:rPr>
        <w:t>stopnia</w:t>
      </w:r>
      <w:r w:rsidRPr="29A9D1A0" w:rsidR="74F177AB">
        <w:rPr>
          <w:b w:val="1"/>
          <w:bCs w:val="1"/>
          <w:sz w:val="20"/>
          <w:szCs w:val="20"/>
        </w:rPr>
        <w:t xml:space="preserve">: </w:t>
      </w:r>
      <w:r w:rsidRPr="29A9D1A0" w:rsidR="1CB7F462">
        <w:rPr>
          <w:sz w:val="20"/>
          <w:szCs w:val="20"/>
        </w:rPr>
        <w:t>Harcerz</w:t>
      </w:r>
      <w:r w:rsidRPr="29A9D1A0" w:rsidR="1CB7F462">
        <w:rPr>
          <w:sz w:val="20"/>
          <w:szCs w:val="20"/>
        </w:rPr>
        <w:t xml:space="preserve"> Orli</w:t>
      </w:r>
      <w:r w:rsidRPr="29A9D1A0" w:rsidR="091873F6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działa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aktywnie</w:t>
      </w:r>
      <w:r w:rsidRPr="29A9D1A0" w:rsidR="1CB7F462">
        <w:rPr>
          <w:sz w:val="20"/>
          <w:szCs w:val="20"/>
        </w:rPr>
        <w:t xml:space="preserve"> w </w:t>
      </w:r>
      <w:r w:rsidRPr="29A9D1A0" w:rsidR="1CB7F462">
        <w:rPr>
          <w:sz w:val="20"/>
          <w:szCs w:val="20"/>
        </w:rPr>
        <w:t>swoich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wspólnotach</w:t>
      </w:r>
      <w:r w:rsidRPr="29A9D1A0" w:rsidR="1CB7F462">
        <w:rPr>
          <w:sz w:val="20"/>
          <w:szCs w:val="20"/>
        </w:rPr>
        <w:t xml:space="preserve"> – </w:t>
      </w:r>
      <w:r w:rsidRPr="29A9D1A0" w:rsidR="1CB7F462">
        <w:rPr>
          <w:sz w:val="20"/>
          <w:szCs w:val="20"/>
        </w:rPr>
        <w:t>podejmuję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się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służby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wolontariatu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angażuję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się</w:t>
      </w:r>
      <w:r w:rsidRPr="29A9D1A0" w:rsidR="1CB7F462">
        <w:rPr>
          <w:sz w:val="20"/>
          <w:szCs w:val="20"/>
        </w:rPr>
        <w:t xml:space="preserve"> w </w:t>
      </w:r>
      <w:r w:rsidRPr="29A9D1A0" w:rsidR="1CB7F462">
        <w:rPr>
          <w:sz w:val="20"/>
          <w:szCs w:val="20"/>
        </w:rPr>
        <w:t>działalność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na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rzecz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społeczności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lokalnej</w:t>
      </w:r>
      <w:r w:rsidRPr="29A9D1A0" w:rsidR="1CB7F462">
        <w:rPr>
          <w:sz w:val="20"/>
          <w:szCs w:val="20"/>
        </w:rPr>
        <w:t xml:space="preserve">. </w:t>
      </w:r>
      <w:r w:rsidRPr="29A9D1A0" w:rsidR="1CB7F462">
        <w:rPr>
          <w:sz w:val="20"/>
          <w:szCs w:val="20"/>
        </w:rPr>
        <w:t>Umiejętnie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czerpię</w:t>
      </w:r>
      <w:r w:rsidRPr="29A9D1A0" w:rsidR="1CB7F462">
        <w:rPr>
          <w:sz w:val="20"/>
          <w:szCs w:val="20"/>
        </w:rPr>
        <w:t xml:space="preserve"> z </w:t>
      </w:r>
      <w:r w:rsidRPr="29A9D1A0" w:rsidR="1CB7F462">
        <w:rPr>
          <w:sz w:val="20"/>
          <w:szCs w:val="20"/>
        </w:rPr>
        <w:t>polskiej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historii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i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pielęgnuję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polskie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tradycje</w:t>
      </w:r>
      <w:r w:rsidRPr="29A9D1A0" w:rsidR="1CB7F462">
        <w:rPr>
          <w:sz w:val="20"/>
          <w:szCs w:val="20"/>
        </w:rPr>
        <w:t xml:space="preserve">, ale </w:t>
      </w:r>
      <w:r w:rsidRPr="29A9D1A0" w:rsidR="1CB7F462">
        <w:rPr>
          <w:sz w:val="20"/>
          <w:szCs w:val="20"/>
        </w:rPr>
        <w:t>nie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żyję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przeszłością</w:t>
      </w:r>
      <w:r w:rsidRPr="29A9D1A0" w:rsidR="1CB7F462">
        <w:rPr>
          <w:sz w:val="20"/>
          <w:szCs w:val="20"/>
        </w:rPr>
        <w:t xml:space="preserve">, a z </w:t>
      </w:r>
      <w:r w:rsidRPr="29A9D1A0" w:rsidR="1CB7F462">
        <w:rPr>
          <w:sz w:val="20"/>
          <w:szCs w:val="20"/>
        </w:rPr>
        <w:t>odwagą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patrzę</w:t>
      </w:r>
      <w:r w:rsidRPr="29A9D1A0" w:rsidR="1CB7F462">
        <w:rPr>
          <w:sz w:val="20"/>
          <w:szCs w:val="20"/>
        </w:rPr>
        <w:t xml:space="preserve"> w </w:t>
      </w:r>
      <w:r w:rsidRPr="29A9D1A0" w:rsidR="1CB7F462">
        <w:rPr>
          <w:sz w:val="20"/>
          <w:szCs w:val="20"/>
        </w:rPr>
        <w:t>przyszłość</w:t>
      </w:r>
      <w:r w:rsidRPr="29A9D1A0" w:rsidR="1CB7F462">
        <w:rPr>
          <w:sz w:val="20"/>
          <w:szCs w:val="20"/>
        </w:rPr>
        <w:t xml:space="preserve">. </w:t>
      </w:r>
      <w:r w:rsidRPr="29A9D1A0" w:rsidR="1CB7F462">
        <w:rPr>
          <w:sz w:val="20"/>
          <w:szCs w:val="20"/>
        </w:rPr>
        <w:t>Godnie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reprezentuję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Polskę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również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gdy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jestem</w:t>
      </w:r>
      <w:r w:rsidRPr="29A9D1A0" w:rsidR="1CB7F462">
        <w:rPr>
          <w:sz w:val="20"/>
          <w:szCs w:val="20"/>
        </w:rPr>
        <w:t xml:space="preserve"> za </w:t>
      </w:r>
      <w:r w:rsidRPr="29A9D1A0" w:rsidR="1CB7F462">
        <w:rPr>
          <w:sz w:val="20"/>
          <w:szCs w:val="20"/>
        </w:rPr>
        <w:t>granicą</w:t>
      </w:r>
      <w:r w:rsidRPr="29A9D1A0" w:rsidR="1CB7F462">
        <w:rPr>
          <w:sz w:val="20"/>
          <w:szCs w:val="20"/>
        </w:rPr>
        <w:t xml:space="preserve">. </w:t>
      </w:r>
      <w:r w:rsidRPr="29A9D1A0" w:rsidR="1CB7F462">
        <w:rPr>
          <w:sz w:val="20"/>
          <w:szCs w:val="20"/>
        </w:rPr>
        <w:t>Rozumiem</w:t>
      </w:r>
      <w:r w:rsidRPr="29A9D1A0" w:rsidR="1CB7F462">
        <w:rPr>
          <w:sz w:val="20"/>
          <w:szCs w:val="20"/>
        </w:rPr>
        <w:t xml:space="preserve">, co </w:t>
      </w:r>
      <w:r w:rsidRPr="29A9D1A0" w:rsidR="1CB7F462">
        <w:rPr>
          <w:sz w:val="20"/>
          <w:szCs w:val="20"/>
        </w:rPr>
        <w:t>oznacza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bycie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patriotą</w:t>
      </w:r>
      <w:r w:rsidRPr="29A9D1A0" w:rsidR="1CB7F462">
        <w:rPr>
          <w:sz w:val="20"/>
          <w:szCs w:val="20"/>
        </w:rPr>
        <w:t xml:space="preserve">, </w:t>
      </w:r>
      <w:r w:rsidRPr="29A9D1A0" w:rsidR="1CB7F462">
        <w:rPr>
          <w:sz w:val="20"/>
          <w:szCs w:val="20"/>
        </w:rPr>
        <w:t>świadomie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reprezentuję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postawę</w:t>
      </w:r>
      <w:r w:rsidRPr="29A9D1A0" w:rsidR="1CB7F462">
        <w:rPr>
          <w:sz w:val="20"/>
          <w:szCs w:val="20"/>
        </w:rPr>
        <w:t xml:space="preserve"> </w:t>
      </w:r>
      <w:r w:rsidRPr="29A9D1A0" w:rsidR="1CB7F462">
        <w:rPr>
          <w:sz w:val="20"/>
          <w:szCs w:val="20"/>
        </w:rPr>
        <w:t>patriotyczną</w:t>
      </w:r>
    </w:p>
    <w:p w:rsidR="176C430F" w:rsidP="3F56B63A" w:rsidRDefault="176C430F" w14:paraId="178F14A2" w14:textId="758ACF4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5614"/>
      </w:tblGrid>
      <w:tr w:rsidR="3F56B63A" w:rsidTr="3F56B63A" w14:paraId="57F0FFF9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046D6959" w:rsidP="3F56B63A" w:rsidRDefault="046D6959" w14:paraId="1B423124" w14:textId="5477829C">
            <w:pPr>
              <w:jc w:val="center"/>
              <w:rPr>
                <w:b/>
                <w:bCs/>
                <w:sz w:val="24"/>
                <w:szCs w:val="24"/>
              </w:rPr>
            </w:pPr>
            <w:r w:rsidRPr="3F56B63A">
              <w:rPr>
                <w:b/>
                <w:bCs/>
                <w:sz w:val="24"/>
                <w:szCs w:val="24"/>
              </w:rPr>
              <w:t>ANALIZA</w:t>
            </w:r>
          </w:p>
        </w:tc>
      </w:tr>
      <w:tr w:rsidR="3F56B63A" w:rsidTr="3F56B63A" w14:paraId="0E04EFEC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B0599B6" w14:textId="4469C5C0">
            <w:pPr>
              <w:jc w:val="center"/>
              <w:rPr>
                <w:sz w:val="12"/>
                <w:szCs w:val="12"/>
              </w:rPr>
            </w:pPr>
            <w:r>
              <w:br/>
            </w:r>
            <w:r w:rsidRPr="3F56B63A" w:rsidR="046D6959">
              <w:rPr>
                <w:sz w:val="19"/>
                <w:szCs w:val="19"/>
              </w:rPr>
              <w:t>Przeczytaj ideę stopnia. Przeanalizuj swoje mocne i słabe strony w jej kontekście. Pomyśl o wzmacnianiu mocnych stron, nad słabymi pracuj, wykorzystuj swoje umiejętności i zdobywaj nowe. Marzenia przekuwaj w cele i dąż do ich realizacji wykorzystując swoje mocne strony i umiejętności. Zastanów się jakie zasoby są Ci do tego potrzebne (w tym te mniej oczywiste jak czas, wsparcie zewnętrzne, motywacja itp.).  Na tej podstawie zaplanuj zadania wraz z opiekunem.</w:t>
            </w:r>
            <w:r>
              <w:br/>
            </w:r>
          </w:p>
        </w:tc>
      </w:tr>
      <w:tr w:rsidR="3F56B63A" w:rsidTr="3F56B63A" w14:paraId="09525A27" w14:textId="77777777">
        <w:trPr>
          <w:trHeight w:val="300"/>
          <w:jc w:val="center"/>
        </w:trPr>
        <w:tc>
          <w:tcPr>
            <w:tcW w:w="5487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72B86ACB" w14:textId="1BF286D9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5620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6CE1F78D" w14:textId="04ABCE4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SŁABE STRONY</w:t>
            </w:r>
          </w:p>
        </w:tc>
      </w:tr>
      <w:tr w:rsidR="3F56B63A" w:rsidTr="3F56B63A" w14:paraId="7A531AAF" w14:textId="77777777">
        <w:trPr>
          <w:trHeight w:val="300"/>
          <w:jc w:val="center"/>
        </w:trPr>
        <w:tc>
          <w:tcPr>
            <w:tcW w:w="5487" w:type="dxa"/>
            <w:tcMar>
              <w:top w:w="45" w:type="dxa"/>
              <w:bottom w:w="45" w:type="dxa"/>
            </w:tcMar>
          </w:tcPr>
          <w:p w:rsidR="3F56B63A" w:rsidP="3F56B63A" w:rsidRDefault="3F56B63A" w14:paraId="41A907AD" w14:textId="74C40F92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0773D8A6" w14:textId="1342E6B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51905FC2" w14:textId="00F57C77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2FD4605E" w14:textId="41AA37E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686FEB2B" w14:textId="0BDA4FC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20" w:type="dxa"/>
            <w:tcMar>
              <w:top w:w="45" w:type="dxa"/>
              <w:bottom w:w="45" w:type="dxa"/>
            </w:tcMar>
          </w:tcPr>
          <w:p w:rsidR="3F56B63A" w:rsidP="3F56B63A" w:rsidRDefault="3F56B63A" w14:paraId="6D717C8A" w14:textId="77777777">
            <w:pPr>
              <w:jc w:val="center"/>
              <w:rPr>
                <w:sz w:val="19"/>
                <w:szCs w:val="19"/>
              </w:rPr>
            </w:pPr>
            <w:r w:rsidRPr="3F56B63A">
              <w:rPr>
                <w:sz w:val="19"/>
                <w:szCs w:val="19"/>
              </w:rPr>
              <w:t xml:space="preserve"> </w:t>
            </w:r>
          </w:p>
        </w:tc>
      </w:tr>
      <w:tr w:rsidR="3F56B63A" w:rsidTr="3F56B63A" w14:paraId="27D71EED" w14:textId="77777777">
        <w:trPr>
          <w:trHeight w:val="300"/>
          <w:jc w:val="center"/>
        </w:trPr>
        <w:tc>
          <w:tcPr>
            <w:tcW w:w="1110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36830400" w:rsidP="3F56B63A" w:rsidRDefault="36830400" w14:paraId="57289C25" w14:textId="199236F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KIERUNEK, W KTÓRYM CHCĘ SIĘ ROZWIJAĆ</w:t>
            </w:r>
          </w:p>
        </w:tc>
      </w:tr>
      <w:tr w:rsidR="3F56B63A" w:rsidTr="3F56B63A" w14:paraId="2570B857" w14:textId="77777777">
        <w:trPr>
          <w:trHeight w:val="300"/>
          <w:jc w:val="center"/>
        </w:trPr>
        <w:tc>
          <w:tcPr>
            <w:tcW w:w="11107" w:type="dxa"/>
            <w:gridSpan w:val="2"/>
            <w:tcMar>
              <w:top w:w="45" w:type="dxa"/>
              <w:bottom w:w="45" w:type="dxa"/>
            </w:tcMar>
          </w:tcPr>
          <w:p w:rsidR="3F56B63A" w:rsidP="3F56B63A" w:rsidRDefault="3F56B63A" w14:paraId="71EDBBA2" w14:textId="38B1C293"/>
          <w:p w:rsidR="3F56B63A" w:rsidP="3F56B63A" w:rsidRDefault="3F56B63A" w14:paraId="2C1D5FBE" w14:textId="66D13D04"/>
          <w:p w:rsidR="3F56B63A" w:rsidP="3F56B63A" w:rsidRDefault="3F56B63A" w14:paraId="4A0B3461" w14:textId="0A84F0F7"/>
          <w:p w:rsidR="3F56B63A" w:rsidP="3F56B63A" w:rsidRDefault="3F56B63A" w14:paraId="40AA93AF" w14:textId="49518EF2"/>
          <w:p w:rsidR="3F56B63A" w:rsidP="3F56B63A" w:rsidRDefault="3F56B63A" w14:paraId="62B34E93" w14:textId="67E5C97E"/>
          <w:p w:rsidR="3F56B63A" w:rsidP="3F56B63A" w:rsidRDefault="3F56B63A" w14:paraId="2B9E19F3" w14:textId="3C370ABF"/>
          <w:p w:rsidR="3F56B63A" w:rsidP="3F56B63A" w:rsidRDefault="3F56B63A" w14:paraId="237A5CA0" w14:textId="10DE2781"/>
        </w:tc>
      </w:tr>
    </w:tbl>
    <w:p w:rsidR="176C430F" w:rsidP="3F56B63A" w:rsidRDefault="176C430F" w14:paraId="4E354395" w14:textId="40F9CBE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11131" w:type="dxa"/>
        <w:jc w:val="center"/>
        <w:tblLayout w:type="fixed"/>
        <w:tblLook w:val="04A0" w:firstRow="1" w:lastRow="0" w:firstColumn="1" w:lastColumn="0" w:noHBand="0" w:noVBand="1"/>
      </w:tblPr>
      <w:tblGrid>
        <w:gridCol w:w="9135"/>
        <w:gridCol w:w="1996"/>
      </w:tblGrid>
      <w:tr w:rsidR="002515BB" w:rsidTr="6F3975E7" w14:paraId="065BF65C" w14:textId="77777777">
        <w:trPr>
          <w:trHeight w:val="397"/>
          <w:tblHeader/>
        </w:trPr>
        <w:tc>
          <w:tcPr>
            <w:tcW w:w="9135" w:type="dxa"/>
            <w:shd w:val="clear" w:color="auto" w:fill="9BBB59" w:themeFill="accent3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:rsidR="002515BB" w:rsidP="5E2A7CD6" w:rsidRDefault="4AD1207A" w14:paraId="340423B6" w14:textId="14BAD7D2">
            <w:pPr>
              <w:jc w:val="left"/>
              <w:rPr>
                <w:b w:val="1"/>
                <w:bCs w:val="1"/>
                <w:sz w:val="19"/>
                <w:szCs w:val="19"/>
              </w:rPr>
            </w:pPr>
            <w:r w:rsidRPr="5E2A7CD6" w:rsidR="4AD1207A">
              <w:rPr>
                <w:b w:val="1"/>
                <w:bCs w:val="1"/>
                <w:sz w:val="19"/>
                <w:szCs w:val="19"/>
              </w:rPr>
              <w:t>Zadania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 xml:space="preserve"> w 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>trakcie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 xml:space="preserve"> </w:t>
            </w:r>
            <w:r w:rsidRPr="5E2A7CD6" w:rsidR="4AD1207A">
              <w:rPr>
                <w:b w:val="1"/>
                <w:bCs w:val="1"/>
                <w:sz w:val="19"/>
                <w:szCs w:val="19"/>
              </w:rPr>
              <w:t>próby</w:t>
            </w:r>
          </w:p>
        </w:tc>
        <w:tc>
          <w:tcPr>
            <w:tcW w:w="1996" w:type="dxa"/>
            <w:shd w:val="clear" w:color="auto" w:fill="9BBB59" w:themeFill="accent3"/>
            <w:tcMar>
              <w:top w:w="40" w:type="dxa"/>
              <w:left w:w="55" w:type="dxa"/>
              <w:bottom w:w="40" w:type="dxa"/>
              <w:right w:w="55" w:type="dxa"/>
            </w:tcMar>
            <w:vAlign w:val="center"/>
          </w:tcPr>
          <w:p w:rsidR="002515BB" w:rsidP="3579DE68" w:rsidRDefault="3579DE68" w14:paraId="1960D3EA" w14:textId="77777777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6F3975E7" w14:paraId="1ACA31AD" w14:textId="77777777">
        <w:trPr>
          <w:trHeight w:val="397"/>
        </w:trPr>
        <w:tc>
          <w:tcPr>
            <w:tcW w:w="11131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002515BB" w:rsidP="5E2A7CD6" w:rsidRDefault="6D1E4EA0" w14:paraId="6ABEDA61" w14:textId="4F228AA2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4C56D7CC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zrealizuje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przynajmniej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dwa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zadania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oparte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na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idei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stopnia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oraz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symbolice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płomieni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wędrowniczej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watry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wspierające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jego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holistyczny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rozwój</w:t>
            </w:r>
            <w:r w:rsidRPr="29A9D1A0" w:rsidR="7CE30A12">
              <w:rPr>
                <w:rFonts w:cs="Calibri"/>
                <w:b w:val="1"/>
                <w:bCs w:val="1"/>
                <w:sz w:val="19"/>
                <w:szCs w:val="19"/>
              </w:rPr>
              <w:t>.</w:t>
            </w:r>
          </w:p>
        </w:tc>
      </w:tr>
      <w:tr w:rsidR="3F56B63A" w:rsidTr="6F3975E7" w14:paraId="49AFB4F1" w14:textId="77777777">
        <w:tc>
          <w:tcPr>
            <w:tcMar/>
            <w:vAlign w:val="center"/>
          </w:tcPr>
          <w:p w:rsidP="29A9D1A0" w14:paraId="5D144D89" w14:textId="51A0220A">
            <w:pPr>
              <w:jc w:val="left"/>
            </w:pPr>
            <w:r w:rsidR="77E65F92">
              <w:rPr/>
              <w:t>1.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32A9848" w14:textId="371DFD8C">
            <w:pPr>
              <w:pStyle w:val="Normalny"/>
              <w:jc w:val="left"/>
              <w:rPr>
                <w:rFonts w:cs="Calibri"/>
                <w:sz w:val="19"/>
                <w:szCs w:val="19"/>
              </w:rPr>
            </w:pPr>
          </w:p>
        </w:tc>
      </w:tr>
      <w:tr w:rsidR="3F56B63A" w:rsidTr="6F3975E7" w14:paraId="16E96AC0" w14:textId="77777777">
        <w:tc>
          <w:tcPr>
            <w:tcMar/>
            <w:vAlign w:val="center"/>
          </w:tcPr>
          <w:p w:rsidP="29A9D1A0" w14:paraId="685678A1" w14:textId="5A6D0944">
            <w:pPr>
              <w:jc w:val="left"/>
            </w:pPr>
            <w:r w:rsidR="77E65F92">
              <w:rPr/>
              <w:t>2.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1D0BE047" w14:textId="102991D5">
            <w:pPr>
              <w:pStyle w:val="Normalny"/>
              <w:jc w:val="left"/>
              <w:rPr>
                <w:rFonts w:cs="Calibri"/>
                <w:sz w:val="19"/>
                <w:szCs w:val="19"/>
              </w:rPr>
            </w:pPr>
          </w:p>
        </w:tc>
      </w:tr>
      <w:tr w:rsidR="3F56B63A" w:rsidTr="6F3975E7" w14:paraId="7D033034" w14:textId="77777777">
        <w:trPr>
          <w:trHeight w:val="397"/>
        </w:trPr>
        <w:tc>
          <w:tcPr>
            <w:tcW w:w="11131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39AEB259" w:rsidP="5E2A7CD6" w:rsidRDefault="39AEB259" w14:paraId="1EFC63FF" w14:textId="31428475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 xml:space="preserve">W 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>trakcie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>próby</w:t>
            </w:r>
            <w:r w:rsidRPr="5E2A7CD6" w:rsidR="39AEB259">
              <w:rPr>
                <w:rFonts w:cs="Calibri"/>
                <w:b w:val="1"/>
                <w:bCs w:val="1"/>
                <w:sz w:val="19"/>
                <w:szCs w:val="19"/>
              </w:rPr>
              <w:t>:</w:t>
            </w:r>
          </w:p>
        </w:tc>
      </w:tr>
      <w:tr w:rsidR="3F56B63A" w:rsidTr="6F3975E7" w14:paraId="3B44A5E4" w14:textId="77777777">
        <w:tc>
          <w:tcPr>
            <w:tcMar/>
            <w:vAlign w:val="center"/>
          </w:tcPr>
          <w:p w:rsidP="29A9D1A0" w14:paraId="17BDACEE" w14:textId="2A739999">
            <w:pPr>
              <w:pStyle w:val="Normalny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</w:pPr>
            <w:r w:rsidR="29A9D1A0">
              <w:rPr/>
              <w:t xml:space="preserve">1)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Wziąłem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udział w 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rzygotowaniu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bozu/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imowiska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np.: 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lanowaniu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reliminarza,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p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rzygotowaniu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przętu,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rganizacji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t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ransportu,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aplanowaniu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akupów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ż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ywieniowych.</w:t>
            </w:r>
          </w:p>
        </w:tc>
        <w:trPr>
          <w:trHeight w:val="567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EBCCF3E" w14:textId="76A40304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056E2999" w14:textId="77777777">
        <w:tc>
          <w:tcPr>
            <w:tcMar/>
            <w:vAlign w:val="center"/>
          </w:tcPr>
          <w:p w:rsidP="29A9D1A0" w14:paraId="189C9AD7" w14:textId="314F55AD">
            <w:pPr>
              <w:pStyle w:val="Normalny"/>
              <w:jc w:val="left"/>
            </w:pPr>
            <w:r w:rsidR="76B0F780">
              <w:rPr/>
              <w:t xml:space="preserve">2)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Przeszedłem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co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najmniej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15-godzinne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szkolenie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z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zakresu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pierwszej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pomocy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Wykorzystałem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zdobyte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umiejętności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do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pełnienia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służby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rzecz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własnego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środowiska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lub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na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zewnątrz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organizacji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rPr>
          <w:trHeight w:val="567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3ADFC02E" w14:textId="6A4E77F4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30B70C42" w14:textId="77777777">
        <w:tc>
          <w:tcPr>
            <w:tcMar/>
            <w:vAlign w:val="center"/>
          </w:tcPr>
          <w:p w:rsidP="29A9D1A0" w14:paraId="7B31F432" w14:textId="5256FB55">
            <w:pPr>
              <w:pStyle w:val="Normalny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</w:pPr>
            <w:r w:rsidR="76B0F780">
              <w:rPr/>
              <w:t xml:space="preserve">3)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się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i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odbyłem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wędrówkę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o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charakterze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wyczynu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.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Udokumentowałem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przed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wyprawą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, w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tym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przygotowania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 xml:space="preserve"> 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kondycyjne</w:t>
            </w:r>
            <w:r w:rsidRPr="29A9D1A0" w:rsidR="76B0F780"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  <w:t>.</w:t>
            </w:r>
          </w:p>
        </w:tc>
        <w:trPr>
          <w:trHeight w:val="567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36546DB6" w14:textId="0DF820E4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32D25140" w14:textId="77777777">
        <w:trPr>
          <w:trHeight w:val="397"/>
        </w:trPr>
        <w:tc>
          <w:tcPr>
            <w:tcW w:w="11131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0998B76E" w:rsidP="5E2A7CD6" w:rsidRDefault="0998B76E" w14:paraId="7A5D9F9F" w14:textId="1CF2108D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Sprawności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/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odznaki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/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>uprawnienia</w:t>
            </w:r>
            <w:r w:rsidRPr="29A9D1A0" w:rsidR="34C367BC">
              <w:rPr>
                <w:rFonts w:cs="Calibri"/>
                <w:b w:val="1"/>
                <w:bCs w:val="1"/>
                <w:sz w:val="19"/>
                <w:szCs w:val="19"/>
              </w:rPr>
              <w:t xml:space="preserve">: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5BC32E67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zdobędzie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jedną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sprawność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czterogwiazdkową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(****).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Zamiast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sprawności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czterogwiazdkowej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0A5FFC81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może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w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ramach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próby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harcerza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orlego</w:t>
            </w:r>
            <w:r w:rsidRPr="29A9D1A0" w:rsidR="651C10F5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zdobyć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odznakę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biegłości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według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odrębnego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regulaminu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(np.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odznakę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wyszkolenia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specjalnościowego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)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lub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odznakę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/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uprawnienie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zewnętrzne</w:t>
            </w:r>
            <w:r w:rsidRPr="29A9D1A0" w:rsidR="71A34E2F">
              <w:rPr>
                <w:rFonts w:cs="Calibri"/>
                <w:b w:val="1"/>
                <w:bCs w:val="1"/>
                <w:sz w:val="19"/>
                <w:szCs w:val="19"/>
              </w:rPr>
              <w:t>.</w:t>
            </w:r>
          </w:p>
        </w:tc>
      </w:tr>
      <w:tr w:rsidR="3F56B63A" w:rsidTr="6F3975E7" w14:paraId="16F121B2" w14:textId="77777777">
        <w:tc>
          <w:tcPr>
            <w:tcMar/>
            <w:vAlign w:val="center"/>
          </w:tcPr>
          <w:p w:rsidP="29A9D1A0" w14:paraId="17FAC838" w14:textId="08865046">
            <w:pPr>
              <w:jc w:val="left"/>
            </w:pPr>
            <w:r w:rsidR="51B3923A">
              <w:rPr/>
              <w:t>1.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CB4E316" w14:textId="1987FFE6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51531DCB" w14:textId="77777777">
        <w:trPr>
          <w:trHeight w:val="397"/>
        </w:trPr>
        <w:tc>
          <w:tcPr>
            <w:tcW w:w="11131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2B8E8588" w:rsidP="5E2A7CD6" w:rsidRDefault="2B8E8588" w14:paraId="4B44F769" w14:textId="6362BCC2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Służba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-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0574993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zrealizuje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co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n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ajmniej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j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edno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adanie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orientowane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n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a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ełnienie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s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łużby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w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ynikającej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z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i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dei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s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topnia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592493BF">
              <w:rPr>
                <w:rFonts w:cs="Calibri"/>
                <w:b w:val="1"/>
                <w:bCs w:val="1"/>
                <w:sz w:val="19"/>
                <w:szCs w:val="19"/>
              </w:rPr>
              <w:t>(np. trop)</w:t>
            </w:r>
          </w:p>
        </w:tc>
      </w:tr>
      <w:tr w:rsidR="3F56B63A" w:rsidTr="6F3975E7" w14:paraId="75D40EA3" w14:textId="77777777">
        <w:tc>
          <w:tcPr>
            <w:tcMar/>
            <w:vAlign w:val="center"/>
          </w:tcPr>
          <w:p w:rsidP="29A9D1A0" w14:paraId="4D3EC944" w14:textId="6D31BCB8">
            <w:pPr>
              <w:jc w:val="left"/>
            </w:pPr>
            <w:r w:rsidR="3702B520">
              <w:rPr/>
              <w:t>1.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3F3D85EC" w14:textId="114FDD18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1C75CBBC" w14:textId="77777777">
        <w:trPr>
          <w:trHeight w:val="397"/>
        </w:trPr>
        <w:tc>
          <w:tcPr>
            <w:tcW w:w="11131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4F6A6B14" w:rsidP="5E2A7CD6" w:rsidRDefault="4F6A6B14" w14:paraId="4F33625B" w14:textId="7CAD9CD1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Relacje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rodzinne</w:t>
            </w:r>
            <w:r w:rsidRPr="29A9D1A0" w:rsidR="615EDB48">
              <w:rPr>
                <w:rFonts w:cs="Calibri"/>
                <w:b w:val="1"/>
                <w:bCs w:val="1"/>
                <w:sz w:val="19"/>
                <w:szCs w:val="19"/>
              </w:rPr>
              <w:t xml:space="preserve"> –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615EDB48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zrealizuje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co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najmniej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jedno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zadanie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zorientowane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na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pielęgnowanie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więzi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rodzinnych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w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zakresie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wynikającym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z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idei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stopnia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(np.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sprawności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lub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>wyzwania</w:t>
            </w:r>
            <w:r w:rsidRPr="29A9D1A0" w:rsidR="2992759D">
              <w:rPr>
                <w:rFonts w:cs="Calibri"/>
                <w:b w:val="1"/>
                <w:bCs w:val="1"/>
                <w:sz w:val="19"/>
                <w:szCs w:val="19"/>
              </w:rPr>
              <w:t xml:space="preserve">). </w:t>
            </w:r>
          </w:p>
        </w:tc>
      </w:tr>
      <w:tr w:rsidR="3F56B63A" w:rsidTr="6F3975E7" w14:paraId="38B460B7" w14:textId="77777777">
        <w:tc>
          <w:tcPr>
            <w:tcMar/>
            <w:vAlign w:val="center"/>
          </w:tcPr>
          <w:p w:rsidP="29A9D1A0" w14:paraId="32E9A8B0" w14:textId="18093A69">
            <w:pPr>
              <w:jc w:val="left"/>
            </w:pPr>
            <w:r w:rsidR="3378A13D">
              <w:rPr/>
              <w:t>1.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4309EBAC" w14:textId="1524F009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5DEFA100" w14:textId="77777777">
        <w:trPr>
          <w:trHeight w:val="397"/>
        </w:trPr>
        <w:tc>
          <w:tcPr>
            <w:tcW w:w="11131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71A0A9E5" w:rsidP="6F3975E7" w:rsidRDefault="71A0A9E5" w14:paraId="20105DB3" w14:textId="686286FA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Relacje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rówieśnicze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-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W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trakcie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próby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6F3975E7" w:rsidR="5657406A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wspólnie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z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g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rupą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ówieśniczą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(np.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atrolem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,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astępem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,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d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rużyną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w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ędrowniczą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,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g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rupą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ówieśniczą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oza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ZHP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i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tp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.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)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z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dobędzie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p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rzynajmniej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j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eden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18AADFE3">
              <w:rPr>
                <w:rFonts w:cs="Calibri"/>
                <w:b w:val="1"/>
                <w:bCs w:val="1"/>
                <w:sz w:val="19"/>
                <w:szCs w:val="19"/>
              </w:rPr>
              <w:t>trop</w:t>
            </w:r>
            <w:r w:rsidRPr="6F3975E7" w:rsidR="261506CF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6F3975E7" w:rsidR="261506CF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F56B63A" w:rsidTr="6F3975E7" w14:paraId="595270E9" w14:textId="77777777">
        <w:tc>
          <w:tcPr>
            <w:tcMar/>
            <w:vAlign w:val="center"/>
          </w:tcPr>
          <w:p w:rsidP="29A9D1A0" w14:paraId="18B6B412" w14:textId="083829D1">
            <w:pPr>
              <w:jc w:val="left"/>
            </w:pPr>
            <w:r w:rsidR="2D07A83B">
              <w:rPr/>
              <w:t>1.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64A46EEC" w14:textId="00DC7CD8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1DC4B628" w14:textId="77777777">
        <w:trPr>
          <w:trHeight w:val="397"/>
        </w:trPr>
        <w:tc>
          <w:tcPr>
            <w:tcW w:w="11131" w:type="dxa"/>
            <w:gridSpan w:val="2"/>
            <w:shd w:val="clear" w:color="auto" w:fill="EAF1DD" w:themeFill="accent3" w:themeFillTint="33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71A0A9E5" w:rsidP="5E2A7CD6" w:rsidRDefault="71A0A9E5" w14:paraId="322AD402" w14:textId="65F4B9CD">
            <w:pPr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Rozwój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duchowy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i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emocjonalny</w:t>
            </w:r>
            <w:r w:rsidRPr="29A9D1A0" w:rsidR="2FCA9409">
              <w:rPr>
                <w:rFonts w:cs="Calibri"/>
                <w:b w:val="1"/>
                <w:bCs w:val="1"/>
                <w:sz w:val="19"/>
                <w:szCs w:val="19"/>
              </w:rPr>
              <w:t xml:space="preserve"> –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Harcerz</w:t>
            </w:r>
            <w:r w:rsidRPr="29A9D1A0" w:rsidR="2FCA9409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zdobędzie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co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najmniej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dwa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wyzwania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skupione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na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osiągnięciu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poziomu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wyznaczonego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ideą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stopnia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w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oparciu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o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Prawo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Harcerskie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(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jedno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wyzwanie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dotyczące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rozwoju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duchowego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,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drugie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dotyczące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rozwoju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 xml:space="preserve"> 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emocjonalnego</w:t>
            </w:r>
            <w:r w:rsidRPr="29A9D1A0" w:rsidR="18AADFE3">
              <w:rPr>
                <w:rFonts w:cs="Calibri"/>
                <w:b w:val="1"/>
                <w:bCs w:val="1"/>
                <w:sz w:val="19"/>
                <w:szCs w:val="19"/>
              </w:rPr>
              <w:t>).</w:t>
            </w:r>
          </w:p>
        </w:tc>
      </w:tr>
      <w:tr w:rsidR="3F56B63A" w:rsidTr="6F3975E7" w14:paraId="4E24EEF6" w14:textId="77777777">
        <w:tc>
          <w:tcPr>
            <w:tcMar/>
            <w:vAlign w:val="center"/>
          </w:tcPr>
          <w:p w:rsidP="29A9D1A0" w14:paraId="49E8D018" w14:textId="1E48B868">
            <w:pPr>
              <w:jc w:val="left"/>
            </w:pPr>
            <w:r w:rsidR="4204F32F">
              <w:rPr/>
              <w:t>1.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7ADCF428" w14:textId="1061D537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  <w:tr w:rsidR="3F56B63A" w:rsidTr="6F3975E7" w14:paraId="351CB052" w14:textId="77777777">
        <w:tc>
          <w:tcPr>
            <w:tcMar/>
            <w:vAlign w:val="center"/>
          </w:tcPr>
          <w:p w:rsidP="29A9D1A0" w14:paraId="3DD608B7" w14:textId="5050703C">
            <w:pPr>
              <w:jc w:val="left"/>
            </w:pPr>
            <w:r w:rsidR="4204F32F">
              <w:rPr/>
              <w:t>2.</w:t>
            </w:r>
          </w:p>
        </w:tc>
        <w:trPr>
          <w:trHeight w:val="454"/>
        </w:trPr>
        <w:tc>
          <w:tcPr>
            <w:tcW w:w="1996" w:type="dxa"/>
            <w:shd w:val="clear" w:color="auto" w:fill="FFFFFF" w:themeFill="background1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:rsidR="5E2A7CD6" w:rsidP="5E2A7CD6" w:rsidRDefault="5E2A7CD6" w14:paraId="21CF1685" w14:textId="061BB6F5">
            <w:pPr>
              <w:pStyle w:val="Normalny"/>
              <w:jc w:val="left"/>
              <w:rPr>
                <w:rFonts w:cs="Calibri"/>
                <w:b w:val="1"/>
                <w:bCs w:val="1"/>
                <w:sz w:val="19"/>
                <w:szCs w:val="19"/>
              </w:rPr>
            </w:pPr>
          </w:p>
        </w:tc>
      </w:tr>
    </w:tbl>
    <w:p w:rsidR="3579DE68" w:rsidP="3F56B63A" w:rsidRDefault="3579DE68" w14:paraId="581ACEBC" w14:textId="6122B354"/>
    <w:tbl>
      <w:tblPr>
        <w:tblStyle w:val="Tabela-Siatka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090"/>
        <w:gridCol w:w="2017"/>
      </w:tblGrid>
      <w:tr w:rsidR="002515BB" w:rsidTr="29A9D1A0" w14:paraId="11799096" w14:textId="77777777">
        <w:trPr/>
        <w:tc>
          <w:tcPr>
            <w:tcW w:w="9090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Zadania uzupełniające</w:t>
            </w:r>
          </w:p>
        </w:tc>
        <w:tc>
          <w:tcPr>
            <w:tcW w:w="2017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29A9D1A0" w14:paraId="2676BE54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7CAAABC9" w14:paraId="6EF8FE58" w14:textId="06A1A450">
            <w:pPr>
              <w:rPr>
                <w:b/>
                <w:bCs/>
                <w:sz w:val="19"/>
                <w:szCs w:val="19"/>
              </w:rPr>
            </w:pPr>
            <w:r w:rsidRPr="29A9D1A0" w:rsidR="3CDC42B0">
              <w:rPr>
                <w:b w:val="1"/>
                <w:bCs w:val="1"/>
                <w:sz w:val="19"/>
                <w:szCs w:val="19"/>
              </w:rPr>
              <w:t>1.</w:t>
            </w:r>
            <w:r>
              <w:br/>
            </w:r>
            <w:r w:rsidRPr="29A9D1A0" w:rsidR="3CDC42B0">
              <w:rPr>
                <w:b w:val="1"/>
                <w:bCs w:val="1"/>
                <w:sz w:val="19"/>
                <w:szCs w:val="19"/>
              </w:rPr>
              <w:t xml:space="preserve"> </w:t>
            </w:r>
          </w:p>
          <w:p w:rsidR="29A9D1A0" w:rsidP="29A9D1A0" w:rsidRDefault="29A9D1A0" w14:paraId="237A9DE3" w14:textId="4FAD91CB">
            <w:pPr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FB8CCFA" w14:textId="28CA833D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29A9D1A0" w14:paraId="2FE6327B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0485BCA1" w14:paraId="350A339E" w14:textId="1A89F52C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2.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29A9D1A0" w:rsidRDefault="002515BB" w14:paraId="0FD89403" w14:textId="5B37964A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6EB1FC4" w14:textId="0FBC6110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29A9D1A0" w14:paraId="59D51C7A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13BF8B73" w14:paraId="1C0E188D" w14:textId="7ACD1BE6">
            <w:r w:rsidRPr="3F56B63A">
              <w:rPr>
                <w:b/>
                <w:bCs/>
                <w:sz w:val="19"/>
                <w:szCs w:val="19"/>
              </w:rPr>
              <w:t xml:space="preserve">3. </w:t>
            </w:r>
          </w:p>
          <w:p w:rsidR="002515BB" w:rsidP="5E2A7CD6" w:rsidRDefault="002515BB" w14:paraId="4FC797B6" w14:textId="1EF0101C">
            <w:pPr>
              <w:pStyle w:val="Normalny"/>
            </w:pPr>
          </w:p>
          <w:p w:rsidR="002515BB" w:rsidP="3579DE68" w:rsidRDefault="002515BB" w14:paraId="32F269DC" w14:textId="0FB373B4"/>
          <w:p w:rsidR="002515BB" w:rsidP="3579DE68" w:rsidRDefault="002515BB" w14:paraId="22FB231C" w14:textId="61F1EA7F"/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F56B63A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096"/>
      </w:tblGrid>
      <w:tr w:rsidR="3F56B63A" w:rsidTr="29A9D1A0" w14:paraId="77C8C254" w14:textId="77777777">
        <w:trPr>
          <w:trHeight w:val="300"/>
          <w:jc w:val="center"/>
        </w:trPr>
        <w:tc>
          <w:tcPr>
            <w:tcW w:w="11107" w:type="dxa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6A083532" w:rsidP="3F56B63A" w:rsidRDefault="6A083532" w14:paraId="11EE3134" w14:textId="4107AA31">
            <w:pPr>
              <w:jc w:val="center"/>
            </w:pPr>
            <w:r w:rsidRPr="3F56B63A">
              <w:rPr>
                <w:b/>
                <w:bCs/>
                <w:sz w:val="24"/>
                <w:szCs w:val="24"/>
              </w:rPr>
              <w:t>W POŁOWIE PRÓBY...</w:t>
            </w:r>
          </w:p>
        </w:tc>
      </w:tr>
      <w:tr w:rsidR="3F56B63A" w:rsidTr="29A9D1A0" w14:paraId="168591A4" w14:textId="77777777">
        <w:trPr>
          <w:trHeight w:val="300"/>
          <w:jc w:val="center"/>
        </w:trPr>
        <w:tc>
          <w:tcPr>
            <w:tcW w:w="11107" w:type="dxa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8FC0FF9" w14:textId="2649E91A">
            <w:pPr>
              <w:jc w:val="center"/>
              <w:rPr>
                <w:sz w:val="16"/>
                <w:szCs w:val="16"/>
              </w:rPr>
            </w:pPr>
            <w:r>
              <w:br/>
            </w:r>
            <w:r w:rsidRPr="3F56B63A" w:rsidR="2E9EEDFC">
              <w:rPr>
                <w:sz w:val="16"/>
                <w:szCs w:val="16"/>
              </w:rPr>
              <w:t>…pomyśl wraz z opiekunem próby jak Ci idzie osiąganie idei stopnia. Czy realizujesz postanowienia wynikające z analizy i rozwijasz się w obranym przez siebie kierunku? Czy zadania realizują ideę stopnia? Czy jest coś czego potrzebujesz, by kontynuować próbę? Wnioski spisz i przekuj na działanie.</w:t>
            </w:r>
            <w:r>
              <w:br/>
            </w:r>
          </w:p>
        </w:tc>
      </w:tr>
      <w:tr w:rsidR="3F56B63A" w:rsidTr="29A9D1A0" w14:paraId="365FE259" w14:textId="77777777">
        <w:trPr>
          <w:trHeight w:val="2698"/>
          <w:jc w:val="center"/>
        </w:trPr>
        <w:tc>
          <w:tcPr>
            <w:tcW w:w="11107" w:type="dxa"/>
            <w:tcMar>
              <w:top w:w="45" w:type="dxa"/>
              <w:bottom w:w="45" w:type="dxa"/>
            </w:tcMar>
          </w:tcPr>
          <w:p w:rsidR="3F56B63A" w:rsidP="3F56B63A" w:rsidRDefault="3F56B63A" w14:paraId="54935173" w14:textId="38B1C293"/>
          <w:p w:rsidR="3F56B63A" w:rsidP="3F56B63A" w:rsidRDefault="3F56B63A" w14:paraId="55A75353" w14:textId="66D13D04"/>
          <w:p w:rsidR="3F56B63A" w:rsidP="29A9D1A0" w:rsidRDefault="3F56B63A" w14:paraId="39C2BDE2" w14:textId="77ED9EB8">
            <w:pPr>
              <w:pStyle w:val="Normalny"/>
            </w:pPr>
          </w:p>
        </w:tc>
      </w:tr>
    </w:tbl>
    <w:p w:rsidR="3F56B63A" w:rsidP="3F56B63A" w:rsidRDefault="3F56B63A" w14:paraId="40B69B07" w14:textId="1E67A694">
      <w:pPr>
        <w:spacing w:before="40" w:after="40" w:line="240" w:lineRule="auto"/>
        <w:rPr>
          <w:b/>
          <w:bCs/>
          <w:sz w:val="17"/>
          <w:szCs w:val="17"/>
        </w:rPr>
      </w:pPr>
    </w:p>
    <w:sectPr w:rsidR="3F56B63A" w:rsidSect="00034616">
      <w:headerReference w:type="default" r:id="rId11"/>
      <w:footerReference w:type="default" r:id="rId12"/>
      <w:pgSz w:w="12240" w:h="15840" w:orient="portrait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DE3" w:rsidRDefault="00097DE3" w14:paraId="3B122CB5" w14:textId="77777777">
      <w:pPr>
        <w:spacing w:after="0" w:line="240" w:lineRule="auto"/>
      </w:pPr>
      <w:r>
        <w:separator/>
      </w:r>
    </w:p>
  </w:endnote>
  <w:endnote w:type="continuationSeparator" w:id="0">
    <w:p w:rsidR="00097DE3" w:rsidRDefault="00097DE3" w14:paraId="05A4E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F56B63A" w14:paraId="63231040" w14:textId="77777777">
      <w:trPr>
        <w:trHeight w:val="300"/>
      </w:trPr>
      <w:tc>
        <w:tcPr>
          <w:tcW w:w="3700" w:type="dxa"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F56B63A" w14:paraId="4A753DFF" w14:textId="07C55B16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FDDE35" wp14:editId="41A20A69">
                <wp:extent cx="228600" cy="228600"/>
                <wp:effectExtent l="0" t="0" r="0" b="0"/>
                <wp:docPr id="74786536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65367" name="Picture 7478653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</w:rPr>
            <w:drawing>
              <wp:inline distT="0" distB="0" distL="0" distR="0" wp14:anchorId="09AAE481" wp14:editId="41049940">
                <wp:extent cx="609600" cy="228600"/>
                <wp:effectExtent l="0" t="0" r="0" b="0"/>
                <wp:docPr id="49508730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087300" name="Picture 49508730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DE3" w:rsidRDefault="00097DE3" w14:paraId="4064B8E0" w14:textId="77777777">
      <w:pPr>
        <w:spacing w:after="0" w:line="240" w:lineRule="auto"/>
      </w:pPr>
      <w:r>
        <w:separator/>
      </w:r>
    </w:p>
  </w:footnote>
  <w:footnote w:type="continuationSeparator" w:id="0">
    <w:p w:rsidR="00097DE3" w:rsidRDefault="00097DE3" w14:paraId="107E7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5ff1b7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FFFFFFFF"/>
    <w:lvl w:ilvl="0" w:tplc="D5D607F0">
      <w:start w:val="1"/>
      <w:numFmt w:val="decimal"/>
      <w:lvlText w:val="%1."/>
      <w:lvlJc w:val="left"/>
      <w:pPr>
        <w:ind w:left="720" w:hanging="360"/>
      </w:pPr>
    </w:lvl>
    <w:lvl w:ilvl="1" w:tplc="05D63024">
      <w:start w:val="1"/>
      <w:numFmt w:val="lowerLetter"/>
      <w:lvlText w:val="%2."/>
      <w:lvlJc w:val="left"/>
      <w:pPr>
        <w:ind w:left="1440" w:hanging="360"/>
      </w:pPr>
    </w:lvl>
    <w:lvl w:ilvl="2" w:tplc="39EA4A3E">
      <w:start w:val="1"/>
      <w:numFmt w:val="lowerRoman"/>
      <w:lvlText w:val="%3."/>
      <w:lvlJc w:val="right"/>
      <w:pPr>
        <w:ind w:left="2160" w:hanging="180"/>
      </w:pPr>
    </w:lvl>
    <w:lvl w:ilvl="3" w:tplc="8C2263FC">
      <w:start w:val="1"/>
      <w:numFmt w:val="decimal"/>
      <w:lvlText w:val="%4."/>
      <w:lvlJc w:val="left"/>
      <w:pPr>
        <w:ind w:left="2880" w:hanging="360"/>
      </w:pPr>
    </w:lvl>
    <w:lvl w:ilvl="4" w:tplc="1582A332">
      <w:start w:val="1"/>
      <w:numFmt w:val="lowerLetter"/>
      <w:lvlText w:val="%5."/>
      <w:lvlJc w:val="left"/>
      <w:pPr>
        <w:ind w:left="3600" w:hanging="360"/>
      </w:pPr>
    </w:lvl>
    <w:lvl w:ilvl="5" w:tplc="1EE0F462">
      <w:start w:val="1"/>
      <w:numFmt w:val="lowerRoman"/>
      <w:lvlText w:val="%6."/>
      <w:lvlJc w:val="right"/>
      <w:pPr>
        <w:ind w:left="4320" w:hanging="180"/>
      </w:pPr>
    </w:lvl>
    <w:lvl w:ilvl="6" w:tplc="D3EE1262">
      <w:start w:val="1"/>
      <w:numFmt w:val="decimal"/>
      <w:lvlText w:val="%7."/>
      <w:lvlJc w:val="left"/>
      <w:pPr>
        <w:ind w:left="5040" w:hanging="360"/>
      </w:pPr>
    </w:lvl>
    <w:lvl w:ilvl="7" w:tplc="91003B8E">
      <w:start w:val="1"/>
      <w:numFmt w:val="lowerLetter"/>
      <w:lvlText w:val="%8."/>
      <w:lvlJc w:val="left"/>
      <w:pPr>
        <w:ind w:left="5760" w:hanging="360"/>
      </w:pPr>
    </w:lvl>
    <w:lvl w:ilvl="8" w:tplc="1758C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CDCE"/>
    <w:multiLevelType w:val="hybridMultilevel"/>
    <w:tmpl w:val="FFFFFFFF"/>
    <w:lvl w:ilvl="0" w:tplc="5FE8C53E">
      <w:start w:val="1"/>
      <w:numFmt w:val="decimal"/>
      <w:lvlText w:val="%1."/>
      <w:lvlJc w:val="left"/>
      <w:pPr>
        <w:ind w:left="720" w:hanging="360"/>
      </w:pPr>
    </w:lvl>
    <w:lvl w:ilvl="1" w:tplc="61102550">
      <w:start w:val="1"/>
      <w:numFmt w:val="lowerLetter"/>
      <w:lvlText w:val="%2."/>
      <w:lvlJc w:val="left"/>
      <w:pPr>
        <w:ind w:left="1440" w:hanging="360"/>
      </w:pPr>
    </w:lvl>
    <w:lvl w:ilvl="2" w:tplc="EEDE413C">
      <w:start w:val="1"/>
      <w:numFmt w:val="lowerRoman"/>
      <w:lvlText w:val="%3."/>
      <w:lvlJc w:val="right"/>
      <w:pPr>
        <w:ind w:left="2160" w:hanging="180"/>
      </w:pPr>
    </w:lvl>
    <w:lvl w:ilvl="3" w:tplc="FDC6532A">
      <w:start w:val="1"/>
      <w:numFmt w:val="decimal"/>
      <w:lvlText w:val="%4."/>
      <w:lvlJc w:val="left"/>
      <w:pPr>
        <w:ind w:left="2880" w:hanging="360"/>
      </w:pPr>
    </w:lvl>
    <w:lvl w:ilvl="4" w:tplc="EFF4190C">
      <w:start w:val="1"/>
      <w:numFmt w:val="lowerLetter"/>
      <w:lvlText w:val="%5."/>
      <w:lvlJc w:val="left"/>
      <w:pPr>
        <w:ind w:left="3600" w:hanging="360"/>
      </w:pPr>
    </w:lvl>
    <w:lvl w:ilvl="5" w:tplc="4F4EDD98">
      <w:start w:val="1"/>
      <w:numFmt w:val="lowerRoman"/>
      <w:lvlText w:val="%6."/>
      <w:lvlJc w:val="right"/>
      <w:pPr>
        <w:ind w:left="4320" w:hanging="180"/>
      </w:pPr>
    </w:lvl>
    <w:lvl w:ilvl="6" w:tplc="9FB2FD88">
      <w:start w:val="1"/>
      <w:numFmt w:val="decimal"/>
      <w:lvlText w:val="%7."/>
      <w:lvlJc w:val="left"/>
      <w:pPr>
        <w:ind w:left="5040" w:hanging="360"/>
      </w:pPr>
    </w:lvl>
    <w:lvl w:ilvl="7" w:tplc="F3C0D798">
      <w:start w:val="1"/>
      <w:numFmt w:val="lowerLetter"/>
      <w:lvlText w:val="%8."/>
      <w:lvlJc w:val="left"/>
      <w:pPr>
        <w:ind w:left="5760" w:hanging="360"/>
      </w:pPr>
    </w:lvl>
    <w:lvl w:ilvl="8" w:tplc="8A3A6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4E6D"/>
    <w:multiLevelType w:val="hybridMultilevel"/>
    <w:tmpl w:val="FFFFFFFF"/>
    <w:lvl w:ilvl="0" w:tplc="AF8E79D0">
      <w:start w:val="1"/>
      <w:numFmt w:val="decimal"/>
      <w:lvlText w:val="%1."/>
      <w:lvlJc w:val="left"/>
      <w:pPr>
        <w:ind w:left="720" w:hanging="360"/>
      </w:pPr>
    </w:lvl>
    <w:lvl w:ilvl="1" w:tplc="809E975C">
      <w:start w:val="1"/>
      <w:numFmt w:val="lowerLetter"/>
      <w:lvlText w:val="%2."/>
      <w:lvlJc w:val="left"/>
      <w:pPr>
        <w:ind w:left="1440" w:hanging="360"/>
      </w:pPr>
    </w:lvl>
    <w:lvl w:ilvl="2" w:tplc="4BC8A03E">
      <w:start w:val="1"/>
      <w:numFmt w:val="lowerRoman"/>
      <w:lvlText w:val="%3."/>
      <w:lvlJc w:val="right"/>
      <w:pPr>
        <w:ind w:left="2160" w:hanging="180"/>
      </w:pPr>
    </w:lvl>
    <w:lvl w:ilvl="3" w:tplc="F4DA122C">
      <w:start w:val="1"/>
      <w:numFmt w:val="decimal"/>
      <w:lvlText w:val="%4."/>
      <w:lvlJc w:val="left"/>
      <w:pPr>
        <w:ind w:left="2880" w:hanging="360"/>
      </w:pPr>
    </w:lvl>
    <w:lvl w:ilvl="4" w:tplc="87228BDE">
      <w:start w:val="1"/>
      <w:numFmt w:val="lowerLetter"/>
      <w:lvlText w:val="%5."/>
      <w:lvlJc w:val="left"/>
      <w:pPr>
        <w:ind w:left="3600" w:hanging="360"/>
      </w:pPr>
    </w:lvl>
    <w:lvl w:ilvl="5" w:tplc="5C5232AC">
      <w:start w:val="1"/>
      <w:numFmt w:val="lowerRoman"/>
      <w:lvlText w:val="%6."/>
      <w:lvlJc w:val="right"/>
      <w:pPr>
        <w:ind w:left="4320" w:hanging="180"/>
      </w:pPr>
    </w:lvl>
    <w:lvl w:ilvl="6" w:tplc="57805584">
      <w:start w:val="1"/>
      <w:numFmt w:val="decimal"/>
      <w:lvlText w:val="%7."/>
      <w:lvlJc w:val="left"/>
      <w:pPr>
        <w:ind w:left="5040" w:hanging="360"/>
      </w:pPr>
    </w:lvl>
    <w:lvl w:ilvl="7" w:tplc="0360F508">
      <w:start w:val="1"/>
      <w:numFmt w:val="lowerLetter"/>
      <w:lvlText w:val="%8."/>
      <w:lvlJc w:val="left"/>
      <w:pPr>
        <w:ind w:left="5760" w:hanging="360"/>
      </w:pPr>
    </w:lvl>
    <w:lvl w:ilvl="8" w:tplc="FC4E0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C47D"/>
    <w:multiLevelType w:val="hybridMultilevel"/>
    <w:tmpl w:val="FFFFFFFF"/>
    <w:lvl w:ilvl="0" w:tplc="7A3E1B72">
      <w:start w:val="1"/>
      <w:numFmt w:val="decimal"/>
      <w:lvlText w:val="%1."/>
      <w:lvlJc w:val="left"/>
      <w:pPr>
        <w:ind w:left="720" w:hanging="360"/>
      </w:pPr>
    </w:lvl>
    <w:lvl w:ilvl="1" w:tplc="52224732">
      <w:start w:val="1"/>
      <w:numFmt w:val="lowerLetter"/>
      <w:lvlText w:val="%2."/>
      <w:lvlJc w:val="left"/>
      <w:pPr>
        <w:ind w:left="1440" w:hanging="360"/>
      </w:pPr>
    </w:lvl>
    <w:lvl w:ilvl="2" w:tplc="D1C8722E">
      <w:start w:val="1"/>
      <w:numFmt w:val="lowerRoman"/>
      <w:lvlText w:val="%3."/>
      <w:lvlJc w:val="right"/>
      <w:pPr>
        <w:ind w:left="2160" w:hanging="180"/>
      </w:pPr>
    </w:lvl>
    <w:lvl w:ilvl="3" w:tplc="EAEE375E">
      <w:start w:val="1"/>
      <w:numFmt w:val="decimal"/>
      <w:lvlText w:val="%4."/>
      <w:lvlJc w:val="left"/>
      <w:pPr>
        <w:ind w:left="2880" w:hanging="360"/>
      </w:pPr>
    </w:lvl>
    <w:lvl w:ilvl="4" w:tplc="74EAD704">
      <w:start w:val="1"/>
      <w:numFmt w:val="lowerLetter"/>
      <w:lvlText w:val="%5."/>
      <w:lvlJc w:val="left"/>
      <w:pPr>
        <w:ind w:left="3600" w:hanging="360"/>
      </w:pPr>
    </w:lvl>
    <w:lvl w:ilvl="5" w:tplc="7040B96A">
      <w:start w:val="1"/>
      <w:numFmt w:val="lowerRoman"/>
      <w:lvlText w:val="%6."/>
      <w:lvlJc w:val="right"/>
      <w:pPr>
        <w:ind w:left="4320" w:hanging="180"/>
      </w:pPr>
    </w:lvl>
    <w:lvl w:ilvl="6" w:tplc="9E7811D0">
      <w:start w:val="1"/>
      <w:numFmt w:val="decimal"/>
      <w:lvlText w:val="%7."/>
      <w:lvlJc w:val="left"/>
      <w:pPr>
        <w:ind w:left="5040" w:hanging="360"/>
      </w:pPr>
    </w:lvl>
    <w:lvl w:ilvl="7" w:tplc="C388D932">
      <w:start w:val="1"/>
      <w:numFmt w:val="lowerLetter"/>
      <w:lvlText w:val="%8."/>
      <w:lvlJc w:val="left"/>
      <w:pPr>
        <w:ind w:left="5760" w:hanging="360"/>
      </w:pPr>
    </w:lvl>
    <w:lvl w:ilvl="8" w:tplc="D81665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FFC2"/>
    <w:multiLevelType w:val="hybridMultilevel"/>
    <w:tmpl w:val="FFFFFFFF"/>
    <w:lvl w:ilvl="0" w:tplc="E1EEFED6">
      <w:start w:val="1"/>
      <w:numFmt w:val="decimal"/>
      <w:lvlText w:val="%1)"/>
      <w:lvlJc w:val="left"/>
      <w:pPr>
        <w:ind w:left="720" w:hanging="360"/>
      </w:pPr>
    </w:lvl>
    <w:lvl w:ilvl="1" w:tplc="F9EA1754">
      <w:start w:val="1"/>
      <w:numFmt w:val="lowerLetter"/>
      <w:lvlText w:val="%2."/>
      <w:lvlJc w:val="left"/>
      <w:pPr>
        <w:ind w:left="1440" w:hanging="360"/>
      </w:pPr>
    </w:lvl>
    <w:lvl w:ilvl="2" w:tplc="43D6FF44">
      <w:start w:val="1"/>
      <w:numFmt w:val="lowerRoman"/>
      <w:lvlText w:val="%3."/>
      <w:lvlJc w:val="right"/>
      <w:pPr>
        <w:ind w:left="2160" w:hanging="180"/>
      </w:pPr>
    </w:lvl>
    <w:lvl w:ilvl="3" w:tplc="88489AC4">
      <w:start w:val="1"/>
      <w:numFmt w:val="decimal"/>
      <w:lvlText w:val="%4."/>
      <w:lvlJc w:val="left"/>
      <w:pPr>
        <w:ind w:left="2880" w:hanging="360"/>
      </w:pPr>
    </w:lvl>
    <w:lvl w:ilvl="4" w:tplc="0130C93C">
      <w:start w:val="1"/>
      <w:numFmt w:val="lowerLetter"/>
      <w:lvlText w:val="%5."/>
      <w:lvlJc w:val="left"/>
      <w:pPr>
        <w:ind w:left="3600" w:hanging="360"/>
      </w:pPr>
    </w:lvl>
    <w:lvl w:ilvl="5" w:tplc="B5E2203C">
      <w:start w:val="1"/>
      <w:numFmt w:val="lowerRoman"/>
      <w:lvlText w:val="%6."/>
      <w:lvlJc w:val="right"/>
      <w:pPr>
        <w:ind w:left="4320" w:hanging="180"/>
      </w:pPr>
    </w:lvl>
    <w:lvl w:ilvl="6" w:tplc="0398241E">
      <w:start w:val="1"/>
      <w:numFmt w:val="decimal"/>
      <w:lvlText w:val="%7."/>
      <w:lvlJc w:val="left"/>
      <w:pPr>
        <w:ind w:left="5040" w:hanging="360"/>
      </w:pPr>
    </w:lvl>
    <w:lvl w:ilvl="7" w:tplc="E07A2AEC">
      <w:start w:val="1"/>
      <w:numFmt w:val="lowerLetter"/>
      <w:lvlText w:val="%8."/>
      <w:lvlJc w:val="left"/>
      <w:pPr>
        <w:ind w:left="5760" w:hanging="360"/>
      </w:pPr>
    </w:lvl>
    <w:lvl w:ilvl="8" w:tplc="F1E69D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AD90"/>
    <w:multiLevelType w:val="hybridMultilevel"/>
    <w:tmpl w:val="FFFFFFFF"/>
    <w:lvl w:ilvl="0" w:tplc="DBD86888">
      <w:start w:val="1"/>
      <w:numFmt w:val="decimal"/>
      <w:lvlText w:val="%1)"/>
      <w:lvlJc w:val="left"/>
      <w:pPr>
        <w:ind w:left="720" w:hanging="360"/>
      </w:pPr>
    </w:lvl>
    <w:lvl w:ilvl="1" w:tplc="814269A0">
      <w:start w:val="1"/>
      <w:numFmt w:val="lowerLetter"/>
      <w:lvlText w:val="%2."/>
      <w:lvlJc w:val="left"/>
      <w:pPr>
        <w:ind w:left="1440" w:hanging="360"/>
      </w:pPr>
    </w:lvl>
    <w:lvl w:ilvl="2" w:tplc="B4105150">
      <w:start w:val="1"/>
      <w:numFmt w:val="lowerRoman"/>
      <w:lvlText w:val="%3."/>
      <w:lvlJc w:val="right"/>
      <w:pPr>
        <w:ind w:left="2160" w:hanging="180"/>
      </w:pPr>
    </w:lvl>
    <w:lvl w:ilvl="3" w:tplc="FA449DBC">
      <w:start w:val="1"/>
      <w:numFmt w:val="decimal"/>
      <w:lvlText w:val="%4."/>
      <w:lvlJc w:val="left"/>
      <w:pPr>
        <w:ind w:left="2880" w:hanging="360"/>
      </w:pPr>
    </w:lvl>
    <w:lvl w:ilvl="4" w:tplc="D9BCB3E4">
      <w:start w:val="1"/>
      <w:numFmt w:val="lowerLetter"/>
      <w:lvlText w:val="%5."/>
      <w:lvlJc w:val="left"/>
      <w:pPr>
        <w:ind w:left="3600" w:hanging="360"/>
      </w:pPr>
    </w:lvl>
    <w:lvl w:ilvl="5" w:tplc="BAD04B02">
      <w:start w:val="1"/>
      <w:numFmt w:val="lowerRoman"/>
      <w:lvlText w:val="%6."/>
      <w:lvlJc w:val="right"/>
      <w:pPr>
        <w:ind w:left="4320" w:hanging="180"/>
      </w:pPr>
    </w:lvl>
    <w:lvl w:ilvl="6" w:tplc="ED10328A">
      <w:start w:val="1"/>
      <w:numFmt w:val="decimal"/>
      <w:lvlText w:val="%7."/>
      <w:lvlJc w:val="left"/>
      <w:pPr>
        <w:ind w:left="5040" w:hanging="360"/>
      </w:pPr>
    </w:lvl>
    <w:lvl w:ilvl="7" w:tplc="51A6A734">
      <w:start w:val="1"/>
      <w:numFmt w:val="lowerLetter"/>
      <w:lvlText w:val="%8."/>
      <w:lvlJc w:val="left"/>
      <w:pPr>
        <w:ind w:left="5760" w:hanging="360"/>
      </w:pPr>
    </w:lvl>
    <w:lvl w:ilvl="8" w:tplc="E13AF3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9D42"/>
    <w:multiLevelType w:val="hybridMultilevel"/>
    <w:tmpl w:val="FFFFFFFF"/>
    <w:lvl w:ilvl="0" w:tplc="A07C5044">
      <w:start w:val="1"/>
      <w:numFmt w:val="decimal"/>
      <w:lvlText w:val="%1."/>
      <w:lvlJc w:val="left"/>
      <w:pPr>
        <w:ind w:left="720" w:hanging="360"/>
      </w:pPr>
    </w:lvl>
    <w:lvl w:ilvl="1" w:tplc="AC468DB4">
      <w:start w:val="1"/>
      <w:numFmt w:val="lowerLetter"/>
      <w:lvlText w:val="%2."/>
      <w:lvlJc w:val="left"/>
      <w:pPr>
        <w:ind w:left="1440" w:hanging="360"/>
      </w:pPr>
    </w:lvl>
    <w:lvl w:ilvl="2" w:tplc="CADE4668">
      <w:start w:val="1"/>
      <w:numFmt w:val="lowerRoman"/>
      <w:lvlText w:val="%3."/>
      <w:lvlJc w:val="right"/>
      <w:pPr>
        <w:ind w:left="2160" w:hanging="180"/>
      </w:pPr>
    </w:lvl>
    <w:lvl w:ilvl="3" w:tplc="73A61CE8">
      <w:start w:val="1"/>
      <w:numFmt w:val="decimal"/>
      <w:lvlText w:val="%4."/>
      <w:lvlJc w:val="left"/>
      <w:pPr>
        <w:ind w:left="2880" w:hanging="360"/>
      </w:pPr>
    </w:lvl>
    <w:lvl w:ilvl="4" w:tplc="33CEEC2C">
      <w:start w:val="1"/>
      <w:numFmt w:val="lowerLetter"/>
      <w:lvlText w:val="%5."/>
      <w:lvlJc w:val="left"/>
      <w:pPr>
        <w:ind w:left="3600" w:hanging="360"/>
      </w:pPr>
    </w:lvl>
    <w:lvl w:ilvl="5" w:tplc="EDA6B7AA">
      <w:start w:val="1"/>
      <w:numFmt w:val="lowerRoman"/>
      <w:lvlText w:val="%6."/>
      <w:lvlJc w:val="right"/>
      <w:pPr>
        <w:ind w:left="4320" w:hanging="180"/>
      </w:pPr>
    </w:lvl>
    <w:lvl w:ilvl="6" w:tplc="74C8952E">
      <w:start w:val="1"/>
      <w:numFmt w:val="decimal"/>
      <w:lvlText w:val="%7."/>
      <w:lvlJc w:val="left"/>
      <w:pPr>
        <w:ind w:left="5040" w:hanging="360"/>
      </w:pPr>
    </w:lvl>
    <w:lvl w:ilvl="7" w:tplc="9BC68A8C">
      <w:start w:val="1"/>
      <w:numFmt w:val="lowerLetter"/>
      <w:lvlText w:val="%8."/>
      <w:lvlJc w:val="left"/>
      <w:pPr>
        <w:ind w:left="5760" w:hanging="360"/>
      </w:pPr>
    </w:lvl>
    <w:lvl w:ilvl="8" w:tplc="C21671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83FA"/>
    <w:multiLevelType w:val="hybridMultilevel"/>
    <w:tmpl w:val="FFFFFFFF"/>
    <w:lvl w:ilvl="0" w:tplc="1F567B92">
      <w:start w:val="1"/>
      <w:numFmt w:val="decimal"/>
      <w:lvlText w:val="%1."/>
      <w:lvlJc w:val="left"/>
      <w:pPr>
        <w:ind w:left="720" w:hanging="360"/>
      </w:pPr>
    </w:lvl>
    <w:lvl w:ilvl="1" w:tplc="EBF265B6">
      <w:start w:val="1"/>
      <w:numFmt w:val="lowerLetter"/>
      <w:lvlText w:val="%2."/>
      <w:lvlJc w:val="left"/>
      <w:pPr>
        <w:ind w:left="1440" w:hanging="360"/>
      </w:pPr>
    </w:lvl>
    <w:lvl w:ilvl="2" w:tplc="9546439C">
      <w:start w:val="1"/>
      <w:numFmt w:val="lowerRoman"/>
      <w:lvlText w:val="%3."/>
      <w:lvlJc w:val="right"/>
      <w:pPr>
        <w:ind w:left="2160" w:hanging="180"/>
      </w:pPr>
    </w:lvl>
    <w:lvl w:ilvl="3" w:tplc="40D0D4F0">
      <w:start w:val="1"/>
      <w:numFmt w:val="decimal"/>
      <w:lvlText w:val="%4."/>
      <w:lvlJc w:val="left"/>
      <w:pPr>
        <w:ind w:left="2880" w:hanging="360"/>
      </w:pPr>
    </w:lvl>
    <w:lvl w:ilvl="4" w:tplc="8612D9A2">
      <w:start w:val="1"/>
      <w:numFmt w:val="lowerLetter"/>
      <w:lvlText w:val="%5."/>
      <w:lvlJc w:val="left"/>
      <w:pPr>
        <w:ind w:left="3600" w:hanging="360"/>
      </w:pPr>
    </w:lvl>
    <w:lvl w:ilvl="5" w:tplc="CD0CCCB0">
      <w:start w:val="1"/>
      <w:numFmt w:val="lowerRoman"/>
      <w:lvlText w:val="%6."/>
      <w:lvlJc w:val="right"/>
      <w:pPr>
        <w:ind w:left="4320" w:hanging="180"/>
      </w:pPr>
    </w:lvl>
    <w:lvl w:ilvl="6" w:tplc="3892A204">
      <w:start w:val="1"/>
      <w:numFmt w:val="decimal"/>
      <w:lvlText w:val="%7."/>
      <w:lvlJc w:val="left"/>
      <w:pPr>
        <w:ind w:left="5040" w:hanging="360"/>
      </w:pPr>
    </w:lvl>
    <w:lvl w:ilvl="7" w:tplc="DF8E0460">
      <w:start w:val="1"/>
      <w:numFmt w:val="lowerLetter"/>
      <w:lvlText w:val="%8."/>
      <w:lvlJc w:val="left"/>
      <w:pPr>
        <w:ind w:left="5760" w:hanging="360"/>
      </w:pPr>
    </w:lvl>
    <w:lvl w:ilvl="8" w:tplc="1C009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775FC"/>
    <w:multiLevelType w:val="hybridMultilevel"/>
    <w:tmpl w:val="FFFFFFFF"/>
    <w:lvl w:ilvl="0" w:tplc="F73A1DAC">
      <w:start w:val="1"/>
      <w:numFmt w:val="decimal"/>
      <w:lvlText w:val="%1."/>
      <w:lvlJc w:val="left"/>
      <w:pPr>
        <w:ind w:left="720" w:hanging="360"/>
      </w:pPr>
    </w:lvl>
    <w:lvl w:ilvl="1" w:tplc="DA78E3C6">
      <w:start w:val="1"/>
      <w:numFmt w:val="lowerLetter"/>
      <w:lvlText w:val="%2."/>
      <w:lvlJc w:val="left"/>
      <w:pPr>
        <w:ind w:left="1440" w:hanging="360"/>
      </w:pPr>
    </w:lvl>
    <w:lvl w:ilvl="2" w:tplc="E28A5898">
      <w:start w:val="1"/>
      <w:numFmt w:val="lowerRoman"/>
      <w:lvlText w:val="%3."/>
      <w:lvlJc w:val="right"/>
      <w:pPr>
        <w:ind w:left="2160" w:hanging="180"/>
      </w:pPr>
    </w:lvl>
    <w:lvl w:ilvl="3" w:tplc="3586A354">
      <w:start w:val="1"/>
      <w:numFmt w:val="decimal"/>
      <w:lvlText w:val="%4."/>
      <w:lvlJc w:val="left"/>
      <w:pPr>
        <w:ind w:left="2880" w:hanging="360"/>
      </w:pPr>
    </w:lvl>
    <w:lvl w:ilvl="4" w:tplc="6B74D74A">
      <w:start w:val="1"/>
      <w:numFmt w:val="lowerLetter"/>
      <w:lvlText w:val="%5."/>
      <w:lvlJc w:val="left"/>
      <w:pPr>
        <w:ind w:left="3600" w:hanging="360"/>
      </w:pPr>
    </w:lvl>
    <w:lvl w:ilvl="5" w:tplc="DAEE86D4">
      <w:start w:val="1"/>
      <w:numFmt w:val="lowerRoman"/>
      <w:lvlText w:val="%6."/>
      <w:lvlJc w:val="right"/>
      <w:pPr>
        <w:ind w:left="4320" w:hanging="180"/>
      </w:pPr>
    </w:lvl>
    <w:lvl w:ilvl="6" w:tplc="16B697CA">
      <w:start w:val="1"/>
      <w:numFmt w:val="decimal"/>
      <w:lvlText w:val="%7."/>
      <w:lvlJc w:val="left"/>
      <w:pPr>
        <w:ind w:left="5040" w:hanging="360"/>
      </w:pPr>
    </w:lvl>
    <w:lvl w:ilvl="7" w:tplc="8B0E2766">
      <w:start w:val="1"/>
      <w:numFmt w:val="lowerLetter"/>
      <w:lvlText w:val="%8."/>
      <w:lvlJc w:val="left"/>
      <w:pPr>
        <w:ind w:left="5760" w:hanging="360"/>
      </w:pPr>
    </w:lvl>
    <w:lvl w:ilvl="8" w:tplc="011C09A6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265072922">
    <w:abstractNumId w:val="13"/>
  </w:num>
  <w:num w:numId="2" w16cid:durableId="1377004067">
    <w:abstractNumId w:val="10"/>
  </w:num>
  <w:num w:numId="3" w16cid:durableId="544366230">
    <w:abstractNumId w:val="14"/>
  </w:num>
  <w:num w:numId="4" w16cid:durableId="16739677">
    <w:abstractNumId w:val="12"/>
  </w:num>
  <w:num w:numId="5" w16cid:durableId="1819489412">
    <w:abstractNumId w:val="15"/>
  </w:num>
  <w:num w:numId="6" w16cid:durableId="1610429582">
    <w:abstractNumId w:val="11"/>
  </w:num>
  <w:num w:numId="7" w16cid:durableId="1028724804">
    <w:abstractNumId w:val="9"/>
  </w:num>
  <w:num w:numId="8" w16cid:durableId="1536114298">
    <w:abstractNumId w:val="17"/>
  </w:num>
  <w:num w:numId="9" w16cid:durableId="311057858">
    <w:abstractNumId w:val="16"/>
  </w:num>
  <w:num w:numId="10" w16cid:durableId="74061133">
    <w:abstractNumId w:val="8"/>
  </w:num>
  <w:num w:numId="11" w16cid:durableId="290671086">
    <w:abstractNumId w:val="6"/>
  </w:num>
  <w:num w:numId="12" w16cid:durableId="678045306">
    <w:abstractNumId w:val="5"/>
  </w:num>
  <w:num w:numId="13" w16cid:durableId="1189248438">
    <w:abstractNumId w:val="4"/>
  </w:num>
  <w:num w:numId="14" w16cid:durableId="1861048506">
    <w:abstractNumId w:val="7"/>
  </w:num>
  <w:num w:numId="15" w16cid:durableId="1616793782">
    <w:abstractNumId w:val="3"/>
  </w:num>
  <w:num w:numId="16" w16cid:durableId="1379402934">
    <w:abstractNumId w:val="2"/>
  </w:num>
  <w:num w:numId="17" w16cid:durableId="840118640">
    <w:abstractNumId w:val="1"/>
  </w:num>
  <w:num w:numId="18" w16cid:durableId="20353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F8"/>
    <w:rsid w:val="00034616"/>
    <w:rsid w:val="0006063C"/>
    <w:rsid w:val="00097DE3"/>
    <w:rsid w:val="0015074B"/>
    <w:rsid w:val="002515BB"/>
    <w:rsid w:val="0029639D"/>
    <w:rsid w:val="00326F90"/>
    <w:rsid w:val="00439B51"/>
    <w:rsid w:val="00AA1D8D"/>
    <w:rsid w:val="00B47730"/>
    <w:rsid w:val="00B63398"/>
    <w:rsid w:val="00CB0664"/>
    <w:rsid w:val="00EE5D0D"/>
    <w:rsid w:val="00FC693F"/>
    <w:rsid w:val="01697127"/>
    <w:rsid w:val="025D50AD"/>
    <w:rsid w:val="03167C2A"/>
    <w:rsid w:val="036685ED"/>
    <w:rsid w:val="03E15ACF"/>
    <w:rsid w:val="040C045A"/>
    <w:rsid w:val="043A33D3"/>
    <w:rsid w:val="045266DF"/>
    <w:rsid w:val="046D6959"/>
    <w:rsid w:val="0485BCA1"/>
    <w:rsid w:val="04B9F6FC"/>
    <w:rsid w:val="04C51F9B"/>
    <w:rsid w:val="04ED3D86"/>
    <w:rsid w:val="0574993D"/>
    <w:rsid w:val="05844AE5"/>
    <w:rsid w:val="05ED844D"/>
    <w:rsid w:val="063666E0"/>
    <w:rsid w:val="069830CD"/>
    <w:rsid w:val="06E25C3C"/>
    <w:rsid w:val="072FBD63"/>
    <w:rsid w:val="079FB23A"/>
    <w:rsid w:val="07B2027A"/>
    <w:rsid w:val="085226F9"/>
    <w:rsid w:val="08884B82"/>
    <w:rsid w:val="089B29D8"/>
    <w:rsid w:val="091130C3"/>
    <w:rsid w:val="091873F6"/>
    <w:rsid w:val="092D7A38"/>
    <w:rsid w:val="092E3458"/>
    <w:rsid w:val="098368B6"/>
    <w:rsid w:val="0998B76E"/>
    <w:rsid w:val="09DE5942"/>
    <w:rsid w:val="0A5FFC81"/>
    <w:rsid w:val="0A8185E4"/>
    <w:rsid w:val="0A92BC35"/>
    <w:rsid w:val="0AD73682"/>
    <w:rsid w:val="0B4A10A3"/>
    <w:rsid w:val="0BB61A75"/>
    <w:rsid w:val="0BD46F52"/>
    <w:rsid w:val="0BFF46B5"/>
    <w:rsid w:val="0C0CA5F2"/>
    <w:rsid w:val="0C3A110A"/>
    <w:rsid w:val="0C847FB2"/>
    <w:rsid w:val="0CD4F2F6"/>
    <w:rsid w:val="0CFA36D6"/>
    <w:rsid w:val="0D1B3455"/>
    <w:rsid w:val="0D1EA2BE"/>
    <w:rsid w:val="0DB457C6"/>
    <w:rsid w:val="0EA4F378"/>
    <w:rsid w:val="0F120861"/>
    <w:rsid w:val="0F8C2AAD"/>
    <w:rsid w:val="0F9FB674"/>
    <w:rsid w:val="10061D55"/>
    <w:rsid w:val="1058E466"/>
    <w:rsid w:val="10956420"/>
    <w:rsid w:val="10B12007"/>
    <w:rsid w:val="11177545"/>
    <w:rsid w:val="112DE16D"/>
    <w:rsid w:val="117CBECD"/>
    <w:rsid w:val="1194AD35"/>
    <w:rsid w:val="11F7B745"/>
    <w:rsid w:val="11FF86A5"/>
    <w:rsid w:val="129643D6"/>
    <w:rsid w:val="12AF30E7"/>
    <w:rsid w:val="12E1BBD9"/>
    <w:rsid w:val="12FA9FE1"/>
    <w:rsid w:val="1360B488"/>
    <w:rsid w:val="137E0D89"/>
    <w:rsid w:val="13A311D4"/>
    <w:rsid w:val="13BF8B73"/>
    <w:rsid w:val="148556D3"/>
    <w:rsid w:val="14A6BAD6"/>
    <w:rsid w:val="14E8BB0C"/>
    <w:rsid w:val="152DB252"/>
    <w:rsid w:val="15B4A87B"/>
    <w:rsid w:val="15E335AD"/>
    <w:rsid w:val="1605EFE2"/>
    <w:rsid w:val="16459D82"/>
    <w:rsid w:val="166B1232"/>
    <w:rsid w:val="16CFD625"/>
    <w:rsid w:val="17233A76"/>
    <w:rsid w:val="1764D1F1"/>
    <w:rsid w:val="176C430F"/>
    <w:rsid w:val="18663226"/>
    <w:rsid w:val="1896C03A"/>
    <w:rsid w:val="18A0F92C"/>
    <w:rsid w:val="18AADFE3"/>
    <w:rsid w:val="18C0A990"/>
    <w:rsid w:val="194BD7DB"/>
    <w:rsid w:val="19C5DA66"/>
    <w:rsid w:val="1A48B0FC"/>
    <w:rsid w:val="1AC7AA3C"/>
    <w:rsid w:val="1B3D5536"/>
    <w:rsid w:val="1C077BF4"/>
    <w:rsid w:val="1C4217F8"/>
    <w:rsid w:val="1C6FCE69"/>
    <w:rsid w:val="1CA3E521"/>
    <w:rsid w:val="1CB7F462"/>
    <w:rsid w:val="1CBBD3BC"/>
    <w:rsid w:val="1CC1C168"/>
    <w:rsid w:val="1D2C3F65"/>
    <w:rsid w:val="1D4F7C1E"/>
    <w:rsid w:val="1E0452F3"/>
    <w:rsid w:val="1E333979"/>
    <w:rsid w:val="1E448446"/>
    <w:rsid w:val="1EB47939"/>
    <w:rsid w:val="1F648808"/>
    <w:rsid w:val="1FC3FA8C"/>
    <w:rsid w:val="2096597F"/>
    <w:rsid w:val="20C1EDB9"/>
    <w:rsid w:val="20F3B480"/>
    <w:rsid w:val="215D5AA2"/>
    <w:rsid w:val="21712BD5"/>
    <w:rsid w:val="2193D3DE"/>
    <w:rsid w:val="21945E5A"/>
    <w:rsid w:val="2197C650"/>
    <w:rsid w:val="21BBE1AC"/>
    <w:rsid w:val="223A82DF"/>
    <w:rsid w:val="244E0967"/>
    <w:rsid w:val="2456F5CE"/>
    <w:rsid w:val="254B929B"/>
    <w:rsid w:val="256A3CC9"/>
    <w:rsid w:val="2589493D"/>
    <w:rsid w:val="25D31163"/>
    <w:rsid w:val="2612B376"/>
    <w:rsid w:val="261506CF"/>
    <w:rsid w:val="26DE8D22"/>
    <w:rsid w:val="27698DD1"/>
    <w:rsid w:val="27B410AB"/>
    <w:rsid w:val="2803A8F5"/>
    <w:rsid w:val="2879162F"/>
    <w:rsid w:val="2903A287"/>
    <w:rsid w:val="29196063"/>
    <w:rsid w:val="29204754"/>
    <w:rsid w:val="2962F9E6"/>
    <w:rsid w:val="2992759D"/>
    <w:rsid w:val="29A9D1A0"/>
    <w:rsid w:val="29CE9BEB"/>
    <w:rsid w:val="2ADFD8E8"/>
    <w:rsid w:val="2B204731"/>
    <w:rsid w:val="2B6AA56D"/>
    <w:rsid w:val="2B8E8588"/>
    <w:rsid w:val="2C330AA8"/>
    <w:rsid w:val="2CF0BFE4"/>
    <w:rsid w:val="2CF3123C"/>
    <w:rsid w:val="2D07A83B"/>
    <w:rsid w:val="2D7885C3"/>
    <w:rsid w:val="2D9AEBA9"/>
    <w:rsid w:val="2E22FB84"/>
    <w:rsid w:val="2E813B3A"/>
    <w:rsid w:val="2E9EEDFC"/>
    <w:rsid w:val="2EDDB7A0"/>
    <w:rsid w:val="2F7B2125"/>
    <w:rsid w:val="2F8DE50F"/>
    <w:rsid w:val="2FCA9409"/>
    <w:rsid w:val="2FD7F27A"/>
    <w:rsid w:val="2FE1F5CE"/>
    <w:rsid w:val="30DD0C3B"/>
    <w:rsid w:val="313EF6DA"/>
    <w:rsid w:val="3176519C"/>
    <w:rsid w:val="31A6DDED"/>
    <w:rsid w:val="324825DD"/>
    <w:rsid w:val="32AE3439"/>
    <w:rsid w:val="335FD05F"/>
    <w:rsid w:val="3378A13D"/>
    <w:rsid w:val="345A0A6B"/>
    <w:rsid w:val="348D8709"/>
    <w:rsid w:val="349A5975"/>
    <w:rsid w:val="34C367BC"/>
    <w:rsid w:val="352EFEAE"/>
    <w:rsid w:val="35614540"/>
    <w:rsid w:val="3579DE68"/>
    <w:rsid w:val="35F6AABA"/>
    <w:rsid w:val="35FC9F39"/>
    <w:rsid w:val="36830400"/>
    <w:rsid w:val="36DB4F0B"/>
    <w:rsid w:val="3702B520"/>
    <w:rsid w:val="37806F4A"/>
    <w:rsid w:val="3809D4E0"/>
    <w:rsid w:val="38BEBDE9"/>
    <w:rsid w:val="396A9EEA"/>
    <w:rsid w:val="3997A03D"/>
    <w:rsid w:val="39AEB259"/>
    <w:rsid w:val="39C8CE8B"/>
    <w:rsid w:val="39F37070"/>
    <w:rsid w:val="3AB29AAB"/>
    <w:rsid w:val="3AB7F059"/>
    <w:rsid w:val="3ACA363B"/>
    <w:rsid w:val="3AE3AF92"/>
    <w:rsid w:val="3B516F16"/>
    <w:rsid w:val="3B9CC2E1"/>
    <w:rsid w:val="3BACFB6F"/>
    <w:rsid w:val="3C258E40"/>
    <w:rsid w:val="3CD8DB59"/>
    <w:rsid w:val="3CDC42B0"/>
    <w:rsid w:val="3D0188F9"/>
    <w:rsid w:val="3D0F46C4"/>
    <w:rsid w:val="3E6A1C5A"/>
    <w:rsid w:val="3F56B63A"/>
    <w:rsid w:val="3F67987C"/>
    <w:rsid w:val="3F7FC27F"/>
    <w:rsid w:val="3F951715"/>
    <w:rsid w:val="40F1C6F5"/>
    <w:rsid w:val="414FBC6F"/>
    <w:rsid w:val="41785064"/>
    <w:rsid w:val="41785064"/>
    <w:rsid w:val="42018812"/>
    <w:rsid w:val="4204F32F"/>
    <w:rsid w:val="4236A0FC"/>
    <w:rsid w:val="425410B7"/>
    <w:rsid w:val="42C49153"/>
    <w:rsid w:val="42C88017"/>
    <w:rsid w:val="42E58EA5"/>
    <w:rsid w:val="4366164B"/>
    <w:rsid w:val="43760666"/>
    <w:rsid w:val="44169699"/>
    <w:rsid w:val="441EF406"/>
    <w:rsid w:val="445993A8"/>
    <w:rsid w:val="445AFC1A"/>
    <w:rsid w:val="4499CA59"/>
    <w:rsid w:val="450EB8D1"/>
    <w:rsid w:val="4545291C"/>
    <w:rsid w:val="4561D17F"/>
    <w:rsid w:val="456FD922"/>
    <w:rsid w:val="457CCB8D"/>
    <w:rsid w:val="45D56F3D"/>
    <w:rsid w:val="469797E2"/>
    <w:rsid w:val="46A5AD22"/>
    <w:rsid w:val="47C9D4C1"/>
    <w:rsid w:val="484340CC"/>
    <w:rsid w:val="487691F7"/>
    <w:rsid w:val="48EA299C"/>
    <w:rsid w:val="4939B2B3"/>
    <w:rsid w:val="49D1425C"/>
    <w:rsid w:val="49FEDDB7"/>
    <w:rsid w:val="4A06C841"/>
    <w:rsid w:val="4A2038D7"/>
    <w:rsid w:val="4A7532AA"/>
    <w:rsid w:val="4AD1207A"/>
    <w:rsid w:val="4B6E689F"/>
    <w:rsid w:val="4BA257CA"/>
    <w:rsid w:val="4BB6361A"/>
    <w:rsid w:val="4C56D7CC"/>
    <w:rsid w:val="4EB2FC62"/>
    <w:rsid w:val="4EB9B10B"/>
    <w:rsid w:val="4EDF0ADF"/>
    <w:rsid w:val="4EF8C941"/>
    <w:rsid w:val="4F0C6188"/>
    <w:rsid w:val="4F2C3C75"/>
    <w:rsid w:val="4F6A6B14"/>
    <w:rsid w:val="4F913FC6"/>
    <w:rsid w:val="4FA7C322"/>
    <w:rsid w:val="4FF6C7A5"/>
    <w:rsid w:val="50304CCF"/>
    <w:rsid w:val="503382F2"/>
    <w:rsid w:val="506FD25B"/>
    <w:rsid w:val="50DBA247"/>
    <w:rsid w:val="51177A30"/>
    <w:rsid w:val="5131CD08"/>
    <w:rsid w:val="5170A5E8"/>
    <w:rsid w:val="51B3923A"/>
    <w:rsid w:val="52108D2C"/>
    <w:rsid w:val="52DCC6F5"/>
    <w:rsid w:val="53712DA1"/>
    <w:rsid w:val="5391A288"/>
    <w:rsid w:val="53A32FA1"/>
    <w:rsid w:val="54276747"/>
    <w:rsid w:val="544DAB78"/>
    <w:rsid w:val="5469110E"/>
    <w:rsid w:val="55D0C707"/>
    <w:rsid w:val="5639CCF4"/>
    <w:rsid w:val="5657406A"/>
    <w:rsid w:val="56DF073C"/>
    <w:rsid w:val="56E6F553"/>
    <w:rsid w:val="56EBE02C"/>
    <w:rsid w:val="56FD7D00"/>
    <w:rsid w:val="57450243"/>
    <w:rsid w:val="57A01201"/>
    <w:rsid w:val="57A2BEB1"/>
    <w:rsid w:val="585A32E5"/>
    <w:rsid w:val="58DAD804"/>
    <w:rsid w:val="58F78AD5"/>
    <w:rsid w:val="592493BF"/>
    <w:rsid w:val="5973DD6D"/>
    <w:rsid w:val="599B90F9"/>
    <w:rsid w:val="59E39D6A"/>
    <w:rsid w:val="5A810F3D"/>
    <w:rsid w:val="5AC13F61"/>
    <w:rsid w:val="5ADE96A4"/>
    <w:rsid w:val="5AE5ABB8"/>
    <w:rsid w:val="5B156192"/>
    <w:rsid w:val="5B4EAF45"/>
    <w:rsid w:val="5B67BB6B"/>
    <w:rsid w:val="5B782554"/>
    <w:rsid w:val="5BC32E67"/>
    <w:rsid w:val="5C0A9CF1"/>
    <w:rsid w:val="5CA64EE1"/>
    <w:rsid w:val="5D891799"/>
    <w:rsid w:val="5DA185FA"/>
    <w:rsid w:val="5DE4A39C"/>
    <w:rsid w:val="5DF868B2"/>
    <w:rsid w:val="5E2A7CD6"/>
    <w:rsid w:val="5E819DF1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5EDB48"/>
    <w:rsid w:val="616ADF89"/>
    <w:rsid w:val="6205BE3A"/>
    <w:rsid w:val="62121D6A"/>
    <w:rsid w:val="6213404C"/>
    <w:rsid w:val="62FA86D3"/>
    <w:rsid w:val="64B9DC6B"/>
    <w:rsid w:val="651C10F5"/>
    <w:rsid w:val="653D1B61"/>
    <w:rsid w:val="657DE280"/>
    <w:rsid w:val="65801E84"/>
    <w:rsid w:val="65B246BC"/>
    <w:rsid w:val="65D5DBA8"/>
    <w:rsid w:val="65EC8E2A"/>
    <w:rsid w:val="6650C8F4"/>
    <w:rsid w:val="6667F4F5"/>
    <w:rsid w:val="669294B9"/>
    <w:rsid w:val="66B86124"/>
    <w:rsid w:val="66CD6D12"/>
    <w:rsid w:val="6757A47B"/>
    <w:rsid w:val="68F09B5A"/>
    <w:rsid w:val="68FEB42E"/>
    <w:rsid w:val="69048EB7"/>
    <w:rsid w:val="6920ADB0"/>
    <w:rsid w:val="69923CA1"/>
    <w:rsid w:val="6A083532"/>
    <w:rsid w:val="6A108673"/>
    <w:rsid w:val="6A1DA9A1"/>
    <w:rsid w:val="6A87944B"/>
    <w:rsid w:val="6AE9C8AC"/>
    <w:rsid w:val="6B07FA77"/>
    <w:rsid w:val="6C9FF423"/>
    <w:rsid w:val="6D1E4EA0"/>
    <w:rsid w:val="6D31A8F4"/>
    <w:rsid w:val="6DB19E54"/>
    <w:rsid w:val="6DD8B257"/>
    <w:rsid w:val="6DF07383"/>
    <w:rsid w:val="6E745D62"/>
    <w:rsid w:val="6E94A0C6"/>
    <w:rsid w:val="6EBBD6D7"/>
    <w:rsid w:val="6EF963D5"/>
    <w:rsid w:val="6F06FAF9"/>
    <w:rsid w:val="6F3230CC"/>
    <w:rsid w:val="6F3975E7"/>
    <w:rsid w:val="6F495FC0"/>
    <w:rsid w:val="6FE1CB68"/>
    <w:rsid w:val="6FE1FD45"/>
    <w:rsid w:val="6FFE629F"/>
    <w:rsid w:val="7063CAC4"/>
    <w:rsid w:val="70CB81E0"/>
    <w:rsid w:val="70F68A47"/>
    <w:rsid w:val="713E6DE7"/>
    <w:rsid w:val="71A0A9E5"/>
    <w:rsid w:val="71A34E2F"/>
    <w:rsid w:val="71F57F6B"/>
    <w:rsid w:val="72AE133F"/>
    <w:rsid w:val="72C0D7AD"/>
    <w:rsid w:val="72CDC097"/>
    <w:rsid w:val="7317145B"/>
    <w:rsid w:val="7364FF85"/>
    <w:rsid w:val="73A04E4D"/>
    <w:rsid w:val="74F177AB"/>
    <w:rsid w:val="751230C9"/>
    <w:rsid w:val="754FEECD"/>
    <w:rsid w:val="7594FADD"/>
    <w:rsid w:val="75B56F4D"/>
    <w:rsid w:val="75B5720A"/>
    <w:rsid w:val="7687ECAE"/>
    <w:rsid w:val="76B0F780"/>
    <w:rsid w:val="76CD7060"/>
    <w:rsid w:val="77E65F92"/>
    <w:rsid w:val="7803A35A"/>
    <w:rsid w:val="7956A841"/>
    <w:rsid w:val="7969680A"/>
    <w:rsid w:val="79E5A256"/>
    <w:rsid w:val="7A95B3C2"/>
    <w:rsid w:val="7AA4EE3A"/>
    <w:rsid w:val="7AE5BB24"/>
    <w:rsid w:val="7B1301AA"/>
    <w:rsid w:val="7C246C86"/>
    <w:rsid w:val="7C438042"/>
    <w:rsid w:val="7C4A0CFC"/>
    <w:rsid w:val="7C9F42EA"/>
    <w:rsid w:val="7CAAABC9"/>
    <w:rsid w:val="7CD0355A"/>
    <w:rsid w:val="7CE01CEC"/>
    <w:rsid w:val="7CE30A12"/>
    <w:rsid w:val="7CFC3DCE"/>
    <w:rsid w:val="7E01CEF8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W</Metod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9F66-ACB2-4D6F-A981-62D0C5A2ECCB}">
  <ds:schemaRefs>
    <ds:schemaRef ds:uri="http://schemas.microsoft.com/office/2006/metadata/properties"/>
    <ds:schemaRef ds:uri="http://schemas.microsoft.com/office/infopath/2007/PartnerControls"/>
    <ds:schemaRef ds:uri="19ba08ec-b47b-481c-bb09-a7eb7b1b65e5"/>
    <ds:schemaRef ds:uri="b3c38c3b-8f39-4eb2-8507-98cea16b8828"/>
  </ds:schemaRefs>
</ds:datastoreItem>
</file>

<file path=customXml/itemProps3.xml><?xml version="1.0" encoding="utf-8"?>
<ds:datastoreItem xmlns:ds="http://schemas.openxmlformats.org/officeDocument/2006/customXml" ds:itemID="{DF58B373-0644-49DC-8D99-88E644F4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5934-66E9-45E7-9C7F-D4282B2D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a08ec-b47b-481c-bb09-a7eb7b1b65e5"/>
    <ds:schemaRef ds:uri="b3c38c3b-8f39-4eb2-8507-98cea16b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17</revision>
  <dcterms:created xsi:type="dcterms:W3CDTF">2026-03-19T10:59:00.0000000Z</dcterms:created>
  <dcterms:modified xsi:type="dcterms:W3CDTF">2026-03-19T20:41:03.8082617Z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