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5BB" w:rsidP="69923CA1" w:rsidRDefault="3579DE68" w14:paraId="177DCADC" w14:textId="31EAD791">
      <w:pPr>
        <w:spacing w:after="60" w:line="240" w:lineRule="auto"/>
        <w:jc w:val="center"/>
        <w:rPr>
          <w:b w:val="1"/>
          <w:bCs w:val="1"/>
          <w:sz w:val="30"/>
          <w:szCs w:val="30"/>
        </w:rPr>
      </w:pPr>
      <w:r w:rsidRPr="3363FB06" w:rsidR="3579DE68">
        <w:rPr>
          <w:b w:val="1"/>
          <w:bCs w:val="1"/>
          <w:sz w:val="30"/>
          <w:szCs w:val="30"/>
        </w:rPr>
        <w:t xml:space="preserve">KARTA PRÓBY NA STOPIEŃ </w:t>
      </w:r>
      <w:r w:rsidRPr="3363FB06" w:rsidR="32AE3439">
        <w:rPr>
          <w:b w:val="1"/>
          <w:bCs w:val="1"/>
          <w:sz w:val="30"/>
          <w:szCs w:val="30"/>
        </w:rPr>
        <w:t>HARCE</w:t>
      </w:r>
      <w:r w:rsidRPr="3363FB06" w:rsidR="615D23F6">
        <w:rPr>
          <w:b w:val="1"/>
          <w:bCs w:val="1"/>
          <w:sz w:val="30"/>
          <w:szCs w:val="30"/>
        </w:rPr>
        <w:t>RZA RZECZYPOSPOLITEJ</w:t>
      </w:r>
    </w:p>
    <w:p w:rsidR="3363FB06" w:rsidP="3363FB06" w:rsidRDefault="3363FB06" w14:paraId="35298FA2" w14:textId="67081C13">
      <w:pPr>
        <w:spacing w:after="60" w:line="240" w:lineRule="auto"/>
        <w:jc w:val="center"/>
        <w:rPr>
          <w:b w:val="1"/>
          <w:bCs w:val="1"/>
          <w:sz w:val="30"/>
          <w:szCs w:val="30"/>
        </w:rPr>
      </w:pPr>
    </w:p>
    <w:tbl>
      <w:tblPr>
        <w:tblStyle w:val="Tabela-Siatka"/>
        <w:tblW w:w="712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890"/>
        <w:gridCol w:w="1830"/>
      </w:tblGrid>
      <w:tr w:rsidR="002515BB" w:rsidTr="7178EC51" w14:paraId="0247D241" w14:textId="77777777">
        <w:trPr>
          <w:trHeight w:val="510"/>
        </w:trPr>
        <w:tc>
          <w:tcPr>
            <w:tcW w:w="1701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3579DE68" w14:paraId="744E50EE" w14:textId="77777777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615AB17C" w14:textId="20E7FC8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6E175891" w14:textId="43F08C24">
            <w:pPr>
              <w:rPr>
                <w:b/>
                <w:bCs/>
                <w:sz w:val="20"/>
                <w:szCs w:val="20"/>
              </w:rPr>
            </w:pPr>
            <w:r w:rsidRPr="3579DE68">
              <w:rPr>
                <w:b/>
                <w:bCs/>
                <w:sz w:val="20"/>
                <w:szCs w:val="20"/>
              </w:rPr>
              <w:t>Zastęp</w:t>
            </w:r>
          </w:p>
        </w:tc>
        <w:tc>
          <w:tcPr>
            <w:tcW w:w="183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3D052FC9" w14:textId="26111E45">
            <w:pPr>
              <w:rPr>
                <w:sz w:val="20"/>
                <w:szCs w:val="20"/>
              </w:rPr>
            </w:pPr>
          </w:p>
        </w:tc>
      </w:tr>
      <w:tr w:rsidR="002515BB" w:rsidTr="7178EC51" w14:paraId="12CA9946" w14:textId="77777777">
        <w:trPr>
          <w:trHeight w:val="495"/>
        </w:trPr>
        <w:tc>
          <w:tcPr>
            <w:tcW w:w="1701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22E91F94" w14:textId="4ED733EC">
            <w:r w:rsidRPr="3579DE68">
              <w:rPr>
                <w:b/>
                <w:bCs/>
                <w:sz w:val="20"/>
                <w:szCs w:val="20"/>
              </w:rPr>
              <w:t>Drużyna</w:t>
            </w:r>
          </w:p>
        </w:tc>
        <w:tc>
          <w:tcPr>
            <w:tcW w:w="1701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7EA058CE" w14:textId="43417A53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448446" w14:paraId="2885C730" w14:textId="4DFDA6CC">
            <w:r w:rsidRPr="3579DE68">
              <w:rPr>
                <w:b/>
                <w:bCs/>
                <w:sz w:val="20"/>
                <w:szCs w:val="20"/>
              </w:rPr>
              <w:t>Drużynowy</w:t>
            </w:r>
          </w:p>
        </w:tc>
        <w:tc>
          <w:tcPr>
            <w:tcW w:w="183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0FA44CCA" w14:textId="124AA40A">
            <w:pPr>
              <w:rPr>
                <w:sz w:val="20"/>
                <w:szCs w:val="20"/>
              </w:rPr>
            </w:pPr>
          </w:p>
        </w:tc>
      </w:tr>
      <w:tr w:rsidR="002515BB" w:rsidTr="7178EC51" w14:paraId="6A632CF4" w14:textId="77777777">
        <w:trPr>
          <w:trHeight w:val="570"/>
        </w:trPr>
        <w:tc>
          <w:tcPr>
            <w:tcW w:w="1701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B47939" w14:paraId="326EC831" w14:textId="79B52A08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 xml:space="preserve">Numer i data rozkazu </w:t>
            </w:r>
            <w:r w:rsidRPr="3579DE68" w:rsidR="3579DE68">
              <w:rPr>
                <w:b/>
                <w:bCs/>
                <w:sz w:val="20"/>
                <w:szCs w:val="20"/>
              </w:rPr>
              <w:t>otwarcia</w:t>
            </w:r>
          </w:p>
        </w:tc>
        <w:tc>
          <w:tcPr>
            <w:tcW w:w="1701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6C6B62E" w14:textId="62AD6EE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193D3DE" w14:paraId="6FAF8CB2" w14:textId="019E520F">
            <w:r w:rsidRPr="3579DE68">
              <w:rPr>
                <w:b/>
                <w:bCs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183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74E3248" w14:textId="4ABB9B6A">
            <w:pPr>
              <w:rPr>
                <w:sz w:val="20"/>
                <w:szCs w:val="20"/>
              </w:rPr>
            </w:pPr>
          </w:p>
        </w:tc>
      </w:tr>
    </w:tbl>
    <w:p w:rsidR="3579DE68" w:rsidP="3363FB06" w:rsidRDefault="3579DE68" w14:paraId="25DDA0EB" w14:textId="634908A1">
      <w:pPr>
        <w:pStyle w:val="Normalny"/>
        <w:jc w:val="center"/>
        <w:rPr>
          <w:b w:val="1"/>
          <w:bCs w:val="1"/>
          <w:sz w:val="20"/>
          <w:szCs w:val="20"/>
        </w:rPr>
      </w:pPr>
      <w:r>
        <w:br/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Harcerz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Rzeczypospolitej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odpowiedzialny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człowiek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świadomy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obywatel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który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dba o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siebie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innych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Inspirując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symboliką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wędrowniczej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watry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szuka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swojego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miejsca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społeczeństwie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wychodzi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szuka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miejsca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w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którym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może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pomóc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innym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-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podejmuje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służby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a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także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pracuje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nad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sobą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-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swoim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duchem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ciałem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oraz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umysłem</w:t>
      </w:r>
      <w:r w:rsidRPr="3363FB06" w:rsidR="202C5806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1FC3FA8C" w:rsidP="3363FB06" w:rsidRDefault="74F177AB" w14:paraId="39D0343A" w14:textId="0E924177">
      <w:pPr>
        <w:pStyle w:val="Normalny"/>
        <w:spacing w:before="40" w:after="40" w:line="240" w:lineRule="auto"/>
        <w:jc w:val="center"/>
        <w:rPr>
          <w:sz w:val="20"/>
          <w:szCs w:val="20"/>
        </w:rPr>
      </w:pPr>
      <w:r w:rsidRPr="3363FB06" w:rsidR="74F177AB">
        <w:rPr>
          <w:b w:val="1"/>
          <w:bCs w:val="1"/>
          <w:sz w:val="20"/>
          <w:szCs w:val="20"/>
        </w:rPr>
        <w:t xml:space="preserve">Idea </w:t>
      </w:r>
      <w:r w:rsidRPr="3363FB06" w:rsidR="74F177AB">
        <w:rPr>
          <w:b w:val="1"/>
          <w:bCs w:val="1"/>
          <w:sz w:val="20"/>
          <w:szCs w:val="20"/>
        </w:rPr>
        <w:t>stopnia</w:t>
      </w:r>
      <w:r w:rsidRPr="3363FB06" w:rsidR="74F177AB">
        <w:rPr>
          <w:b w:val="1"/>
          <w:bCs w:val="1"/>
          <w:sz w:val="20"/>
          <w:szCs w:val="20"/>
        </w:rPr>
        <w:t xml:space="preserve">: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Harcerz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Rzeczypospolitej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działa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aktywnie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swoich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wspólnotach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umiem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zidentyfikować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potrzeby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mojego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otoczenia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podejmuję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działania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aby je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zaspokoić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świadomym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obywatelem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Buduję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partnerskie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relacje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rodziną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bliskimi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będące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wyrazem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szacunku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zaufania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do 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nich</w:t>
      </w:r>
      <w:r w:rsidRPr="3363FB06" w:rsidR="3F7CA1C1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176C430F" w:rsidP="3F56B63A" w:rsidRDefault="176C430F" w14:paraId="178F14A2" w14:textId="758ACF4F">
      <w:pPr>
        <w:spacing w:before="40" w:after="40" w:line="240" w:lineRule="auto"/>
        <w:jc w:val="center"/>
        <w:rPr>
          <w:sz w:val="20"/>
          <w:szCs w:val="20"/>
        </w:rPr>
      </w:pPr>
    </w:p>
    <w:tbl>
      <w:tblPr>
        <w:tblStyle w:val="Tabela-Siatka"/>
        <w:tblW w:w="7315" w:type="dxa"/>
        <w:jc w:val="center"/>
        <w:tblLook w:val="04A0" w:firstRow="1" w:lastRow="0" w:firstColumn="1" w:lastColumn="0" w:noHBand="0" w:noVBand="1"/>
      </w:tblPr>
      <w:tblGrid>
        <w:gridCol w:w="3750"/>
        <w:gridCol w:w="3565"/>
      </w:tblGrid>
      <w:tr w:rsidR="3F56B63A" w:rsidTr="7178EC51" w14:paraId="57F0FFF9" w14:textId="77777777">
        <w:trPr>
          <w:trHeight w:val="300"/>
        </w:trPr>
        <w:tc>
          <w:tcPr>
            <w:tcW w:w="7315" w:type="dxa"/>
            <w:gridSpan w:val="2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046D6959" w:rsidP="3F56B63A" w:rsidRDefault="046D6959" w14:paraId="1B423124" w14:textId="5477829C">
            <w:pPr>
              <w:jc w:val="center"/>
              <w:rPr>
                <w:b/>
                <w:bCs/>
                <w:sz w:val="24"/>
                <w:szCs w:val="24"/>
              </w:rPr>
            </w:pPr>
            <w:r w:rsidRPr="3F56B63A">
              <w:rPr>
                <w:b/>
                <w:bCs/>
                <w:sz w:val="24"/>
                <w:szCs w:val="24"/>
              </w:rPr>
              <w:t>ANALIZA</w:t>
            </w:r>
          </w:p>
        </w:tc>
      </w:tr>
      <w:tr w:rsidR="3F56B63A" w:rsidTr="7178EC51" w14:paraId="0E04EFEC" w14:textId="77777777">
        <w:trPr>
          <w:trHeight w:val="300"/>
        </w:trPr>
        <w:tc>
          <w:tcPr>
            <w:tcW w:w="7315" w:type="dxa"/>
            <w:gridSpan w:val="2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B0599B6" w14:textId="4469C5C0">
            <w:pPr>
              <w:jc w:val="center"/>
              <w:rPr>
                <w:sz w:val="12"/>
                <w:szCs w:val="12"/>
              </w:rPr>
            </w:pPr>
            <w:r>
              <w:br/>
            </w:r>
            <w:r w:rsidRPr="3F56B63A" w:rsidR="046D6959">
              <w:rPr>
                <w:sz w:val="19"/>
                <w:szCs w:val="19"/>
              </w:rPr>
              <w:t>Przeczytaj ideę stopnia. Przeanalizuj swoje mocne i słabe strony w jej kontekście. Pomyśl o wzmacnianiu mocnych stron, nad słabymi pracuj, wykorzystuj swoje umiejętności i zdobywaj nowe. Marzenia przekuwaj w cele i dąż do ich realizacji wykorzystując swoje mocne strony i umiejętności. Zastanów się jakie zasoby są Ci do tego potrzebne (w tym te mniej oczywiste jak czas, wsparcie zewnętrzne, motywacja itp.).  Na tej podstawie zaplanuj zadania wraz z opiekunem.</w:t>
            </w:r>
            <w:r>
              <w:br/>
            </w:r>
          </w:p>
        </w:tc>
      </w:tr>
      <w:tr w:rsidR="3F56B63A" w:rsidTr="7178EC51" w14:paraId="09525A27" w14:textId="77777777">
        <w:trPr>
          <w:trHeight w:val="300"/>
        </w:trPr>
        <w:tc>
          <w:tcPr>
            <w:tcW w:w="3750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72B86ACB" w14:textId="1BF286D9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MOCNE STRONY</w:t>
            </w:r>
          </w:p>
        </w:tc>
        <w:tc>
          <w:tcPr>
            <w:tcW w:w="3565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6CE1F78D" w14:textId="04ABCE4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SŁABE STRONY</w:t>
            </w:r>
          </w:p>
        </w:tc>
      </w:tr>
      <w:tr w:rsidR="3F56B63A" w:rsidTr="7178EC51" w14:paraId="7A531AAF" w14:textId="77777777">
        <w:trPr>
          <w:trHeight w:val="300"/>
        </w:trPr>
        <w:tc>
          <w:tcPr>
            <w:tcW w:w="3750" w:type="dxa"/>
            <w:tcMar>
              <w:top w:w="45" w:type="dxa"/>
              <w:bottom w:w="45" w:type="dxa"/>
            </w:tcMar>
          </w:tcPr>
          <w:p w:rsidR="3F56B63A" w:rsidP="3F56B63A" w:rsidRDefault="3F56B63A" w14:paraId="41A907AD" w14:textId="74C40F92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0773D8A6" w14:textId="1342E6B8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51905FC2" w14:textId="00F57C77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2FD4605E" w14:textId="41AA37E8">
            <w:pPr>
              <w:rPr>
                <w:b w:val="1"/>
                <w:bCs w:val="1"/>
                <w:sz w:val="19"/>
                <w:szCs w:val="19"/>
              </w:rPr>
            </w:pPr>
          </w:p>
          <w:p w:rsidR="3363FB06" w:rsidP="3363FB06" w:rsidRDefault="3363FB06" w14:paraId="1C8C7659" w14:textId="2267C1C2">
            <w:pPr>
              <w:rPr>
                <w:b w:val="1"/>
                <w:bCs w:val="1"/>
                <w:sz w:val="19"/>
                <w:szCs w:val="19"/>
              </w:rPr>
            </w:pPr>
          </w:p>
          <w:p w:rsidR="3363FB06" w:rsidP="3363FB06" w:rsidRDefault="3363FB06" w14:paraId="15EE1674" w14:textId="7077F2C6">
            <w:pPr>
              <w:rPr>
                <w:b w:val="1"/>
                <w:bCs w:val="1"/>
                <w:sz w:val="19"/>
                <w:szCs w:val="19"/>
              </w:rPr>
            </w:pPr>
          </w:p>
          <w:p w:rsidR="7178EC51" w:rsidP="7178EC51" w:rsidRDefault="7178EC51" w14:paraId="15B4362C" w14:textId="6999E8FC">
            <w:pPr>
              <w:rPr>
                <w:b w:val="1"/>
                <w:bCs w:val="1"/>
                <w:sz w:val="19"/>
                <w:szCs w:val="19"/>
              </w:rPr>
            </w:pPr>
          </w:p>
          <w:p w:rsidR="3F56B63A" w:rsidP="3F56B63A" w:rsidRDefault="3F56B63A" w14:paraId="686FEB2B" w14:textId="0BDA4FC8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565" w:type="dxa"/>
            <w:tcMar>
              <w:top w:w="45" w:type="dxa"/>
              <w:bottom w:w="45" w:type="dxa"/>
            </w:tcMar>
          </w:tcPr>
          <w:p w:rsidR="3F56B63A" w:rsidP="3F56B63A" w:rsidRDefault="3F56B63A" w14:paraId="6D717C8A" w14:textId="77777777">
            <w:pPr>
              <w:jc w:val="center"/>
              <w:rPr>
                <w:sz w:val="19"/>
                <w:szCs w:val="19"/>
              </w:rPr>
            </w:pPr>
            <w:r w:rsidRPr="3F56B63A">
              <w:rPr>
                <w:sz w:val="19"/>
                <w:szCs w:val="19"/>
              </w:rPr>
              <w:t xml:space="preserve"> </w:t>
            </w:r>
          </w:p>
        </w:tc>
      </w:tr>
      <w:tr w:rsidR="3F56B63A" w:rsidTr="7178EC51" w14:paraId="27D71EED" w14:textId="77777777">
        <w:trPr>
          <w:trHeight w:val="300"/>
        </w:trPr>
        <w:tc>
          <w:tcPr>
            <w:tcW w:w="7315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36830400" w:rsidP="3F56B63A" w:rsidRDefault="36830400" w14:paraId="57289C25" w14:textId="199236F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KIERUNEK, W KTÓRYM CHCĘ SIĘ ROZWIJAĆ</w:t>
            </w:r>
          </w:p>
        </w:tc>
      </w:tr>
      <w:tr w:rsidR="3F56B63A" w:rsidTr="7178EC51" w14:paraId="2570B857" w14:textId="77777777">
        <w:trPr>
          <w:trHeight w:val="300"/>
        </w:trPr>
        <w:tc>
          <w:tcPr>
            <w:tcW w:w="7315" w:type="dxa"/>
            <w:gridSpan w:val="2"/>
            <w:tcMar>
              <w:top w:w="45" w:type="dxa"/>
              <w:bottom w:w="45" w:type="dxa"/>
            </w:tcMar>
          </w:tcPr>
          <w:p w:rsidR="3F56B63A" w:rsidP="3F56B63A" w:rsidRDefault="3F56B63A" w14:paraId="71EDBBA2" w14:textId="38B1C293"/>
          <w:p w:rsidR="3F56B63A" w:rsidP="3F56B63A" w:rsidRDefault="3F56B63A" w14:paraId="2C1D5FBE" w14:textId="66D13D04"/>
          <w:p w:rsidR="3F56B63A" w:rsidP="3F56B63A" w:rsidRDefault="3F56B63A" w14:paraId="4A0B3461" w14:textId="0A84F0F7"/>
          <w:p w:rsidR="3F56B63A" w:rsidP="3F56B63A" w:rsidRDefault="3F56B63A" w14:paraId="40AA93AF" w14:textId="49518EF2"/>
          <w:p w:rsidR="3F56B63A" w:rsidP="3F56B63A" w:rsidRDefault="3F56B63A" w14:paraId="62B34E93" w14:textId="67E5C97E"/>
          <w:p w:rsidR="3363FB06" w:rsidP="3363FB06" w:rsidRDefault="3363FB06" w14:paraId="07442946" w14:textId="24862D5E">
            <w:pPr>
              <w:pStyle w:val="Normalny"/>
            </w:pPr>
          </w:p>
          <w:p w:rsidR="3F56B63A" w:rsidP="3F56B63A" w:rsidRDefault="3F56B63A" w14:paraId="2B9E19F3" w14:textId="3C370ABF"/>
          <w:p w:rsidR="3F56B63A" w:rsidP="3F56B63A" w:rsidRDefault="3F56B63A" w14:paraId="237A5CA0" w14:textId="10DE2781"/>
        </w:tc>
      </w:tr>
    </w:tbl>
    <w:p w:rsidR="3363FB06" w:rsidP="3363FB06" w:rsidRDefault="3363FB06" w14:paraId="0FEFC4F7" w14:textId="3C45CC22">
      <w:pPr>
        <w:pStyle w:val="Normalny"/>
        <w:spacing w:before="40" w:after="40" w:line="240" w:lineRule="auto"/>
        <w:jc w:val="center"/>
      </w:pPr>
    </w:p>
    <w:tbl>
      <w:tblPr>
        <w:tblStyle w:val="Tabela-Siatka"/>
        <w:bidiVisual w:val="0"/>
        <w:tblW w:w="7322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5685"/>
        <w:gridCol w:w="1637"/>
      </w:tblGrid>
      <w:tr w:rsidR="7F15C58B" w:rsidTr="7178EC51" w14:paraId="29689920">
        <w:trPr>
          <w:trHeight w:val="390"/>
        </w:trPr>
        <w:tc>
          <w:tcPr>
            <w:tcW w:w="5685" w:type="dxa"/>
            <w:shd w:val="clear" w:color="auto" w:fill="9BBB59" w:themeFill="accent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F15C58B" w:rsidP="7F15C58B" w:rsidRDefault="7F15C58B" w14:paraId="5440B852" w14:textId="4AE29994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Zadania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w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trakcie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próby</w:t>
            </w:r>
          </w:p>
        </w:tc>
        <w:tc>
          <w:tcPr>
            <w:tcW w:w="1637" w:type="dxa"/>
            <w:shd w:val="clear" w:color="auto" w:fill="9BBB59" w:themeFill="accent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F15C58B" w:rsidP="7F15C58B" w:rsidRDefault="7F15C58B" w14:paraId="7E095152" w14:textId="2BF2635B">
            <w:pPr>
              <w:keepLines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Podpis</w:t>
            </w:r>
          </w:p>
        </w:tc>
      </w:tr>
      <w:tr w:rsidR="7F15C58B" w:rsidTr="7178EC51" w14:paraId="23ED12C1">
        <w:trPr>
          <w:trHeight w:val="390"/>
        </w:trPr>
        <w:tc>
          <w:tcPr>
            <w:tcW w:w="7322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3363FB06" w:rsidRDefault="7F15C58B" w14:paraId="0D7513F3" w14:textId="36E9F3DE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Harcerz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zrealizuje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co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najmniej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jedno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zadanie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oparte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idei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stopnia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oraz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symbolice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wędrowniczej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watry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>
              <w:br/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wspierające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jego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holistyczny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rozwój</w:t>
            </w:r>
            <w:r w:rsidRPr="3363FB06" w:rsidR="15C0937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.</w:t>
            </w:r>
          </w:p>
        </w:tc>
      </w:tr>
      <w:tr w:rsidR="7F15C58B" w:rsidTr="7178EC51" w14:paraId="0F8D7F26">
        <w:trPr>
          <w:trHeight w:val="567"/>
        </w:trPr>
        <w:tc>
          <w:tcPr>
            <w:tcW w:w="568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07F08F06" w14:textId="6B25432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637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577AD95F" w14:textId="1644ECFD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178EC51" w14:paraId="6F1D271B">
        <w:trPr>
          <w:trHeight w:val="390"/>
        </w:trPr>
        <w:tc>
          <w:tcPr>
            <w:tcW w:w="7322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3363FB06" w:rsidRDefault="7F15C58B" w14:paraId="282C437D" w14:textId="0A1506CD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Zadania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mistrzowskie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–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Harcerz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zrealizuje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co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najmniej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jedno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zadanie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mistrzowskie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związane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z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rozwojem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zawodowym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(np.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zdobycie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odznaki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wyszkolenia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specjalnościowego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,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certyfikatu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,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odznak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i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uprawnień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państwowych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,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ukończenie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kursu</w:t>
            </w:r>
            <w:r w:rsidRPr="3363FB06" w:rsidR="66519FE4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).</w:t>
            </w:r>
          </w:p>
        </w:tc>
      </w:tr>
      <w:tr w:rsidR="7F15C58B" w:rsidTr="7178EC51" w14:paraId="7C6535C1">
        <w:trPr>
          <w:trHeight w:val="567"/>
        </w:trPr>
        <w:tc>
          <w:tcPr>
            <w:tcW w:w="5685" w:type="dxa"/>
            <w:tcMar>
              <w:left w:w="105" w:type="dxa"/>
              <w:right w:w="105" w:type="dxa"/>
            </w:tcMar>
            <w:vAlign w:val="center"/>
          </w:tcPr>
          <w:p w:rsidR="7F15C58B" w:rsidP="3363FB06" w:rsidRDefault="7F15C58B" w14:paraId="0A59DC2E" w14:textId="3BC458A8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363FB06" w:rsidR="3363FB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1. </w:t>
            </w:r>
          </w:p>
        </w:tc>
        <w:tc>
          <w:tcPr>
            <w:tcW w:w="1637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E1AAE30" w14:textId="56C99F12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178EC51" w14:paraId="705C020B">
        <w:trPr>
          <w:trHeight w:val="390"/>
        </w:trPr>
        <w:tc>
          <w:tcPr>
            <w:tcW w:w="7322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3363FB06" w:rsidRDefault="7F15C58B" w14:paraId="61D2CDF3" w14:textId="08633943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Zadania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polegające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zainicjowaniu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służby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-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Harcerz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zrealizuje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co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najmniej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j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edno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adanie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olegające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a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ainicjowaniu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łużby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ybranej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a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odstawie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a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nalizy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otrzeb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połecznych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w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najbliższym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otoczeniu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harcerza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I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pełnieniu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jej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przez</w:t>
            </w:r>
            <w:r w:rsidRPr="3363FB06" w:rsidR="4FFE9E2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okres próby (może być służba indywidualna - np. SWA, działania indywidualne bądź jako koordynator grupy – np. lider tropu wędrowniczego).</w:t>
            </w:r>
          </w:p>
        </w:tc>
      </w:tr>
      <w:tr w:rsidR="7F15C58B" w:rsidTr="7178EC51" w14:paraId="6937894D">
        <w:trPr>
          <w:trHeight w:val="567"/>
        </w:trPr>
        <w:tc>
          <w:tcPr>
            <w:tcW w:w="568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49AFEC27" w14:textId="298490CE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637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476F0BE9" w14:textId="6A01A7E6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178EC51" w14:paraId="3F21C8C6">
        <w:trPr>
          <w:trHeight w:val="390"/>
        </w:trPr>
        <w:tc>
          <w:tcPr>
            <w:tcW w:w="7322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3363FB06" w:rsidRDefault="7F15C58B" w14:paraId="3C141398" w14:textId="39385605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Rozwój</w:t>
            </w: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duchowy</w:t>
            </w: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363FB06" w:rsidR="477756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emocjonalny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–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Harcerz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zdobędzie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co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najmniej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dwa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wyzwania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skupione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osiągnięciu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poziomu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wyznaczonego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ideą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stopnia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w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oparciu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o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Prawo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Harcerskie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(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jedno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wyzwanie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dotyczące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rozwoju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duchowego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,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drugie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dotyczące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rozwoju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emocjonalnego</w:t>
            </w:r>
            <w:r w:rsidRPr="3363FB06" w:rsidR="1F241A10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).</w:t>
            </w:r>
          </w:p>
        </w:tc>
      </w:tr>
      <w:tr w:rsidR="7F15C58B" w:rsidTr="7178EC51" w14:paraId="7807E981">
        <w:trPr>
          <w:trHeight w:val="567"/>
        </w:trPr>
        <w:tc>
          <w:tcPr>
            <w:tcW w:w="568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5C0F6F4C" w14:textId="22948C66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637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65B0E58B" w14:textId="569631E3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7178EC51" w14:paraId="68662E61">
        <w:trPr>
          <w:trHeight w:val="567"/>
        </w:trPr>
        <w:tc>
          <w:tcPr>
            <w:tcW w:w="568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6381097B" w14:textId="3437E2D0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2.</w:t>
            </w:r>
          </w:p>
        </w:tc>
        <w:tc>
          <w:tcPr>
            <w:tcW w:w="1637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D8C8BA7" w14:textId="38D229E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</w:tbl>
    <w:p w:rsidR="3579DE68" w:rsidP="3F56B63A" w:rsidRDefault="3579DE68" w14:paraId="581ACEBC" w14:textId="2856E474"/>
    <w:tbl>
      <w:tblPr>
        <w:tblStyle w:val="Tabela-Siatka"/>
        <w:tblW w:w="7357" w:type="dxa"/>
        <w:jc w:val="center"/>
        <w:tblLayout w:type="fixed"/>
        <w:tblLook w:val="04A0" w:firstRow="1" w:lastRow="0" w:firstColumn="1" w:lastColumn="0" w:noHBand="0" w:noVBand="1"/>
      </w:tblPr>
      <w:tblGrid>
        <w:gridCol w:w="5655"/>
        <w:gridCol w:w="1702"/>
      </w:tblGrid>
      <w:tr w:rsidR="002515BB" w:rsidTr="7178EC51" w14:paraId="11799096" w14:textId="77777777">
        <w:trPr/>
        <w:tc>
          <w:tcPr>
            <w:tcW w:w="5655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6D31A8F4" w14:paraId="3E8398A6" w14:textId="2BAAEBD2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Zadania uzupełniające</w:t>
            </w:r>
          </w:p>
        </w:tc>
        <w:tc>
          <w:tcPr>
            <w:tcW w:w="1702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60C8E92F" w:rsidP="3579DE68" w:rsidRDefault="60C8E92F" w14:paraId="0039336A" w14:textId="5562F628">
            <w:pPr>
              <w:jc w:val="center"/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Podpis</w:t>
            </w:r>
          </w:p>
        </w:tc>
      </w:tr>
      <w:tr w:rsidR="002515BB" w:rsidTr="7178EC51" w14:paraId="2676BE54" w14:textId="77777777">
        <w:trPr/>
        <w:tc>
          <w:tcPr>
            <w:tcW w:w="5655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7CAAABC9" w14:paraId="6EF8FE58" w14:textId="06A1A450">
            <w:pPr>
              <w:rPr>
                <w:b/>
                <w:bCs/>
                <w:sz w:val="19"/>
                <w:szCs w:val="19"/>
              </w:rPr>
            </w:pPr>
            <w:r w:rsidRPr="3F56B63A">
              <w:rPr>
                <w:b/>
                <w:bCs/>
                <w:sz w:val="19"/>
                <w:szCs w:val="19"/>
              </w:rPr>
              <w:t>1.</w:t>
            </w:r>
            <w:r w:rsidR="00097DE3">
              <w:br/>
            </w:r>
            <w:r w:rsidRPr="3F56B63A">
              <w:rPr>
                <w:b/>
                <w:bCs/>
                <w:sz w:val="19"/>
                <w:szCs w:val="19"/>
              </w:rPr>
              <w:t xml:space="preserve"> </w:t>
            </w:r>
          </w:p>
          <w:p w:rsidR="002515BB" w:rsidP="3363FB06" w:rsidRDefault="002515BB" w14:paraId="3693B6E4" w14:textId="206944C2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  <w:p w:rsidR="002515BB" w:rsidP="5E2A7CD6" w:rsidRDefault="002515BB" w14:paraId="7FB8CCFA" w14:textId="2981ABAF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1702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11596254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7178EC51" w14:paraId="2FE6327B" w14:textId="77777777">
        <w:trPr/>
        <w:tc>
          <w:tcPr>
            <w:tcW w:w="5655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0485BCA1" w14:paraId="350A339E" w14:textId="1A89F52C">
            <w:pPr>
              <w:rPr>
                <w:b/>
                <w:bCs/>
                <w:sz w:val="19"/>
                <w:szCs w:val="19"/>
              </w:rPr>
            </w:pPr>
            <w:r w:rsidRPr="3363FB06" w:rsidR="4AC91FEA">
              <w:rPr>
                <w:b w:val="1"/>
                <w:bCs w:val="1"/>
                <w:sz w:val="19"/>
                <w:szCs w:val="19"/>
              </w:rPr>
              <w:t>2.</w:t>
            </w:r>
            <w:r>
              <w:br/>
            </w:r>
            <w:r w:rsidRPr="3363FB06" w:rsidR="4AC91FEA">
              <w:rPr>
                <w:b w:val="1"/>
                <w:bCs w:val="1"/>
                <w:sz w:val="19"/>
                <w:szCs w:val="19"/>
              </w:rPr>
              <w:t xml:space="preserve"> </w:t>
            </w:r>
          </w:p>
          <w:p w:rsidR="3363FB06" w:rsidP="3363FB06" w:rsidRDefault="3363FB06" w14:paraId="0EACF354" w14:textId="4536F564">
            <w:pPr>
              <w:rPr>
                <w:b w:val="1"/>
                <w:bCs w:val="1"/>
                <w:sz w:val="19"/>
                <w:szCs w:val="19"/>
              </w:rPr>
            </w:pPr>
          </w:p>
          <w:p w:rsidR="002515BB" w:rsidP="5E2A7CD6" w:rsidRDefault="002515BB" w14:paraId="76EB1FC4" w14:textId="55050981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1702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2A47D515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7178EC51" w14:paraId="59D51C7A" w14:textId="77777777">
        <w:trPr/>
        <w:tc>
          <w:tcPr>
            <w:tcW w:w="5655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13BF8B73" w14:paraId="1C0E188D" w14:textId="7ACD1BE6">
            <w:r w:rsidRPr="3F56B63A">
              <w:rPr>
                <w:b/>
                <w:bCs/>
                <w:sz w:val="19"/>
                <w:szCs w:val="19"/>
              </w:rPr>
              <w:t xml:space="preserve">3. </w:t>
            </w:r>
          </w:p>
          <w:p w:rsidR="002515BB" w:rsidP="5E2A7CD6" w:rsidRDefault="002515BB" w14:paraId="4FC797B6" w14:textId="1EF0101C">
            <w:pPr>
              <w:pStyle w:val="Normalny"/>
            </w:pPr>
          </w:p>
          <w:p w:rsidR="002515BB" w:rsidP="3579DE68" w:rsidRDefault="002515BB" w14:paraId="1000C21B" w14:textId="6C69D6F2"/>
          <w:p w:rsidR="002515BB" w:rsidP="3579DE68" w:rsidRDefault="002515BB" w14:paraId="22FB231C" w14:textId="2A611295"/>
        </w:tc>
        <w:tc>
          <w:tcPr>
            <w:tcW w:w="1702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30E85FE0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</w:tbl>
    <w:p w:rsidR="3579DE68" w:rsidP="3F56B63A" w:rsidRDefault="3579DE68" w14:paraId="063EA9B0" w14:textId="5709E7F3">
      <w:pPr>
        <w:spacing w:before="40" w:after="40" w:line="240" w:lineRule="auto"/>
        <w:rPr>
          <w:b/>
          <w:bCs/>
          <w:sz w:val="17"/>
          <w:szCs w:val="17"/>
        </w:rPr>
      </w:pPr>
    </w:p>
    <w:tbl>
      <w:tblPr>
        <w:tblStyle w:val="Tabela-Siatka"/>
        <w:tblW w:w="7370" w:type="dxa"/>
        <w:jc w:val="center"/>
        <w:tblLook w:val="04A0" w:firstRow="1" w:lastRow="0" w:firstColumn="1" w:lastColumn="0" w:noHBand="0" w:noVBand="1"/>
      </w:tblPr>
      <w:tblGrid>
        <w:gridCol w:w="7370"/>
      </w:tblGrid>
      <w:tr w:rsidR="3F56B63A" w:rsidTr="7178EC51" w14:paraId="77C8C254" w14:textId="77777777">
        <w:trPr>
          <w:trHeight w:val="300"/>
        </w:trPr>
        <w:tc>
          <w:tcPr>
            <w:tcW w:w="7370" w:type="dxa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6A083532" w:rsidP="3F56B63A" w:rsidRDefault="6A083532" w14:paraId="11EE3134" w14:textId="4107AA31">
            <w:pPr>
              <w:jc w:val="center"/>
            </w:pPr>
            <w:r w:rsidRPr="3F56B63A">
              <w:rPr>
                <w:b/>
                <w:bCs/>
                <w:sz w:val="24"/>
                <w:szCs w:val="24"/>
              </w:rPr>
              <w:t>W POŁOWIE PRÓBY...</w:t>
            </w:r>
          </w:p>
        </w:tc>
      </w:tr>
      <w:tr w:rsidR="3F56B63A" w:rsidTr="7178EC51" w14:paraId="168591A4" w14:textId="77777777">
        <w:trPr>
          <w:trHeight w:val="300"/>
        </w:trPr>
        <w:tc>
          <w:tcPr>
            <w:tcW w:w="7370" w:type="dxa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8FC0FF9" w14:textId="2649E91A">
            <w:pPr>
              <w:jc w:val="center"/>
              <w:rPr>
                <w:sz w:val="16"/>
                <w:szCs w:val="16"/>
              </w:rPr>
            </w:pPr>
            <w:r>
              <w:br/>
            </w:r>
            <w:r w:rsidRPr="3F56B63A" w:rsidR="2E9EEDFC">
              <w:rPr>
                <w:sz w:val="16"/>
                <w:szCs w:val="16"/>
              </w:rPr>
              <w:t>…pomyśl wraz z opiekunem próby jak Ci idzie osiąganie idei stopnia. Czy realizujesz postanowienia wynikające z analizy i rozwijasz się w obranym przez siebie kierunku? Czy zadania realizują ideę stopnia? Czy jest coś czego potrzebujesz, by kontynuować próbę? Wnioski spisz i przekuj na działanie.</w:t>
            </w:r>
            <w:r>
              <w:br/>
            </w:r>
          </w:p>
        </w:tc>
      </w:tr>
      <w:tr w:rsidR="3F56B63A" w:rsidTr="7178EC51" w14:paraId="365FE259" w14:textId="77777777">
        <w:trPr>
          <w:trHeight w:val="4502"/>
        </w:trPr>
        <w:tc>
          <w:tcPr>
            <w:tcW w:w="7370" w:type="dxa"/>
            <w:tcMar>
              <w:top w:w="45" w:type="dxa"/>
              <w:bottom w:w="45" w:type="dxa"/>
            </w:tcMar>
          </w:tcPr>
          <w:p w:rsidR="3F56B63A" w:rsidP="3F56B63A" w:rsidRDefault="3F56B63A" w14:paraId="54935173" w14:textId="38B1C293"/>
          <w:p w:rsidR="3F56B63A" w:rsidP="3F56B63A" w:rsidRDefault="3F56B63A" w14:paraId="55A75353" w14:textId="66D13D04"/>
          <w:p w:rsidR="3F56B63A" w:rsidP="3F56B63A" w:rsidRDefault="3F56B63A" w14:paraId="7EAF1A58" w14:textId="0A84F0F7"/>
          <w:p w:rsidR="3F56B63A" w:rsidP="3F56B63A" w:rsidRDefault="3F56B63A" w14:paraId="7BDEA45A" w14:textId="49518EF2"/>
          <w:p w:rsidR="3F56B63A" w:rsidP="3F56B63A" w:rsidRDefault="3F56B63A" w14:paraId="73AE4EB3" w14:textId="67E5C97E"/>
          <w:p w:rsidR="3F56B63A" w:rsidP="3F56B63A" w:rsidRDefault="3F56B63A" w14:paraId="41BE4DB7" w14:textId="3C370ABF"/>
          <w:p w:rsidR="3F56B63A" w:rsidP="3F56B63A" w:rsidRDefault="3F56B63A" w14:paraId="39C2BDE2" w14:textId="10DE2781"/>
        </w:tc>
      </w:tr>
    </w:tbl>
    <w:p w:rsidR="3F56B63A" w:rsidP="3F56B63A" w:rsidRDefault="3F56B63A" w14:paraId="40B69B07" w14:textId="1E67A694">
      <w:pPr>
        <w:spacing w:before="40" w:after="40" w:line="240" w:lineRule="auto"/>
        <w:rPr>
          <w:b/>
          <w:bCs/>
          <w:sz w:val="17"/>
          <w:szCs w:val="17"/>
        </w:rPr>
      </w:pPr>
    </w:p>
    <w:sectPr w:rsidR="3F56B63A" w:rsidSect="00034616">
      <w:headerReference w:type="default" r:id="rId11"/>
      <w:footerReference w:type="default" r:id="rId12"/>
      <w:pgSz w:w="8391" w:h="11907" w:orient="portrait"/>
      <w:pgMar w:top="567" w:right="567" w:bottom="567" w:left="567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DE3" w:rsidRDefault="00097DE3" w14:paraId="3B122CB5" w14:textId="77777777">
      <w:pPr>
        <w:spacing w:after="0" w:line="240" w:lineRule="auto"/>
      </w:pPr>
      <w:r>
        <w:separator/>
      </w:r>
    </w:p>
  </w:endnote>
  <w:endnote w:type="continuationSeparator" w:id="0">
    <w:p w:rsidR="00097DE3" w:rsidRDefault="00097DE3" w14:paraId="05A4ED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1100" w:type="dxa"/>
      <w:tblLook w:val="06A0" w:firstRow="1" w:lastRow="0" w:firstColumn="1" w:lastColumn="0" w:noHBand="1" w:noVBand="1"/>
    </w:tblPr>
    <w:tblGrid>
      <w:gridCol w:w="975"/>
      <w:gridCol w:w="2130"/>
      <w:gridCol w:w="7995"/>
    </w:tblGrid>
    <w:tr w:rsidR="3579DE68" w:rsidTr="7178EC51" w14:paraId="63231040" w14:textId="77777777">
      <w:trPr>
        <w:trHeight w:val="300"/>
      </w:trPr>
      <w:tc>
        <w:tcPr>
          <w:tcW w:w="975" w:type="dxa"/>
          <w:tcMar/>
        </w:tcPr>
        <w:p w:rsidR="3579DE68" w:rsidP="3579DE68" w:rsidRDefault="3579DE68" w14:paraId="024D27BB" w14:textId="23D87F7D">
          <w:pPr>
            <w:pStyle w:val="Nagwek"/>
            <w:ind w:left="-115"/>
          </w:pPr>
        </w:p>
      </w:tc>
      <w:tc>
        <w:tcPr>
          <w:tcW w:w="2130" w:type="dxa"/>
          <w:tcMar/>
        </w:tcPr>
        <w:p w:rsidR="3579DE68" w:rsidP="3579DE68" w:rsidRDefault="3579DE68" w14:paraId="6CBDE472" w14:textId="36909441">
          <w:pPr>
            <w:pStyle w:val="Nagwek"/>
            <w:jc w:val="center"/>
          </w:pPr>
        </w:p>
      </w:tc>
      <w:tc>
        <w:tcPr>
          <w:tcW w:w="7995" w:type="dxa"/>
          <w:tcMar/>
        </w:tcPr>
        <w:p w:rsidR="3579DE68" w:rsidP="7178EC51" w:rsidRDefault="3F56B63A" w14:paraId="4A753DFF" w14:textId="07C55B16">
          <w:pPr>
            <w:pStyle w:val="Nagwek"/>
            <w:ind w:right="3690"/>
            <w:jc w:val="right"/>
          </w:pPr>
          <w:r w:rsidR="7178EC51">
            <w:drawing>
              <wp:inline wp14:editId="14049D86" wp14:anchorId="66FDDE35">
                <wp:extent cx="228600" cy="228600"/>
                <wp:effectExtent l="0" t="0" r="0" b="0"/>
                <wp:docPr id="74786536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747865367" name="Picture 747865367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7178EC51">
            <w:rPr/>
            <w:t xml:space="preserve">   </w:t>
          </w:r>
          <w:r w:rsidR="7178EC51">
            <w:drawing>
              <wp:inline wp14:editId="55AFFC4E" wp14:anchorId="09AAE481">
                <wp:extent cx="609600" cy="228600"/>
                <wp:effectExtent l="0" t="0" r="0" b="0"/>
                <wp:docPr id="4950873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495087300" name="Picture 495087300"/>
                        <pic:cNvPicPr/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7178EC51">
            <w:rPr/>
            <w:t xml:space="preserve">   </w:t>
          </w:r>
        </w:p>
      </w:tc>
    </w:tr>
  </w:tbl>
  <w:p w:rsidR="3579DE68" w:rsidP="3579DE68" w:rsidRDefault="3579DE68" w14:paraId="16C50763" w14:textId="7D8C0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DE3" w:rsidRDefault="00097DE3" w14:paraId="4064B8E0" w14:textId="77777777">
      <w:pPr>
        <w:spacing w:after="0" w:line="240" w:lineRule="auto"/>
      </w:pPr>
      <w:r>
        <w:separator/>
      </w:r>
    </w:p>
  </w:footnote>
  <w:footnote w:type="continuationSeparator" w:id="0">
    <w:p w:rsidR="00097DE3" w:rsidRDefault="00097DE3" w14:paraId="107E75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 w14:textId="77777777">
      <w:trPr>
        <w:trHeight w:val="300"/>
      </w:trPr>
      <w:tc>
        <w:tcPr>
          <w:tcW w:w="3700" w:type="dxa"/>
        </w:tcPr>
        <w:p w:rsidR="3579DE68" w:rsidP="3579DE68" w:rsidRDefault="3579DE68" w14:paraId="404D064C" w14:textId="2C655715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8209CFB" w14:textId="1DBA9B69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579DE68" w14:paraId="2EE1B9DB" w14:textId="0C7685C9">
          <w:pPr>
            <w:pStyle w:val="Nagwek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40f80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1F31BCA"/>
    <w:multiLevelType w:val="hybridMultilevel"/>
    <w:tmpl w:val="FFFFFFFF"/>
    <w:lvl w:ilvl="0" w:tplc="D5D607F0">
      <w:start w:val="1"/>
      <w:numFmt w:val="decimal"/>
      <w:lvlText w:val="%1."/>
      <w:lvlJc w:val="left"/>
      <w:pPr>
        <w:ind w:left="720" w:hanging="360"/>
      </w:pPr>
    </w:lvl>
    <w:lvl w:ilvl="1" w:tplc="05D63024">
      <w:start w:val="1"/>
      <w:numFmt w:val="lowerLetter"/>
      <w:lvlText w:val="%2."/>
      <w:lvlJc w:val="left"/>
      <w:pPr>
        <w:ind w:left="1440" w:hanging="360"/>
      </w:pPr>
    </w:lvl>
    <w:lvl w:ilvl="2" w:tplc="39EA4A3E">
      <w:start w:val="1"/>
      <w:numFmt w:val="lowerRoman"/>
      <w:lvlText w:val="%3."/>
      <w:lvlJc w:val="right"/>
      <w:pPr>
        <w:ind w:left="2160" w:hanging="180"/>
      </w:pPr>
    </w:lvl>
    <w:lvl w:ilvl="3" w:tplc="8C2263FC">
      <w:start w:val="1"/>
      <w:numFmt w:val="decimal"/>
      <w:lvlText w:val="%4."/>
      <w:lvlJc w:val="left"/>
      <w:pPr>
        <w:ind w:left="2880" w:hanging="360"/>
      </w:pPr>
    </w:lvl>
    <w:lvl w:ilvl="4" w:tplc="1582A332">
      <w:start w:val="1"/>
      <w:numFmt w:val="lowerLetter"/>
      <w:lvlText w:val="%5."/>
      <w:lvlJc w:val="left"/>
      <w:pPr>
        <w:ind w:left="3600" w:hanging="360"/>
      </w:pPr>
    </w:lvl>
    <w:lvl w:ilvl="5" w:tplc="1EE0F462">
      <w:start w:val="1"/>
      <w:numFmt w:val="lowerRoman"/>
      <w:lvlText w:val="%6."/>
      <w:lvlJc w:val="right"/>
      <w:pPr>
        <w:ind w:left="4320" w:hanging="180"/>
      </w:pPr>
    </w:lvl>
    <w:lvl w:ilvl="6" w:tplc="D3EE1262">
      <w:start w:val="1"/>
      <w:numFmt w:val="decimal"/>
      <w:lvlText w:val="%7."/>
      <w:lvlJc w:val="left"/>
      <w:pPr>
        <w:ind w:left="5040" w:hanging="360"/>
      </w:pPr>
    </w:lvl>
    <w:lvl w:ilvl="7" w:tplc="91003B8E">
      <w:start w:val="1"/>
      <w:numFmt w:val="lowerLetter"/>
      <w:lvlText w:val="%8."/>
      <w:lvlJc w:val="left"/>
      <w:pPr>
        <w:ind w:left="5760" w:hanging="360"/>
      </w:pPr>
    </w:lvl>
    <w:lvl w:ilvl="8" w:tplc="1758CF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DCDCE"/>
    <w:multiLevelType w:val="hybridMultilevel"/>
    <w:tmpl w:val="FFFFFFFF"/>
    <w:lvl w:ilvl="0" w:tplc="5FE8C53E">
      <w:start w:val="1"/>
      <w:numFmt w:val="decimal"/>
      <w:lvlText w:val="%1."/>
      <w:lvlJc w:val="left"/>
      <w:pPr>
        <w:ind w:left="720" w:hanging="360"/>
      </w:pPr>
    </w:lvl>
    <w:lvl w:ilvl="1" w:tplc="61102550">
      <w:start w:val="1"/>
      <w:numFmt w:val="lowerLetter"/>
      <w:lvlText w:val="%2."/>
      <w:lvlJc w:val="left"/>
      <w:pPr>
        <w:ind w:left="1440" w:hanging="360"/>
      </w:pPr>
    </w:lvl>
    <w:lvl w:ilvl="2" w:tplc="EEDE413C">
      <w:start w:val="1"/>
      <w:numFmt w:val="lowerRoman"/>
      <w:lvlText w:val="%3."/>
      <w:lvlJc w:val="right"/>
      <w:pPr>
        <w:ind w:left="2160" w:hanging="180"/>
      </w:pPr>
    </w:lvl>
    <w:lvl w:ilvl="3" w:tplc="FDC6532A">
      <w:start w:val="1"/>
      <w:numFmt w:val="decimal"/>
      <w:lvlText w:val="%4."/>
      <w:lvlJc w:val="left"/>
      <w:pPr>
        <w:ind w:left="2880" w:hanging="360"/>
      </w:pPr>
    </w:lvl>
    <w:lvl w:ilvl="4" w:tplc="EFF4190C">
      <w:start w:val="1"/>
      <w:numFmt w:val="lowerLetter"/>
      <w:lvlText w:val="%5."/>
      <w:lvlJc w:val="left"/>
      <w:pPr>
        <w:ind w:left="3600" w:hanging="360"/>
      </w:pPr>
    </w:lvl>
    <w:lvl w:ilvl="5" w:tplc="4F4EDD98">
      <w:start w:val="1"/>
      <w:numFmt w:val="lowerRoman"/>
      <w:lvlText w:val="%6."/>
      <w:lvlJc w:val="right"/>
      <w:pPr>
        <w:ind w:left="4320" w:hanging="180"/>
      </w:pPr>
    </w:lvl>
    <w:lvl w:ilvl="6" w:tplc="9FB2FD88">
      <w:start w:val="1"/>
      <w:numFmt w:val="decimal"/>
      <w:lvlText w:val="%7."/>
      <w:lvlJc w:val="left"/>
      <w:pPr>
        <w:ind w:left="5040" w:hanging="360"/>
      </w:pPr>
    </w:lvl>
    <w:lvl w:ilvl="7" w:tplc="F3C0D798">
      <w:start w:val="1"/>
      <w:numFmt w:val="lowerLetter"/>
      <w:lvlText w:val="%8."/>
      <w:lvlJc w:val="left"/>
      <w:pPr>
        <w:ind w:left="5760" w:hanging="360"/>
      </w:pPr>
    </w:lvl>
    <w:lvl w:ilvl="8" w:tplc="8A3A6E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E4E6D"/>
    <w:multiLevelType w:val="hybridMultilevel"/>
    <w:tmpl w:val="FFFFFFFF"/>
    <w:lvl w:ilvl="0" w:tplc="AF8E79D0">
      <w:start w:val="1"/>
      <w:numFmt w:val="decimal"/>
      <w:lvlText w:val="%1."/>
      <w:lvlJc w:val="left"/>
      <w:pPr>
        <w:ind w:left="720" w:hanging="360"/>
      </w:pPr>
    </w:lvl>
    <w:lvl w:ilvl="1" w:tplc="809E975C">
      <w:start w:val="1"/>
      <w:numFmt w:val="lowerLetter"/>
      <w:lvlText w:val="%2."/>
      <w:lvlJc w:val="left"/>
      <w:pPr>
        <w:ind w:left="1440" w:hanging="360"/>
      </w:pPr>
    </w:lvl>
    <w:lvl w:ilvl="2" w:tplc="4BC8A03E">
      <w:start w:val="1"/>
      <w:numFmt w:val="lowerRoman"/>
      <w:lvlText w:val="%3."/>
      <w:lvlJc w:val="right"/>
      <w:pPr>
        <w:ind w:left="2160" w:hanging="180"/>
      </w:pPr>
    </w:lvl>
    <w:lvl w:ilvl="3" w:tplc="F4DA122C">
      <w:start w:val="1"/>
      <w:numFmt w:val="decimal"/>
      <w:lvlText w:val="%4."/>
      <w:lvlJc w:val="left"/>
      <w:pPr>
        <w:ind w:left="2880" w:hanging="360"/>
      </w:pPr>
    </w:lvl>
    <w:lvl w:ilvl="4" w:tplc="87228BDE">
      <w:start w:val="1"/>
      <w:numFmt w:val="lowerLetter"/>
      <w:lvlText w:val="%5."/>
      <w:lvlJc w:val="left"/>
      <w:pPr>
        <w:ind w:left="3600" w:hanging="360"/>
      </w:pPr>
    </w:lvl>
    <w:lvl w:ilvl="5" w:tplc="5C5232AC">
      <w:start w:val="1"/>
      <w:numFmt w:val="lowerRoman"/>
      <w:lvlText w:val="%6."/>
      <w:lvlJc w:val="right"/>
      <w:pPr>
        <w:ind w:left="4320" w:hanging="180"/>
      </w:pPr>
    </w:lvl>
    <w:lvl w:ilvl="6" w:tplc="57805584">
      <w:start w:val="1"/>
      <w:numFmt w:val="decimal"/>
      <w:lvlText w:val="%7."/>
      <w:lvlJc w:val="left"/>
      <w:pPr>
        <w:ind w:left="5040" w:hanging="360"/>
      </w:pPr>
    </w:lvl>
    <w:lvl w:ilvl="7" w:tplc="0360F508">
      <w:start w:val="1"/>
      <w:numFmt w:val="lowerLetter"/>
      <w:lvlText w:val="%8."/>
      <w:lvlJc w:val="left"/>
      <w:pPr>
        <w:ind w:left="5760" w:hanging="360"/>
      </w:pPr>
    </w:lvl>
    <w:lvl w:ilvl="8" w:tplc="FC4E02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DC47D"/>
    <w:multiLevelType w:val="hybridMultilevel"/>
    <w:tmpl w:val="FFFFFFFF"/>
    <w:lvl w:ilvl="0" w:tplc="7A3E1B72">
      <w:start w:val="1"/>
      <w:numFmt w:val="decimal"/>
      <w:lvlText w:val="%1."/>
      <w:lvlJc w:val="left"/>
      <w:pPr>
        <w:ind w:left="720" w:hanging="360"/>
      </w:pPr>
    </w:lvl>
    <w:lvl w:ilvl="1" w:tplc="52224732">
      <w:start w:val="1"/>
      <w:numFmt w:val="lowerLetter"/>
      <w:lvlText w:val="%2."/>
      <w:lvlJc w:val="left"/>
      <w:pPr>
        <w:ind w:left="1440" w:hanging="360"/>
      </w:pPr>
    </w:lvl>
    <w:lvl w:ilvl="2" w:tplc="D1C8722E">
      <w:start w:val="1"/>
      <w:numFmt w:val="lowerRoman"/>
      <w:lvlText w:val="%3."/>
      <w:lvlJc w:val="right"/>
      <w:pPr>
        <w:ind w:left="2160" w:hanging="180"/>
      </w:pPr>
    </w:lvl>
    <w:lvl w:ilvl="3" w:tplc="EAEE375E">
      <w:start w:val="1"/>
      <w:numFmt w:val="decimal"/>
      <w:lvlText w:val="%4."/>
      <w:lvlJc w:val="left"/>
      <w:pPr>
        <w:ind w:left="2880" w:hanging="360"/>
      </w:pPr>
    </w:lvl>
    <w:lvl w:ilvl="4" w:tplc="74EAD704">
      <w:start w:val="1"/>
      <w:numFmt w:val="lowerLetter"/>
      <w:lvlText w:val="%5."/>
      <w:lvlJc w:val="left"/>
      <w:pPr>
        <w:ind w:left="3600" w:hanging="360"/>
      </w:pPr>
    </w:lvl>
    <w:lvl w:ilvl="5" w:tplc="7040B96A">
      <w:start w:val="1"/>
      <w:numFmt w:val="lowerRoman"/>
      <w:lvlText w:val="%6."/>
      <w:lvlJc w:val="right"/>
      <w:pPr>
        <w:ind w:left="4320" w:hanging="180"/>
      </w:pPr>
    </w:lvl>
    <w:lvl w:ilvl="6" w:tplc="9E7811D0">
      <w:start w:val="1"/>
      <w:numFmt w:val="decimal"/>
      <w:lvlText w:val="%7."/>
      <w:lvlJc w:val="left"/>
      <w:pPr>
        <w:ind w:left="5040" w:hanging="360"/>
      </w:pPr>
    </w:lvl>
    <w:lvl w:ilvl="7" w:tplc="C388D932">
      <w:start w:val="1"/>
      <w:numFmt w:val="lowerLetter"/>
      <w:lvlText w:val="%8."/>
      <w:lvlJc w:val="left"/>
      <w:pPr>
        <w:ind w:left="5760" w:hanging="360"/>
      </w:pPr>
    </w:lvl>
    <w:lvl w:ilvl="8" w:tplc="D81665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BFFC2"/>
    <w:multiLevelType w:val="hybridMultilevel"/>
    <w:tmpl w:val="FFFFFFFF"/>
    <w:lvl w:ilvl="0" w:tplc="E1EEFED6">
      <w:start w:val="1"/>
      <w:numFmt w:val="decimal"/>
      <w:lvlText w:val="%1)"/>
      <w:lvlJc w:val="left"/>
      <w:pPr>
        <w:ind w:left="720" w:hanging="360"/>
      </w:pPr>
    </w:lvl>
    <w:lvl w:ilvl="1" w:tplc="F9EA1754">
      <w:start w:val="1"/>
      <w:numFmt w:val="lowerLetter"/>
      <w:lvlText w:val="%2."/>
      <w:lvlJc w:val="left"/>
      <w:pPr>
        <w:ind w:left="1440" w:hanging="360"/>
      </w:pPr>
    </w:lvl>
    <w:lvl w:ilvl="2" w:tplc="43D6FF44">
      <w:start w:val="1"/>
      <w:numFmt w:val="lowerRoman"/>
      <w:lvlText w:val="%3."/>
      <w:lvlJc w:val="right"/>
      <w:pPr>
        <w:ind w:left="2160" w:hanging="180"/>
      </w:pPr>
    </w:lvl>
    <w:lvl w:ilvl="3" w:tplc="88489AC4">
      <w:start w:val="1"/>
      <w:numFmt w:val="decimal"/>
      <w:lvlText w:val="%4."/>
      <w:lvlJc w:val="left"/>
      <w:pPr>
        <w:ind w:left="2880" w:hanging="360"/>
      </w:pPr>
    </w:lvl>
    <w:lvl w:ilvl="4" w:tplc="0130C93C">
      <w:start w:val="1"/>
      <w:numFmt w:val="lowerLetter"/>
      <w:lvlText w:val="%5."/>
      <w:lvlJc w:val="left"/>
      <w:pPr>
        <w:ind w:left="3600" w:hanging="360"/>
      </w:pPr>
    </w:lvl>
    <w:lvl w:ilvl="5" w:tplc="B5E2203C">
      <w:start w:val="1"/>
      <w:numFmt w:val="lowerRoman"/>
      <w:lvlText w:val="%6."/>
      <w:lvlJc w:val="right"/>
      <w:pPr>
        <w:ind w:left="4320" w:hanging="180"/>
      </w:pPr>
    </w:lvl>
    <w:lvl w:ilvl="6" w:tplc="0398241E">
      <w:start w:val="1"/>
      <w:numFmt w:val="decimal"/>
      <w:lvlText w:val="%7."/>
      <w:lvlJc w:val="left"/>
      <w:pPr>
        <w:ind w:left="5040" w:hanging="360"/>
      </w:pPr>
    </w:lvl>
    <w:lvl w:ilvl="7" w:tplc="E07A2AEC">
      <w:start w:val="1"/>
      <w:numFmt w:val="lowerLetter"/>
      <w:lvlText w:val="%8."/>
      <w:lvlJc w:val="left"/>
      <w:pPr>
        <w:ind w:left="5760" w:hanging="360"/>
      </w:pPr>
    </w:lvl>
    <w:lvl w:ilvl="8" w:tplc="F1E69D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AAD90"/>
    <w:multiLevelType w:val="hybridMultilevel"/>
    <w:tmpl w:val="FFFFFFFF"/>
    <w:lvl w:ilvl="0" w:tplc="DBD86888">
      <w:start w:val="1"/>
      <w:numFmt w:val="decimal"/>
      <w:lvlText w:val="%1)"/>
      <w:lvlJc w:val="left"/>
      <w:pPr>
        <w:ind w:left="720" w:hanging="360"/>
      </w:pPr>
    </w:lvl>
    <w:lvl w:ilvl="1" w:tplc="814269A0">
      <w:start w:val="1"/>
      <w:numFmt w:val="lowerLetter"/>
      <w:lvlText w:val="%2."/>
      <w:lvlJc w:val="left"/>
      <w:pPr>
        <w:ind w:left="1440" w:hanging="360"/>
      </w:pPr>
    </w:lvl>
    <w:lvl w:ilvl="2" w:tplc="B4105150">
      <w:start w:val="1"/>
      <w:numFmt w:val="lowerRoman"/>
      <w:lvlText w:val="%3."/>
      <w:lvlJc w:val="right"/>
      <w:pPr>
        <w:ind w:left="2160" w:hanging="180"/>
      </w:pPr>
    </w:lvl>
    <w:lvl w:ilvl="3" w:tplc="FA449DBC">
      <w:start w:val="1"/>
      <w:numFmt w:val="decimal"/>
      <w:lvlText w:val="%4."/>
      <w:lvlJc w:val="left"/>
      <w:pPr>
        <w:ind w:left="2880" w:hanging="360"/>
      </w:pPr>
    </w:lvl>
    <w:lvl w:ilvl="4" w:tplc="D9BCB3E4">
      <w:start w:val="1"/>
      <w:numFmt w:val="lowerLetter"/>
      <w:lvlText w:val="%5."/>
      <w:lvlJc w:val="left"/>
      <w:pPr>
        <w:ind w:left="3600" w:hanging="360"/>
      </w:pPr>
    </w:lvl>
    <w:lvl w:ilvl="5" w:tplc="BAD04B02">
      <w:start w:val="1"/>
      <w:numFmt w:val="lowerRoman"/>
      <w:lvlText w:val="%6."/>
      <w:lvlJc w:val="right"/>
      <w:pPr>
        <w:ind w:left="4320" w:hanging="180"/>
      </w:pPr>
    </w:lvl>
    <w:lvl w:ilvl="6" w:tplc="ED10328A">
      <w:start w:val="1"/>
      <w:numFmt w:val="decimal"/>
      <w:lvlText w:val="%7."/>
      <w:lvlJc w:val="left"/>
      <w:pPr>
        <w:ind w:left="5040" w:hanging="360"/>
      </w:pPr>
    </w:lvl>
    <w:lvl w:ilvl="7" w:tplc="51A6A734">
      <w:start w:val="1"/>
      <w:numFmt w:val="lowerLetter"/>
      <w:lvlText w:val="%8."/>
      <w:lvlJc w:val="left"/>
      <w:pPr>
        <w:ind w:left="5760" w:hanging="360"/>
      </w:pPr>
    </w:lvl>
    <w:lvl w:ilvl="8" w:tplc="E13AF3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79D42"/>
    <w:multiLevelType w:val="hybridMultilevel"/>
    <w:tmpl w:val="FFFFFFFF"/>
    <w:lvl w:ilvl="0" w:tplc="A07C5044">
      <w:start w:val="1"/>
      <w:numFmt w:val="decimal"/>
      <w:lvlText w:val="%1."/>
      <w:lvlJc w:val="left"/>
      <w:pPr>
        <w:ind w:left="720" w:hanging="360"/>
      </w:pPr>
    </w:lvl>
    <w:lvl w:ilvl="1" w:tplc="AC468DB4">
      <w:start w:val="1"/>
      <w:numFmt w:val="lowerLetter"/>
      <w:lvlText w:val="%2."/>
      <w:lvlJc w:val="left"/>
      <w:pPr>
        <w:ind w:left="1440" w:hanging="360"/>
      </w:pPr>
    </w:lvl>
    <w:lvl w:ilvl="2" w:tplc="CADE4668">
      <w:start w:val="1"/>
      <w:numFmt w:val="lowerRoman"/>
      <w:lvlText w:val="%3."/>
      <w:lvlJc w:val="right"/>
      <w:pPr>
        <w:ind w:left="2160" w:hanging="180"/>
      </w:pPr>
    </w:lvl>
    <w:lvl w:ilvl="3" w:tplc="73A61CE8">
      <w:start w:val="1"/>
      <w:numFmt w:val="decimal"/>
      <w:lvlText w:val="%4."/>
      <w:lvlJc w:val="left"/>
      <w:pPr>
        <w:ind w:left="2880" w:hanging="360"/>
      </w:pPr>
    </w:lvl>
    <w:lvl w:ilvl="4" w:tplc="33CEEC2C">
      <w:start w:val="1"/>
      <w:numFmt w:val="lowerLetter"/>
      <w:lvlText w:val="%5."/>
      <w:lvlJc w:val="left"/>
      <w:pPr>
        <w:ind w:left="3600" w:hanging="360"/>
      </w:pPr>
    </w:lvl>
    <w:lvl w:ilvl="5" w:tplc="EDA6B7AA">
      <w:start w:val="1"/>
      <w:numFmt w:val="lowerRoman"/>
      <w:lvlText w:val="%6."/>
      <w:lvlJc w:val="right"/>
      <w:pPr>
        <w:ind w:left="4320" w:hanging="180"/>
      </w:pPr>
    </w:lvl>
    <w:lvl w:ilvl="6" w:tplc="74C8952E">
      <w:start w:val="1"/>
      <w:numFmt w:val="decimal"/>
      <w:lvlText w:val="%7."/>
      <w:lvlJc w:val="left"/>
      <w:pPr>
        <w:ind w:left="5040" w:hanging="360"/>
      </w:pPr>
    </w:lvl>
    <w:lvl w:ilvl="7" w:tplc="9BC68A8C">
      <w:start w:val="1"/>
      <w:numFmt w:val="lowerLetter"/>
      <w:lvlText w:val="%8."/>
      <w:lvlJc w:val="left"/>
      <w:pPr>
        <w:ind w:left="5760" w:hanging="360"/>
      </w:pPr>
    </w:lvl>
    <w:lvl w:ilvl="8" w:tplc="C21671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683FA"/>
    <w:multiLevelType w:val="hybridMultilevel"/>
    <w:tmpl w:val="FFFFFFFF"/>
    <w:lvl w:ilvl="0" w:tplc="1F567B92">
      <w:start w:val="1"/>
      <w:numFmt w:val="decimal"/>
      <w:lvlText w:val="%1."/>
      <w:lvlJc w:val="left"/>
      <w:pPr>
        <w:ind w:left="720" w:hanging="360"/>
      </w:pPr>
    </w:lvl>
    <w:lvl w:ilvl="1" w:tplc="EBF265B6">
      <w:start w:val="1"/>
      <w:numFmt w:val="lowerLetter"/>
      <w:lvlText w:val="%2."/>
      <w:lvlJc w:val="left"/>
      <w:pPr>
        <w:ind w:left="1440" w:hanging="360"/>
      </w:pPr>
    </w:lvl>
    <w:lvl w:ilvl="2" w:tplc="9546439C">
      <w:start w:val="1"/>
      <w:numFmt w:val="lowerRoman"/>
      <w:lvlText w:val="%3."/>
      <w:lvlJc w:val="right"/>
      <w:pPr>
        <w:ind w:left="2160" w:hanging="180"/>
      </w:pPr>
    </w:lvl>
    <w:lvl w:ilvl="3" w:tplc="40D0D4F0">
      <w:start w:val="1"/>
      <w:numFmt w:val="decimal"/>
      <w:lvlText w:val="%4."/>
      <w:lvlJc w:val="left"/>
      <w:pPr>
        <w:ind w:left="2880" w:hanging="360"/>
      </w:pPr>
    </w:lvl>
    <w:lvl w:ilvl="4" w:tplc="8612D9A2">
      <w:start w:val="1"/>
      <w:numFmt w:val="lowerLetter"/>
      <w:lvlText w:val="%5."/>
      <w:lvlJc w:val="left"/>
      <w:pPr>
        <w:ind w:left="3600" w:hanging="360"/>
      </w:pPr>
    </w:lvl>
    <w:lvl w:ilvl="5" w:tplc="CD0CCCB0">
      <w:start w:val="1"/>
      <w:numFmt w:val="lowerRoman"/>
      <w:lvlText w:val="%6."/>
      <w:lvlJc w:val="right"/>
      <w:pPr>
        <w:ind w:left="4320" w:hanging="180"/>
      </w:pPr>
    </w:lvl>
    <w:lvl w:ilvl="6" w:tplc="3892A204">
      <w:start w:val="1"/>
      <w:numFmt w:val="decimal"/>
      <w:lvlText w:val="%7."/>
      <w:lvlJc w:val="left"/>
      <w:pPr>
        <w:ind w:left="5040" w:hanging="360"/>
      </w:pPr>
    </w:lvl>
    <w:lvl w:ilvl="7" w:tplc="DF8E0460">
      <w:start w:val="1"/>
      <w:numFmt w:val="lowerLetter"/>
      <w:lvlText w:val="%8."/>
      <w:lvlJc w:val="left"/>
      <w:pPr>
        <w:ind w:left="5760" w:hanging="360"/>
      </w:pPr>
    </w:lvl>
    <w:lvl w:ilvl="8" w:tplc="1C0093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775FC"/>
    <w:multiLevelType w:val="hybridMultilevel"/>
    <w:tmpl w:val="FFFFFFFF"/>
    <w:lvl w:ilvl="0" w:tplc="F73A1DAC">
      <w:start w:val="1"/>
      <w:numFmt w:val="decimal"/>
      <w:lvlText w:val="%1."/>
      <w:lvlJc w:val="left"/>
      <w:pPr>
        <w:ind w:left="720" w:hanging="360"/>
      </w:pPr>
    </w:lvl>
    <w:lvl w:ilvl="1" w:tplc="DA78E3C6">
      <w:start w:val="1"/>
      <w:numFmt w:val="lowerLetter"/>
      <w:lvlText w:val="%2."/>
      <w:lvlJc w:val="left"/>
      <w:pPr>
        <w:ind w:left="1440" w:hanging="360"/>
      </w:pPr>
    </w:lvl>
    <w:lvl w:ilvl="2" w:tplc="E28A5898">
      <w:start w:val="1"/>
      <w:numFmt w:val="lowerRoman"/>
      <w:lvlText w:val="%3."/>
      <w:lvlJc w:val="right"/>
      <w:pPr>
        <w:ind w:left="2160" w:hanging="180"/>
      </w:pPr>
    </w:lvl>
    <w:lvl w:ilvl="3" w:tplc="3586A354">
      <w:start w:val="1"/>
      <w:numFmt w:val="decimal"/>
      <w:lvlText w:val="%4."/>
      <w:lvlJc w:val="left"/>
      <w:pPr>
        <w:ind w:left="2880" w:hanging="360"/>
      </w:pPr>
    </w:lvl>
    <w:lvl w:ilvl="4" w:tplc="6B74D74A">
      <w:start w:val="1"/>
      <w:numFmt w:val="lowerLetter"/>
      <w:lvlText w:val="%5."/>
      <w:lvlJc w:val="left"/>
      <w:pPr>
        <w:ind w:left="3600" w:hanging="360"/>
      </w:pPr>
    </w:lvl>
    <w:lvl w:ilvl="5" w:tplc="DAEE86D4">
      <w:start w:val="1"/>
      <w:numFmt w:val="lowerRoman"/>
      <w:lvlText w:val="%6."/>
      <w:lvlJc w:val="right"/>
      <w:pPr>
        <w:ind w:left="4320" w:hanging="180"/>
      </w:pPr>
    </w:lvl>
    <w:lvl w:ilvl="6" w:tplc="16B697CA">
      <w:start w:val="1"/>
      <w:numFmt w:val="decimal"/>
      <w:lvlText w:val="%7."/>
      <w:lvlJc w:val="left"/>
      <w:pPr>
        <w:ind w:left="5040" w:hanging="360"/>
      </w:pPr>
    </w:lvl>
    <w:lvl w:ilvl="7" w:tplc="8B0E2766">
      <w:start w:val="1"/>
      <w:numFmt w:val="lowerLetter"/>
      <w:lvlText w:val="%8."/>
      <w:lvlJc w:val="left"/>
      <w:pPr>
        <w:ind w:left="5760" w:hanging="360"/>
      </w:pPr>
    </w:lvl>
    <w:lvl w:ilvl="8" w:tplc="011C09A6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" w16cid:durableId="1265072922">
    <w:abstractNumId w:val="13"/>
  </w:num>
  <w:num w:numId="2" w16cid:durableId="1377004067">
    <w:abstractNumId w:val="10"/>
  </w:num>
  <w:num w:numId="3" w16cid:durableId="544366230">
    <w:abstractNumId w:val="14"/>
  </w:num>
  <w:num w:numId="4" w16cid:durableId="16739677">
    <w:abstractNumId w:val="12"/>
  </w:num>
  <w:num w:numId="5" w16cid:durableId="1819489412">
    <w:abstractNumId w:val="15"/>
  </w:num>
  <w:num w:numId="6" w16cid:durableId="1610429582">
    <w:abstractNumId w:val="11"/>
  </w:num>
  <w:num w:numId="7" w16cid:durableId="1028724804">
    <w:abstractNumId w:val="9"/>
  </w:num>
  <w:num w:numId="8" w16cid:durableId="1536114298">
    <w:abstractNumId w:val="17"/>
  </w:num>
  <w:num w:numId="9" w16cid:durableId="311057858">
    <w:abstractNumId w:val="16"/>
  </w:num>
  <w:num w:numId="10" w16cid:durableId="74061133">
    <w:abstractNumId w:val="8"/>
  </w:num>
  <w:num w:numId="11" w16cid:durableId="290671086">
    <w:abstractNumId w:val="6"/>
  </w:num>
  <w:num w:numId="12" w16cid:durableId="678045306">
    <w:abstractNumId w:val="5"/>
  </w:num>
  <w:num w:numId="13" w16cid:durableId="1189248438">
    <w:abstractNumId w:val="4"/>
  </w:num>
  <w:num w:numId="14" w16cid:durableId="1861048506">
    <w:abstractNumId w:val="7"/>
  </w:num>
  <w:num w:numId="15" w16cid:durableId="1616793782">
    <w:abstractNumId w:val="3"/>
  </w:num>
  <w:num w:numId="16" w16cid:durableId="1379402934">
    <w:abstractNumId w:val="2"/>
  </w:num>
  <w:num w:numId="17" w16cid:durableId="840118640">
    <w:abstractNumId w:val="1"/>
  </w:num>
  <w:num w:numId="18" w16cid:durableId="203530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5F8"/>
    <w:rsid w:val="00034616"/>
    <w:rsid w:val="0006063C"/>
    <w:rsid w:val="00097DE3"/>
    <w:rsid w:val="0015074B"/>
    <w:rsid w:val="002515BB"/>
    <w:rsid w:val="0029639D"/>
    <w:rsid w:val="00326F90"/>
    <w:rsid w:val="00439B51"/>
    <w:rsid w:val="00AA1D8D"/>
    <w:rsid w:val="00B47730"/>
    <w:rsid w:val="00B63398"/>
    <w:rsid w:val="00CB0664"/>
    <w:rsid w:val="00EE5D0D"/>
    <w:rsid w:val="00FC693F"/>
    <w:rsid w:val="010103D6"/>
    <w:rsid w:val="01697127"/>
    <w:rsid w:val="025D50AD"/>
    <w:rsid w:val="03167C2A"/>
    <w:rsid w:val="036685ED"/>
    <w:rsid w:val="03E15ACF"/>
    <w:rsid w:val="040C045A"/>
    <w:rsid w:val="043A33D3"/>
    <w:rsid w:val="045266DF"/>
    <w:rsid w:val="046D6959"/>
    <w:rsid w:val="0485BCA1"/>
    <w:rsid w:val="04B9F6FC"/>
    <w:rsid w:val="04C51F9B"/>
    <w:rsid w:val="04ED3D86"/>
    <w:rsid w:val="05844AE5"/>
    <w:rsid w:val="05ED844D"/>
    <w:rsid w:val="063666E0"/>
    <w:rsid w:val="069830CD"/>
    <w:rsid w:val="06E25C3C"/>
    <w:rsid w:val="072FBD63"/>
    <w:rsid w:val="079FB23A"/>
    <w:rsid w:val="07B2027A"/>
    <w:rsid w:val="085226F9"/>
    <w:rsid w:val="08884B82"/>
    <w:rsid w:val="089B29D8"/>
    <w:rsid w:val="091130C3"/>
    <w:rsid w:val="092D7A38"/>
    <w:rsid w:val="092E3458"/>
    <w:rsid w:val="098368B6"/>
    <w:rsid w:val="0998B76E"/>
    <w:rsid w:val="09DE5942"/>
    <w:rsid w:val="0A8185E4"/>
    <w:rsid w:val="0A92BC35"/>
    <w:rsid w:val="0AD73682"/>
    <w:rsid w:val="0B4A10A3"/>
    <w:rsid w:val="0BB61A75"/>
    <w:rsid w:val="0BD46F52"/>
    <w:rsid w:val="0BFF46B5"/>
    <w:rsid w:val="0C0CA5F2"/>
    <w:rsid w:val="0C3A110A"/>
    <w:rsid w:val="0C847FB2"/>
    <w:rsid w:val="0CA7F828"/>
    <w:rsid w:val="0CD4F2F6"/>
    <w:rsid w:val="0CFA36D6"/>
    <w:rsid w:val="0D028CD6"/>
    <w:rsid w:val="0D1B3455"/>
    <w:rsid w:val="0D1EA2BE"/>
    <w:rsid w:val="0DB457C6"/>
    <w:rsid w:val="0EA4F378"/>
    <w:rsid w:val="0F120861"/>
    <w:rsid w:val="0F6BDF97"/>
    <w:rsid w:val="0F8C2AAD"/>
    <w:rsid w:val="0F9FB674"/>
    <w:rsid w:val="10061D55"/>
    <w:rsid w:val="100C1C2F"/>
    <w:rsid w:val="1058E466"/>
    <w:rsid w:val="10956420"/>
    <w:rsid w:val="10B12007"/>
    <w:rsid w:val="11177545"/>
    <w:rsid w:val="112DE16D"/>
    <w:rsid w:val="117CBECD"/>
    <w:rsid w:val="1194AD35"/>
    <w:rsid w:val="11F7B745"/>
    <w:rsid w:val="11FF86A5"/>
    <w:rsid w:val="129643D6"/>
    <w:rsid w:val="12AF30E7"/>
    <w:rsid w:val="12E1BBD9"/>
    <w:rsid w:val="12FA9FE1"/>
    <w:rsid w:val="1360B488"/>
    <w:rsid w:val="137E0D89"/>
    <w:rsid w:val="13A311D4"/>
    <w:rsid w:val="13BF8B73"/>
    <w:rsid w:val="148556D3"/>
    <w:rsid w:val="14A6BAD6"/>
    <w:rsid w:val="14E8BB0C"/>
    <w:rsid w:val="152DB252"/>
    <w:rsid w:val="153A303B"/>
    <w:rsid w:val="157B8C65"/>
    <w:rsid w:val="15B4A87B"/>
    <w:rsid w:val="15C09373"/>
    <w:rsid w:val="15E335AD"/>
    <w:rsid w:val="1605EFE2"/>
    <w:rsid w:val="16459D82"/>
    <w:rsid w:val="166B1232"/>
    <w:rsid w:val="16CFD625"/>
    <w:rsid w:val="17233A76"/>
    <w:rsid w:val="1764D1F1"/>
    <w:rsid w:val="176C430F"/>
    <w:rsid w:val="18663226"/>
    <w:rsid w:val="1896C03A"/>
    <w:rsid w:val="18A0F92C"/>
    <w:rsid w:val="18C0A990"/>
    <w:rsid w:val="194BD7DB"/>
    <w:rsid w:val="1978B5BA"/>
    <w:rsid w:val="19C5DA66"/>
    <w:rsid w:val="1A48B0FC"/>
    <w:rsid w:val="1AC7AA3C"/>
    <w:rsid w:val="1B3D5536"/>
    <w:rsid w:val="1B5A7F47"/>
    <w:rsid w:val="1BB97089"/>
    <w:rsid w:val="1C077BF4"/>
    <w:rsid w:val="1C4217F8"/>
    <w:rsid w:val="1C6FCE69"/>
    <w:rsid w:val="1CA3E521"/>
    <w:rsid w:val="1CB7F462"/>
    <w:rsid w:val="1CBBD3BC"/>
    <w:rsid w:val="1CC1C168"/>
    <w:rsid w:val="1D2C3F65"/>
    <w:rsid w:val="1D4F7C1E"/>
    <w:rsid w:val="1E0452F3"/>
    <w:rsid w:val="1E333979"/>
    <w:rsid w:val="1E448446"/>
    <w:rsid w:val="1EB47939"/>
    <w:rsid w:val="1F241A10"/>
    <w:rsid w:val="1F648808"/>
    <w:rsid w:val="1FC3FA8C"/>
    <w:rsid w:val="202C5806"/>
    <w:rsid w:val="2096597F"/>
    <w:rsid w:val="20C1EDB9"/>
    <w:rsid w:val="20F3B480"/>
    <w:rsid w:val="21067636"/>
    <w:rsid w:val="215D5AA2"/>
    <w:rsid w:val="21712BD5"/>
    <w:rsid w:val="2193D3DE"/>
    <w:rsid w:val="21945E5A"/>
    <w:rsid w:val="2197C650"/>
    <w:rsid w:val="21BBE1AC"/>
    <w:rsid w:val="223A82DF"/>
    <w:rsid w:val="244E0967"/>
    <w:rsid w:val="2456F5CE"/>
    <w:rsid w:val="24ACC49D"/>
    <w:rsid w:val="254B929B"/>
    <w:rsid w:val="256A3CC9"/>
    <w:rsid w:val="2589493D"/>
    <w:rsid w:val="25D31163"/>
    <w:rsid w:val="2612B376"/>
    <w:rsid w:val="26DE8D22"/>
    <w:rsid w:val="27698DD1"/>
    <w:rsid w:val="2803A8F5"/>
    <w:rsid w:val="286B48B0"/>
    <w:rsid w:val="2879162F"/>
    <w:rsid w:val="2903A287"/>
    <w:rsid w:val="29196063"/>
    <w:rsid w:val="29204754"/>
    <w:rsid w:val="2962F9E6"/>
    <w:rsid w:val="29819D30"/>
    <w:rsid w:val="29CE9BEB"/>
    <w:rsid w:val="2ADFD8E8"/>
    <w:rsid w:val="2B204731"/>
    <w:rsid w:val="2B6AA56D"/>
    <w:rsid w:val="2B8E8588"/>
    <w:rsid w:val="2C330AA8"/>
    <w:rsid w:val="2CF0BFE4"/>
    <w:rsid w:val="2CF3123C"/>
    <w:rsid w:val="2D7885C3"/>
    <w:rsid w:val="2D9AEBA9"/>
    <w:rsid w:val="2E22FB84"/>
    <w:rsid w:val="2E813B3A"/>
    <w:rsid w:val="2E9EEDFC"/>
    <w:rsid w:val="2EDDB7A0"/>
    <w:rsid w:val="2F7B2125"/>
    <w:rsid w:val="2F8DE50F"/>
    <w:rsid w:val="2FBE286C"/>
    <w:rsid w:val="2FD7F27A"/>
    <w:rsid w:val="2FE1F5CE"/>
    <w:rsid w:val="30DD0C3B"/>
    <w:rsid w:val="313EF6DA"/>
    <w:rsid w:val="3176519C"/>
    <w:rsid w:val="31A6DDED"/>
    <w:rsid w:val="324825DD"/>
    <w:rsid w:val="32AE3439"/>
    <w:rsid w:val="335FD05F"/>
    <w:rsid w:val="3363FB06"/>
    <w:rsid w:val="33C35283"/>
    <w:rsid w:val="345A0A6B"/>
    <w:rsid w:val="348D8709"/>
    <w:rsid w:val="349A5975"/>
    <w:rsid w:val="352EFEAE"/>
    <w:rsid w:val="354AE610"/>
    <w:rsid w:val="35614540"/>
    <w:rsid w:val="3570C3D8"/>
    <w:rsid w:val="3570C3D8"/>
    <w:rsid w:val="3579DE68"/>
    <w:rsid w:val="35D85C82"/>
    <w:rsid w:val="35F6AABA"/>
    <w:rsid w:val="35FC9F39"/>
    <w:rsid w:val="36830400"/>
    <w:rsid w:val="36DB4F0B"/>
    <w:rsid w:val="37806F4A"/>
    <w:rsid w:val="3809D4E0"/>
    <w:rsid w:val="38BEBDE9"/>
    <w:rsid w:val="38C7F876"/>
    <w:rsid w:val="3945E769"/>
    <w:rsid w:val="396A9EEA"/>
    <w:rsid w:val="3997A03D"/>
    <w:rsid w:val="39AEB259"/>
    <w:rsid w:val="39F37070"/>
    <w:rsid w:val="3AB29AAB"/>
    <w:rsid w:val="3AB7F059"/>
    <w:rsid w:val="3ACA363B"/>
    <w:rsid w:val="3AE3AF92"/>
    <w:rsid w:val="3B516F16"/>
    <w:rsid w:val="3B9CC2E1"/>
    <w:rsid w:val="3B9D219E"/>
    <w:rsid w:val="3BACFB6F"/>
    <w:rsid w:val="3C258E40"/>
    <w:rsid w:val="3CD8DB59"/>
    <w:rsid w:val="3D0188F9"/>
    <w:rsid w:val="3D0F46C4"/>
    <w:rsid w:val="3DEDD623"/>
    <w:rsid w:val="3E6A1C5A"/>
    <w:rsid w:val="3F56B63A"/>
    <w:rsid w:val="3F67987C"/>
    <w:rsid w:val="3F7CA1C1"/>
    <w:rsid w:val="3F7FC27F"/>
    <w:rsid w:val="3F951715"/>
    <w:rsid w:val="408896B6"/>
    <w:rsid w:val="40F1C6F5"/>
    <w:rsid w:val="414FBC6F"/>
    <w:rsid w:val="42018812"/>
    <w:rsid w:val="4236A0FC"/>
    <w:rsid w:val="425410B7"/>
    <w:rsid w:val="4263786A"/>
    <w:rsid w:val="42C49153"/>
    <w:rsid w:val="42C88017"/>
    <w:rsid w:val="42E58EA5"/>
    <w:rsid w:val="4348B356"/>
    <w:rsid w:val="4348B356"/>
    <w:rsid w:val="4366164B"/>
    <w:rsid w:val="43760666"/>
    <w:rsid w:val="44169699"/>
    <w:rsid w:val="441EF406"/>
    <w:rsid w:val="445993A8"/>
    <w:rsid w:val="445AFC1A"/>
    <w:rsid w:val="4499CA59"/>
    <w:rsid w:val="450EB8D1"/>
    <w:rsid w:val="4545291C"/>
    <w:rsid w:val="4561D17F"/>
    <w:rsid w:val="456FD922"/>
    <w:rsid w:val="457CCB8D"/>
    <w:rsid w:val="45D56F3D"/>
    <w:rsid w:val="469797E2"/>
    <w:rsid w:val="46A5AD22"/>
    <w:rsid w:val="477756AA"/>
    <w:rsid w:val="47C9D4C1"/>
    <w:rsid w:val="484340CC"/>
    <w:rsid w:val="487691F7"/>
    <w:rsid w:val="4939B2B3"/>
    <w:rsid w:val="49FEDDB7"/>
    <w:rsid w:val="4A06C841"/>
    <w:rsid w:val="4A2038D7"/>
    <w:rsid w:val="4A7532AA"/>
    <w:rsid w:val="4AC91FEA"/>
    <w:rsid w:val="4AD1207A"/>
    <w:rsid w:val="4B6E689F"/>
    <w:rsid w:val="4BA257CA"/>
    <w:rsid w:val="4BB6361A"/>
    <w:rsid w:val="4CE9DC16"/>
    <w:rsid w:val="4CFC0EE2"/>
    <w:rsid w:val="4EB2FC62"/>
    <w:rsid w:val="4EB9B10B"/>
    <w:rsid w:val="4EDF0ADF"/>
    <w:rsid w:val="4EF8C941"/>
    <w:rsid w:val="4F0C6188"/>
    <w:rsid w:val="4F2C3C75"/>
    <w:rsid w:val="4F6A6B14"/>
    <w:rsid w:val="4F913FC6"/>
    <w:rsid w:val="4FA7C322"/>
    <w:rsid w:val="4FF6C7A5"/>
    <w:rsid w:val="4FFE9E23"/>
    <w:rsid w:val="50304CCF"/>
    <w:rsid w:val="503382F2"/>
    <w:rsid w:val="506FD25B"/>
    <w:rsid w:val="50DBA247"/>
    <w:rsid w:val="51177A30"/>
    <w:rsid w:val="5131CD08"/>
    <w:rsid w:val="5170A5E8"/>
    <w:rsid w:val="52108D2C"/>
    <w:rsid w:val="52DCC6F5"/>
    <w:rsid w:val="53712DA1"/>
    <w:rsid w:val="5391A288"/>
    <w:rsid w:val="53A32FA1"/>
    <w:rsid w:val="54276747"/>
    <w:rsid w:val="544DAB78"/>
    <w:rsid w:val="5469110E"/>
    <w:rsid w:val="55D0C707"/>
    <w:rsid w:val="5639CCF4"/>
    <w:rsid w:val="56DF073C"/>
    <w:rsid w:val="56E6F553"/>
    <w:rsid w:val="56FD7D00"/>
    <w:rsid w:val="57450243"/>
    <w:rsid w:val="57A01201"/>
    <w:rsid w:val="57A2BEB1"/>
    <w:rsid w:val="585A32E5"/>
    <w:rsid w:val="58DAD804"/>
    <w:rsid w:val="5973DD6D"/>
    <w:rsid w:val="599B90F9"/>
    <w:rsid w:val="59E39D6A"/>
    <w:rsid w:val="5A810F3D"/>
    <w:rsid w:val="5AC13F61"/>
    <w:rsid w:val="5ADE96A4"/>
    <w:rsid w:val="5AE5ABB8"/>
    <w:rsid w:val="5B156192"/>
    <w:rsid w:val="5B4EAF45"/>
    <w:rsid w:val="5B67BB6B"/>
    <w:rsid w:val="5B782554"/>
    <w:rsid w:val="5C0A9CF1"/>
    <w:rsid w:val="5CA64EE1"/>
    <w:rsid w:val="5D891799"/>
    <w:rsid w:val="5DA185FA"/>
    <w:rsid w:val="5DE4A39C"/>
    <w:rsid w:val="5DF868B2"/>
    <w:rsid w:val="5E2A7CD6"/>
    <w:rsid w:val="5E819DF1"/>
    <w:rsid w:val="5EBB95C2"/>
    <w:rsid w:val="5EF65183"/>
    <w:rsid w:val="5F1C2609"/>
    <w:rsid w:val="5FE1F1B4"/>
    <w:rsid w:val="5FEC7B6C"/>
    <w:rsid w:val="601064ED"/>
    <w:rsid w:val="601A4087"/>
    <w:rsid w:val="6059A8E1"/>
    <w:rsid w:val="60772FC4"/>
    <w:rsid w:val="60C8E92F"/>
    <w:rsid w:val="60EC159C"/>
    <w:rsid w:val="60F41DC9"/>
    <w:rsid w:val="615D23F6"/>
    <w:rsid w:val="616ADF89"/>
    <w:rsid w:val="6205BE3A"/>
    <w:rsid w:val="62121D6A"/>
    <w:rsid w:val="6213404C"/>
    <w:rsid w:val="62FA86D3"/>
    <w:rsid w:val="64B9DC6B"/>
    <w:rsid w:val="653D1B61"/>
    <w:rsid w:val="657DE280"/>
    <w:rsid w:val="65801E84"/>
    <w:rsid w:val="65B246BC"/>
    <w:rsid w:val="65D5DBA8"/>
    <w:rsid w:val="65EC8E2A"/>
    <w:rsid w:val="6650C8F4"/>
    <w:rsid w:val="66519FE4"/>
    <w:rsid w:val="6667F4F5"/>
    <w:rsid w:val="669294B9"/>
    <w:rsid w:val="66B86124"/>
    <w:rsid w:val="66CD6D12"/>
    <w:rsid w:val="6757A47B"/>
    <w:rsid w:val="68F09B5A"/>
    <w:rsid w:val="68FEB42E"/>
    <w:rsid w:val="69048EB7"/>
    <w:rsid w:val="6920ADB0"/>
    <w:rsid w:val="69923CA1"/>
    <w:rsid w:val="69C21CE9"/>
    <w:rsid w:val="69D61221"/>
    <w:rsid w:val="6A083532"/>
    <w:rsid w:val="6A108673"/>
    <w:rsid w:val="6A1DA9A1"/>
    <w:rsid w:val="6A87944B"/>
    <w:rsid w:val="6AE9C8AC"/>
    <w:rsid w:val="6B07FA77"/>
    <w:rsid w:val="6C9FF423"/>
    <w:rsid w:val="6D1E4EA0"/>
    <w:rsid w:val="6D31A8F4"/>
    <w:rsid w:val="6DB19E54"/>
    <w:rsid w:val="6DD8B257"/>
    <w:rsid w:val="6DF07383"/>
    <w:rsid w:val="6E745D62"/>
    <w:rsid w:val="6E94A0C6"/>
    <w:rsid w:val="6EBBD6D7"/>
    <w:rsid w:val="6EF963D5"/>
    <w:rsid w:val="6F06FAF9"/>
    <w:rsid w:val="6F3230CC"/>
    <w:rsid w:val="6F495FC0"/>
    <w:rsid w:val="6FE1CB68"/>
    <w:rsid w:val="6FE1FD45"/>
    <w:rsid w:val="6FFE629F"/>
    <w:rsid w:val="705BFD33"/>
    <w:rsid w:val="7063CAC4"/>
    <w:rsid w:val="70CB81E0"/>
    <w:rsid w:val="70F68A47"/>
    <w:rsid w:val="713E6DE7"/>
    <w:rsid w:val="7178EC51"/>
    <w:rsid w:val="71A0A9E5"/>
    <w:rsid w:val="71F57F6B"/>
    <w:rsid w:val="722A84D8"/>
    <w:rsid w:val="729FC5C4"/>
    <w:rsid w:val="72AE133F"/>
    <w:rsid w:val="72C0D7AD"/>
    <w:rsid w:val="72CDC097"/>
    <w:rsid w:val="7317145B"/>
    <w:rsid w:val="7364FF85"/>
    <w:rsid w:val="73A04E4D"/>
    <w:rsid w:val="747367E0"/>
    <w:rsid w:val="74F177AB"/>
    <w:rsid w:val="751230C9"/>
    <w:rsid w:val="754FEECD"/>
    <w:rsid w:val="7594FADD"/>
    <w:rsid w:val="75B56F4D"/>
    <w:rsid w:val="75B5720A"/>
    <w:rsid w:val="7687ECAE"/>
    <w:rsid w:val="76CD7060"/>
    <w:rsid w:val="7751B28B"/>
    <w:rsid w:val="7751B28B"/>
    <w:rsid w:val="7803A35A"/>
    <w:rsid w:val="7956A841"/>
    <w:rsid w:val="7969680A"/>
    <w:rsid w:val="79E5A256"/>
    <w:rsid w:val="7A95B3C2"/>
    <w:rsid w:val="7AA4EE3A"/>
    <w:rsid w:val="7AE5BB24"/>
    <w:rsid w:val="7B1301AA"/>
    <w:rsid w:val="7C246C86"/>
    <w:rsid w:val="7C438042"/>
    <w:rsid w:val="7C4A0CFC"/>
    <w:rsid w:val="7C9F42EA"/>
    <w:rsid w:val="7CAAABC9"/>
    <w:rsid w:val="7CD0355A"/>
    <w:rsid w:val="7CE01CEC"/>
    <w:rsid w:val="7CFC3DCE"/>
    <w:rsid w:val="7D7B4D3B"/>
    <w:rsid w:val="7E01CEF8"/>
    <w:rsid w:val="7E74199B"/>
    <w:rsid w:val="7E9CEAB3"/>
    <w:rsid w:val="7EFCADCB"/>
    <w:rsid w:val="7F15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rPr>
      <w:rFonts w:ascii="Calibri" w:hAnsi="Calibri" w:eastAsia="Calibri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1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12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1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W</Metodyk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39F66-ACB2-4D6F-A981-62D0C5A2ECCB}">
  <ds:schemaRefs>
    <ds:schemaRef ds:uri="http://schemas.microsoft.com/office/2006/metadata/properties"/>
    <ds:schemaRef ds:uri="http://schemas.microsoft.com/office/infopath/2007/PartnerControls"/>
    <ds:schemaRef ds:uri="19ba08ec-b47b-481c-bb09-a7eb7b1b65e5"/>
    <ds:schemaRef ds:uri="b3c38c3b-8f39-4eb2-8507-98cea16b8828"/>
  </ds:schemaRefs>
</ds:datastoreItem>
</file>

<file path=customXml/itemProps3.xml><?xml version="1.0" encoding="utf-8"?>
<ds:datastoreItem xmlns:ds="http://schemas.openxmlformats.org/officeDocument/2006/customXml" ds:itemID="{DF58B373-0644-49DC-8D99-88E644F40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E5934-66E9-45E7-9C7F-D4282B2D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a08ec-b47b-481c-bb09-a7eb7b1b65e5"/>
    <ds:schemaRef ds:uri="b3c38c3b-8f39-4eb2-8507-98cea16b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Damian Grzegorczyk</lastModifiedBy>
  <revision>18</revision>
  <dcterms:created xsi:type="dcterms:W3CDTF">2026-03-19T10:59:00.0000000Z</dcterms:created>
  <dcterms:modified xsi:type="dcterms:W3CDTF">2026-03-19T11:50:04.1698422Z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