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1D025695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  <w:r w:rsidRPr="7F15C58B" w:rsidR="3579DE68">
        <w:rPr>
          <w:b w:val="1"/>
          <w:bCs w:val="1"/>
          <w:sz w:val="30"/>
          <w:szCs w:val="30"/>
        </w:rPr>
        <w:t xml:space="preserve">KARTA PRÓBY NA STOPIEŃ </w:t>
      </w:r>
      <w:r w:rsidRPr="7F15C58B" w:rsidR="32AE3439">
        <w:rPr>
          <w:b w:val="1"/>
          <w:bCs w:val="1"/>
          <w:sz w:val="30"/>
          <w:szCs w:val="30"/>
        </w:rPr>
        <w:t>HARCER</w:t>
      </w:r>
      <w:r w:rsidRPr="7F15C58B" w:rsidR="2FBE286C">
        <w:rPr>
          <w:b w:val="1"/>
          <w:bCs w:val="1"/>
          <w:sz w:val="30"/>
          <w:szCs w:val="30"/>
        </w:rPr>
        <w:t>KI ORLEJ</w:t>
      </w:r>
    </w:p>
    <w:tbl>
      <w:tblPr>
        <w:tblStyle w:val="Tabela-Siatka"/>
        <w:tblW w:w="752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995"/>
        <w:gridCol w:w="1905"/>
        <w:gridCol w:w="1924"/>
      </w:tblGrid>
      <w:tr w:rsidR="002515BB" w:rsidTr="59D6AAF4" w14:paraId="0247D241" w14:textId="77777777">
        <w:trPr>
          <w:trHeight w:val="30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1924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59D6AAF4" w14:paraId="12CA9946" w14:textId="77777777">
        <w:trPr>
          <w:trHeight w:val="30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19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1924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59D6AAF4" w14:paraId="6A632CF4" w14:textId="77777777">
        <w:trPr>
          <w:trHeight w:val="30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19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924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F56B63A" w:rsidRDefault="3579DE68" w14:paraId="25DDA0EB" w14:textId="62CF5EF9">
      <w:pPr>
        <w:jc w:val="center"/>
        <w:rPr>
          <w:b w:val="1"/>
          <w:bCs w:val="1"/>
          <w:sz w:val="20"/>
          <w:szCs w:val="20"/>
        </w:rPr>
      </w:pPr>
      <w:r>
        <w:br/>
      </w:r>
      <w:r w:rsidRPr="7F15C58B" w:rsidR="3B9D219E">
        <w:rPr>
          <w:b w:val="1"/>
          <w:bCs w:val="1"/>
          <w:sz w:val="20"/>
          <w:szCs w:val="20"/>
        </w:rPr>
        <w:t>Harcerka</w:t>
      </w:r>
      <w:r w:rsidRPr="7F15C58B" w:rsidR="3B9D219E">
        <w:rPr>
          <w:b w:val="1"/>
          <w:bCs w:val="1"/>
          <w:sz w:val="20"/>
          <w:szCs w:val="20"/>
        </w:rPr>
        <w:t xml:space="preserve"> Orla </w:t>
      </w:r>
      <w:r w:rsidRPr="7F15C58B" w:rsidR="3B9D219E">
        <w:rPr>
          <w:b w:val="1"/>
          <w:bCs w:val="1"/>
          <w:sz w:val="20"/>
          <w:szCs w:val="20"/>
        </w:rPr>
        <w:t>wyróżnia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się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spośród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innych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wymaga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od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siebie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nawet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wtedy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kiedy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inni</w:t>
      </w:r>
      <w:r w:rsidRPr="7F15C58B" w:rsidR="3B9D219E">
        <w:rPr>
          <w:b w:val="1"/>
          <w:bCs w:val="1"/>
          <w:sz w:val="20"/>
          <w:szCs w:val="20"/>
        </w:rPr>
        <w:t xml:space="preserve"> od </w:t>
      </w:r>
      <w:r w:rsidRPr="7F15C58B" w:rsidR="3B9D219E">
        <w:rPr>
          <w:b w:val="1"/>
          <w:bCs w:val="1"/>
          <w:sz w:val="20"/>
          <w:szCs w:val="20"/>
        </w:rPr>
        <w:t>niej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nie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wymagają</w:t>
      </w:r>
      <w:r w:rsidRPr="7F15C58B" w:rsidR="3B9D219E">
        <w:rPr>
          <w:b w:val="1"/>
          <w:bCs w:val="1"/>
          <w:sz w:val="20"/>
          <w:szCs w:val="20"/>
        </w:rPr>
        <w:t xml:space="preserve">. </w:t>
      </w:r>
      <w:r w:rsidRPr="7F15C58B" w:rsidR="3B9D219E">
        <w:rPr>
          <w:b w:val="1"/>
          <w:bCs w:val="1"/>
          <w:sz w:val="20"/>
          <w:szCs w:val="20"/>
        </w:rPr>
        <w:t>Inspirując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się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symboliką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płomieni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wędrowniczej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watry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pracuje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nad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swoim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ciałem</w:t>
      </w:r>
      <w:r w:rsidRPr="7F15C58B" w:rsidR="3B9D219E">
        <w:rPr>
          <w:b w:val="1"/>
          <w:bCs w:val="1"/>
          <w:sz w:val="20"/>
          <w:szCs w:val="20"/>
        </w:rPr>
        <w:t xml:space="preserve">, </w:t>
      </w:r>
      <w:r w:rsidRPr="7F15C58B" w:rsidR="3B9D219E">
        <w:rPr>
          <w:b w:val="1"/>
          <w:bCs w:val="1"/>
          <w:sz w:val="20"/>
          <w:szCs w:val="20"/>
        </w:rPr>
        <w:t>rozumem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i</w:t>
      </w:r>
      <w:r w:rsidRPr="7F15C58B" w:rsidR="3B9D219E">
        <w:rPr>
          <w:b w:val="1"/>
          <w:bCs w:val="1"/>
          <w:sz w:val="20"/>
          <w:szCs w:val="20"/>
        </w:rPr>
        <w:t xml:space="preserve"> </w:t>
      </w:r>
      <w:r w:rsidRPr="7F15C58B" w:rsidR="3B9D219E">
        <w:rPr>
          <w:b w:val="1"/>
          <w:bCs w:val="1"/>
          <w:sz w:val="20"/>
          <w:szCs w:val="20"/>
        </w:rPr>
        <w:t>duchem</w:t>
      </w:r>
      <w:r w:rsidRPr="7F15C58B" w:rsidR="3B9D219E">
        <w:rPr>
          <w:b w:val="1"/>
          <w:bCs w:val="1"/>
          <w:sz w:val="20"/>
          <w:szCs w:val="20"/>
        </w:rPr>
        <w:t>.</w:t>
      </w:r>
    </w:p>
    <w:p w:rsidR="176C430F" w:rsidP="59D6AAF4" w:rsidRDefault="176C430F" w14:paraId="178F14A2" w14:textId="4B52E7EC">
      <w:pPr>
        <w:spacing w:before="40" w:after="40" w:line="240" w:lineRule="auto"/>
        <w:jc w:val="center"/>
        <w:rPr>
          <w:rFonts w:cs="Calibri"/>
          <w:sz w:val="20"/>
          <w:szCs w:val="20"/>
        </w:rPr>
      </w:pPr>
      <w:r w:rsidRPr="59D6AAF4" w:rsidR="74F177AB">
        <w:rPr>
          <w:b w:val="1"/>
          <w:bCs w:val="1"/>
          <w:sz w:val="20"/>
          <w:szCs w:val="20"/>
        </w:rPr>
        <w:t xml:space="preserve">Idea </w:t>
      </w:r>
      <w:r w:rsidRPr="59D6AAF4" w:rsidR="74F177AB">
        <w:rPr>
          <w:b w:val="1"/>
          <w:bCs w:val="1"/>
          <w:sz w:val="20"/>
          <w:szCs w:val="20"/>
        </w:rPr>
        <w:t>stopnia</w:t>
      </w:r>
      <w:r w:rsidRPr="59D6AAF4" w:rsidR="74F177AB">
        <w:rPr>
          <w:b w:val="1"/>
          <w:bCs w:val="1"/>
          <w:sz w:val="20"/>
          <w:szCs w:val="20"/>
        </w:rPr>
        <w:t xml:space="preserve">: </w:t>
      </w:r>
      <w:r w:rsidRPr="59D6AAF4" w:rsidR="3945E769">
        <w:rPr>
          <w:b w:val="1"/>
          <w:bCs w:val="1"/>
          <w:sz w:val="20"/>
          <w:szCs w:val="20"/>
        </w:rPr>
        <w:t>H</w:t>
      </w:r>
      <w:r w:rsidRPr="59D6AAF4" w:rsidR="1CB7F462">
        <w:rPr>
          <w:sz w:val="20"/>
          <w:szCs w:val="20"/>
        </w:rPr>
        <w:t>arcerka</w:t>
      </w:r>
      <w:r w:rsidRPr="59D6AAF4" w:rsidR="1CB7F462">
        <w:rPr>
          <w:sz w:val="20"/>
          <w:szCs w:val="20"/>
        </w:rPr>
        <w:t xml:space="preserve"> Orla </w:t>
      </w:r>
      <w:r w:rsidRPr="59D6AAF4" w:rsidR="1CB7F462">
        <w:rPr>
          <w:sz w:val="20"/>
          <w:szCs w:val="20"/>
        </w:rPr>
        <w:t>działa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aktywnie</w:t>
      </w:r>
      <w:r w:rsidRPr="59D6AAF4" w:rsidR="1CB7F462">
        <w:rPr>
          <w:sz w:val="20"/>
          <w:szCs w:val="20"/>
        </w:rPr>
        <w:t xml:space="preserve"> w </w:t>
      </w:r>
      <w:r w:rsidRPr="59D6AAF4" w:rsidR="1CB7F462">
        <w:rPr>
          <w:sz w:val="20"/>
          <w:szCs w:val="20"/>
        </w:rPr>
        <w:t>swoich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wspólnotach</w:t>
      </w:r>
      <w:r w:rsidRPr="59D6AAF4" w:rsidR="1CB7F462">
        <w:rPr>
          <w:sz w:val="20"/>
          <w:szCs w:val="20"/>
        </w:rPr>
        <w:t xml:space="preserve"> – </w:t>
      </w:r>
      <w:r w:rsidRPr="59D6AAF4" w:rsidR="1CB7F462">
        <w:rPr>
          <w:sz w:val="20"/>
          <w:szCs w:val="20"/>
        </w:rPr>
        <w:t>podejmuję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się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służby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i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wolontariatu</w:t>
      </w:r>
      <w:r w:rsidRPr="59D6AAF4" w:rsidR="1CB7F462">
        <w:rPr>
          <w:sz w:val="20"/>
          <w:szCs w:val="20"/>
        </w:rPr>
        <w:t xml:space="preserve">, </w:t>
      </w:r>
      <w:r w:rsidRPr="59D6AAF4" w:rsidR="1CB7F462">
        <w:rPr>
          <w:sz w:val="20"/>
          <w:szCs w:val="20"/>
        </w:rPr>
        <w:t>angażuję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się</w:t>
      </w:r>
      <w:r w:rsidRPr="59D6AAF4" w:rsidR="1CB7F462">
        <w:rPr>
          <w:sz w:val="20"/>
          <w:szCs w:val="20"/>
        </w:rPr>
        <w:t xml:space="preserve"> w </w:t>
      </w:r>
      <w:r w:rsidRPr="59D6AAF4" w:rsidR="1CB7F462">
        <w:rPr>
          <w:sz w:val="20"/>
          <w:szCs w:val="20"/>
        </w:rPr>
        <w:t>działalność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na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rzecz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społeczności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lokalnej</w:t>
      </w:r>
      <w:r w:rsidRPr="59D6AAF4" w:rsidR="1CB7F462">
        <w:rPr>
          <w:sz w:val="20"/>
          <w:szCs w:val="20"/>
        </w:rPr>
        <w:t xml:space="preserve">. </w:t>
      </w:r>
      <w:r w:rsidRPr="59D6AAF4" w:rsidR="1CB7F462">
        <w:rPr>
          <w:sz w:val="20"/>
          <w:szCs w:val="20"/>
        </w:rPr>
        <w:t>Umiejętnie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czerpię</w:t>
      </w:r>
      <w:r w:rsidRPr="59D6AAF4" w:rsidR="1CB7F462">
        <w:rPr>
          <w:sz w:val="20"/>
          <w:szCs w:val="20"/>
        </w:rPr>
        <w:t xml:space="preserve"> z </w:t>
      </w:r>
      <w:r w:rsidRPr="59D6AAF4" w:rsidR="1CB7F462">
        <w:rPr>
          <w:sz w:val="20"/>
          <w:szCs w:val="20"/>
        </w:rPr>
        <w:t>polskiej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historii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i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pielęgnuję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polskie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tradycje</w:t>
      </w:r>
      <w:r w:rsidRPr="59D6AAF4" w:rsidR="1CB7F462">
        <w:rPr>
          <w:sz w:val="20"/>
          <w:szCs w:val="20"/>
        </w:rPr>
        <w:t xml:space="preserve">, ale </w:t>
      </w:r>
      <w:r w:rsidRPr="59D6AAF4" w:rsidR="1CB7F462">
        <w:rPr>
          <w:sz w:val="20"/>
          <w:szCs w:val="20"/>
        </w:rPr>
        <w:t>nie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żyję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przeszłością</w:t>
      </w:r>
      <w:r w:rsidRPr="59D6AAF4" w:rsidR="1CB7F462">
        <w:rPr>
          <w:sz w:val="20"/>
          <w:szCs w:val="20"/>
        </w:rPr>
        <w:t xml:space="preserve">, a z </w:t>
      </w:r>
      <w:r w:rsidRPr="59D6AAF4" w:rsidR="1CB7F462">
        <w:rPr>
          <w:sz w:val="20"/>
          <w:szCs w:val="20"/>
        </w:rPr>
        <w:t>odwagą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patrzę</w:t>
      </w:r>
      <w:r w:rsidRPr="59D6AAF4" w:rsidR="1CB7F462">
        <w:rPr>
          <w:sz w:val="20"/>
          <w:szCs w:val="20"/>
        </w:rPr>
        <w:t xml:space="preserve"> w </w:t>
      </w:r>
      <w:r w:rsidRPr="59D6AAF4" w:rsidR="1CB7F462">
        <w:rPr>
          <w:sz w:val="20"/>
          <w:szCs w:val="20"/>
        </w:rPr>
        <w:t>przyszłość</w:t>
      </w:r>
      <w:r w:rsidRPr="59D6AAF4" w:rsidR="1CB7F462">
        <w:rPr>
          <w:sz w:val="20"/>
          <w:szCs w:val="20"/>
        </w:rPr>
        <w:t xml:space="preserve">. </w:t>
      </w:r>
      <w:r w:rsidRPr="59D6AAF4" w:rsidR="1CB7F462">
        <w:rPr>
          <w:sz w:val="20"/>
          <w:szCs w:val="20"/>
        </w:rPr>
        <w:t>Godnie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reprezentuję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Polskę</w:t>
      </w:r>
      <w:r w:rsidRPr="59D6AAF4" w:rsidR="1CB7F462">
        <w:rPr>
          <w:sz w:val="20"/>
          <w:szCs w:val="20"/>
        </w:rPr>
        <w:t xml:space="preserve">, </w:t>
      </w:r>
      <w:r w:rsidRPr="59D6AAF4" w:rsidR="1CB7F462">
        <w:rPr>
          <w:sz w:val="20"/>
          <w:szCs w:val="20"/>
        </w:rPr>
        <w:t>również</w:t>
      </w:r>
      <w:r w:rsidRPr="59D6AAF4" w:rsidR="1CB7F462">
        <w:rPr>
          <w:sz w:val="20"/>
          <w:szCs w:val="20"/>
        </w:rPr>
        <w:t xml:space="preserve">, </w:t>
      </w:r>
      <w:r w:rsidRPr="59D6AAF4" w:rsidR="1CB7F462">
        <w:rPr>
          <w:sz w:val="20"/>
          <w:szCs w:val="20"/>
        </w:rPr>
        <w:t>gdy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jestem</w:t>
      </w:r>
      <w:r w:rsidRPr="59D6AAF4" w:rsidR="1CB7F462">
        <w:rPr>
          <w:sz w:val="20"/>
          <w:szCs w:val="20"/>
        </w:rPr>
        <w:t xml:space="preserve"> za </w:t>
      </w:r>
      <w:r w:rsidRPr="59D6AAF4" w:rsidR="1CB7F462">
        <w:rPr>
          <w:sz w:val="20"/>
          <w:szCs w:val="20"/>
        </w:rPr>
        <w:t>granicą</w:t>
      </w:r>
      <w:r w:rsidRPr="59D6AAF4" w:rsidR="1CB7F462">
        <w:rPr>
          <w:sz w:val="20"/>
          <w:szCs w:val="20"/>
        </w:rPr>
        <w:t xml:space="preserve">. </w:t>
      </w:r>
      <w:r w:rsidRPr="59D6AAF4" w:rsidR="1CB7F462">
        <w:rPr>
          <w:sz w:val="20"/>
          <w:szCs w:val="20"/>
        </w:rPr>
        <w:t>Rozumiem</w:t>
      </w:r>
      <w:r w:rsidRPr="59D6AAF4" w:rsidR="1CB7F462">
        <w:rPr>
          <w:sz w:val="20"/>
          <w:szCs w:val="20"/>
        </w:rPr>
        <w:t xml:space="preserve">, co </w:t>
      </w:r>
      <w:r w:rsidRPr="59D6AAF4" w:rsidR="1CB7F462">
        <w:rPr>
          <w:sz w:val="20"/>
          <w:szCs w:val="20"/>
        </w:rPr>
        <w:t>oznacza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bycie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patriotką</w:t>
      </w:r>
      <w:r w:rsidRPr="59D6AAF4" w:rsidR="1CB7F462">
        <w:rPr>
          <w:sz w:val="20"/>
          <w:szCs w:val="20"/>
        </w:rPr>
        <w:t xml:space="preserve">, </w:t>
      </w:r>
      <w:r w:rsidRPr="59D6AAF4" w:rsidR="1CB7F462">
        <w:rPr>
          <w:sz w:val="20"/>
          <w:szCs w:val="20"/>
        </w:rPr>
        <w:t>świadomie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reprezentuję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postawę</w:t>
      </w:r>
      <w:r w:rsidRPr="59D6AAF4" w:rsidR="1CB7F462">
        <w:rPr>
          <w:sz w:val="20"/>
          <w:szCs w:val="20"/>
        </w:rPr>
        <w:t xml:space="preserve"> </w:t>
      </w:r>
      <w:r w:rsidRPr="59D6AAF4" w:rsidR="1CB7F462">
        <w:rPr>
          <w:sz w:val="20"/>
          <w:szCs w:val="20"/>
        </w:rPr>
        <w:t>patriotyczną</w:t>
      </w:r>
    </w:p>
    <w:p w:rsidR="59D6AAF4" w:rsidP="59D6AAF4" w:rsidRDefault="59D6AAF4" w14:paraId="3CBBE965" w14:textId="1BE5E6E4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7315" w:type="dxa"/>
        <w:jc w:val="center"/>
        <w:tblLook w:val="04A0" w:firstRow="1" w:lastRow="0" w:firstColumn="1" w:lastColumn="0" w:noHBand="0" w:noVBand="1"/>
      </w:tblPr>
      <w:tblGrid>
        <w:gridCol w:w="3795"/>
        <w:gridCol w:w="3520"/>
      </w:tblGrid>
      <w:tr w:rsidR="3F56B63A" w:rsidTr="59D6AAF4" w14:paraId="57F0FFF9" w14:textId="77777777">
        <w:trPr>
          <w:trHeight w:val="300"/>
        </w:trPr>
        <w:tc>
          <w:tcPr>
            <w:tcW w:w="7315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59D6AAF4" w14:paraId="0E04EFEC" w14:textId="77777777">
        <w:trPr>
          <w:trHeight w:val="300"/>
        </w:trPr>
        <w:tc>
          <w:tcPr>
            <w:tcW w:w="7315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6BE9DAAD">
            <w:pPr>
              <w:jc w:val="center"/>
            </w:pPr>
            <w:r w:rsidRPr="59D6AAF4" w:rsidR="377AA997">
              <w:rPr>
                <w:sz w:val="19"/>
                <w:szCs w:val="19"/>
              </w:rPr>
              <w:t xml:space="preserve">Przeczytaj </w:t>
            </w:r>
            <w:r w:rsidRPr="59D6AAF4" w:rsidR="377AA997">
              <w:rPr>
                <w:sz w:val="19"/>
                <w:szCs w:val="19"/>
              </w:rPr>
              <w:t>ideę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stopnia</w:t>
            </w:r>
            <w:r w:rsidRPr="59D6AAF4" w:rsidR="377AA997">
              <w:rPr>
                <w:sz w:val="19"/>
                <w:szCs w:val="19"/>
              </w:rPr>
              <w:t xml:space="preserve">. </w:t>
            </w:r>
            <w:r w:rsidRPr="59D6AAF4" w:rsidR="377AA997">
              <w:rPr>
                <w:sz w:val="19"/>
                <w:szCs w:val="19"/>
              </w:rPr>
              <w:t>Przeanalizuj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swoje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mocne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słabe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strony</w:t>
            </w:r>
            <w:r w:rsidRPr="59D6AAF4" w:rsidR="377AA997">
              <w:rPr>
                <w:sz w:val="19"/>
                <w:szCs w:val="19"/>
              </w:rPr>
              <w:t xml:space="preserve"> w </w:t>
            </w:r>
            <w:r w:rsidRPr="59D6AAF4" w:rsidR="377AA997">
              <w:rPr>
                <w:sz w:val="19"/>
                <w:szCs w:val="19"/>
              </w:rPr>
              <w:t>jej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kontekście</w:t>
            </w:r>
            <w:r w:rsidRPr="59D6AAF4" w:rsidR="377AA997">
              <w:rPr>
                <w:sz w:val="19"/>
                <w:szCs w:val="19"/>
              </w:rPr>
              <w:t xml:space="preserve">. </w:t>
            </w:r>
            <w:r w:rsidRPr="59D6AAF4" w:rsidR="377AA997">
              <w:rPr>
                <w:sz w:val="19"/>
                <w:szCs w:val="19"/>
              </w:rPr>
              <w:t>Pomyśl</w:t>
            </w:r>
            <w:r w:rsidRPr="59D6AAF4" w:rsidR="377AA997">
              <w:rPr>
                <w:sz w:val="19"/>
                <w:szCs w:val="19"/>
              </w:rPr>
              <w:t xml:space="preserve"> o </w:t>
            </w:r>
            <w:r w:rsidRPr="59D6AAF4" w:rsidR="377AA997">
              <w:rPr>
                <w:sz w:val="19"/>
                <w:szCs w:val="19"/>
              </w:rPr>
              <w:t>wzmacnianiu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mocnych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stron</w:t>
            </w:r>
            <w:r w:rsidRPr="59D6AAF4" w:rsidR="377AA997">
              <w:rPr>
                <w:sz w:val="19"/>
                <w:szCs w:val="19"/>
              </w:rPr>
              <w:t xml:space="preserve">, </w:t>
            </w:r>
            <w:r w:rsidRPr="59D6AAF4" w:rsidR="377AA997">
              <w:rPr>
                <w:sz w:val="19"/>
                <w:szCs w:val="19"/>
              </w:rPr>
              <w:t>nad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słabymi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pracuj</w:t>
            </w:r>
            <w:r w:rsidRPr="59D6AAF4" w:rsidR="377AA997">
              <w:rPr>
                <w:sz w:val="19"/>
                <w:szCs w:val="19"/>
              </w:rPr>
              <w:t xml:space="preserve">, </w:t>
            </w:r>
            <w:r w:rsidRPr="59D6AAF4" w:rsidR="377AA997">
              <w:rPr>
                <w:sz w:val="19"/>
                <w:szCs w:val="19"/>
              </w:rPr>
              <w:t>wykorzystuj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swoje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umiejętności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zdobywaj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nowe</w:t>
            </w:r>
            <w:r w:rsidRPr="59D6AAF4" w:rsidR="377AA997">
              <w:rPr>
                <w:sz w:val="19"/>
                <w:szCs w:val="19"/>
              </w:rPr>
              <w:t xml:space="preserve">. </w:t>
            </w:r>
            <w:r w:rsidRPr="59D6AAF4" w:rsidR="377AA997">
              <w:rPr>
                <w:sz w:val="19"/>
                <w:szCs w:val="19"/>
              </w:rPr>
              <w:t>Marzenia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przekuwaj</w:t>
            </w:r>
            <w:r w:rsidRPr="59D6AAF4" w:rsidR="377AA997">
              <w:rPr>
                <w:sz w:val="19"/>
                <w:szCs w:val="19"/>
              </w:rPr>
              <w:t xml:space="preserve"> w </w:t>
            </w:r>
            <w:r w:rsidRPr="59D6AAF4" w:rsidR="377AA997">
              <w:rPr>
                <w:sz w:val="19"/>
                <w:szCs w:val="19"/>
              </w:rPr>
              <w:t>cele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dąż</w:t>
            </w:r>
            <w:r w:rsidRPr="59D6AAF4" w:rsidR="377AA997">
              <w:rPr>
                <w:sz w:val="19"/>
                <w:szCs w:val="19"/>
              </w:rPr>
              <w:t xml:space="preserve"> do ich </w:t>
            </w:r>
            <w:r w:rsidRPr="59D6AAF4" w:rsidR="377AA997">
              <w:rPr>
                <w:sz w:val="19"/>
                <w:szCs w:val="19"/>
              </w:rPr>
              <w:t>realizacji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wykorzystując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swoje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mocne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strony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i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umiejętności</w:t>
            </w:r>
            <w:r w:rsidRPr="59D6AAF4" w:rsidR="377AA997">
              <w:rPr>
                <w:sz w:val="19"/>
                <w:szCs w:val="19"/>
              </w:rPr>
              <w:t xml:space="preserve">. </w:t>
            </w:r>
            <w:r w:rsidRPr="59D6AAF4" w:rsidR="377AA997">
              <w:rPr>
                <w:sz w:val="19"/>
                <w:szCs w:val="19"/>
              </w:rPr>
              <w:t>Zastanów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się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jakie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zasoby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są</w:t>
            </w:r>
            <w:r w:rsidRPr="59D6AAF4" w:rsidR="377AA997">
              <w:rPr>
                <w:sz w:val="19"/>
                <w:szCs w:val="19"/>
              </w:rPr>
              <w:t xml:space="preserve"> Ci do </w:t>
            </w:r>
            <w:r w:rsidRPr="59D6AAF4" w:rsidR="377AA997">
              <w:rPr>
                <w:sz w:val="19"/>
                <w:szCs w:val="19"/>
              </w:rPr>
              <w:t>tego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potrzebne</w:t>
            </w:r>
            <w:r w:rsidRPr="59D6AAF4" w:rsidR="377AA997">
              <w:rPr>
                <w:sz w:val="19"/>
                <w:szCs w:val="19"/>
              </w:rPr>
              <w:t xml:space="preserve"> (w </w:t>
            </w:r>
            <w:r w:rsidRPr="59D6AAF4" w:rsidR="377AA997">
              <w:rPr>
                <w:sz w:val="19"/>
                <w:szCs w:val="19"/>
              </w:rPr>
              <w:t>tym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te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mniej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oczywiste</w:t>
            </w:r>
            <w:r w:rsidRPr="59D6AAF4" w:rsidR="377AA997">
              <w:rPr>
                <w:sz w:val="19"/>
                <w:szCs w:val="19"/>
              </w:rPr>
              <w:t xml:space="preserve"> jak </w:t>
            </w:r>
            <w:r w:rsidRPr="59D6AAF4" w:rsidR="377AA997">
              <w:rPr>
                <w:sz w:val="19"/>
                <w:szCs w:val="19"/>
              </w:rPr>
              <w:t>czas</w:t>
            </w:r>
            <w:r w:rsidRPr="59D6AAF4" w:rsidR="377AA997">
              <w:rPr>
                <w:sz w:val="19"/>
                <w:szCs w:val="19"/>
              </w:rPr>
              <w:t xml:space="preserve">, </w:t>
            </w:r>
            <w:r w:rsidRPr="59D6AAF4" w:rsidR="377AA997">
              <w:rPr>
                <w:sz w:val="19"/>
                <w:szCs w:val="19"/>
              </w:rPr>
              <w:t>wsparcie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zewnętrzne</w:t>
            </w:r>
            <w:r w:rsidRPr="59D6AAF4" w:rsidR="377AA997">
              <w:rPr>
                <w:sz w:val="19"/>
                <w:szCs w:val="19"/>
              </w:rPr>
              <w:t xml:space="preserve">, </w:t>
            </w:r>
            <w:r w:rsidRPr="59D6AAF4" w:rsidR="377AA997">
              <w:rPr>
                <w:sz w:val="19"/>
                <w:szCs w:val="19"/>
              </w:rPr>
              <w:t>motywacja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itp</w:t>
            </w:r>
            <w:r w:rsidRPr="59D6AAF4" w:rsidR="377AA997">
              <w:rPr>
                <w:sz w:val="19"/>
                <w:szCs w:val="19"/>
              </w:rPr>
              <w:t>.)</w:t>
            </w:r>
            <w:r w:rsidRPr="59D6AAF4" w:rsidR="377AA997">
              <w:rPr>
                <w:sz w:val="19"/>
                <w:szCs w:val="19"/>
              </w:rPr>
              <w:t xml:space="preserve">.  </w:t>
            </w:r>
            <w:r w:rsidRPr="59D6AAF4" w:rsidR="377AA997">
              <w:rPr>
                <w:sz w:val="19"/>
                <w:szCs w:val="19"/>
              </w:rPr>
              <w:t xml:space="preserve">Na </w:t>
            </w:r>
            <w:r w:rsidRPr="59D6AAF4" w:rsidR="377AA997">
              <w:rPr>
                <w:sz w:val="19"/>
                <w:szCs w:val="19"/>
              </w:rPr>
              <w:t>tej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podstawie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zaplanuj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zadania</w:t>
            </w:r>
            <w:r w:rsidRPr="59D6AAF4" w:rsidR="377AA997">
              <w:rPr>
                <w:sz w:val="19"/>
                <w:szCs w:val="19"/>
              </w:rPr>
              <w:t xml:space="preserve"> </w:t>
            </w:r>
            <w:r w:rsidRPr="59D6AAF4" w:rsidR="377AA997">
              <w:rPr>
                <w:sz w:val="19"/>
                <w:szCs w:val="19"/>
              </w:rPr>
              <w:t>wraz</w:t>
            </w:r>
            <w:r w:rsidRPr="59D6AAF4" w:rsidR="377AA997">
              <w:rPr>
                <w:sz w:val="19"/>
                <w:szCs w:val="19"/>
              </w:rPr>
              <w:t xml:space="preserve"> z </w:t>
            </w:r>
            <w:r w:rsidRPr="59D6AAF4" w:rsidR="377AA997">
              <w:rPr>
                <w:sz w:val="19"/>
                <w:szCs w:val="19"/>
              </w:rPr>
              <w:t>opiekunem</w:t>
            </w:r>
            <w:r w:rsidRPr="59D6AAF4" w:rsidR="377AA997">
              <w:rPr>
                <w:sz w:val="19"/>
                <w:szCs w:val="19"/>
              </w:rPr>
              <w:t>.</w:t>
            </w:r>
          </w:p>
        </w:tc>
      </w:tr>
      <w:tr w:rsidR="3F56B63A" w:rsidTr="59D6AAF4" w14:paraId="09525A27" w14:textId="77777777">
        <w:trPr>
          <w:trHeight w:val="300"/>
        </w:trPr>
        <w:tc>
          <w:tcPr>
            <w:tcW w:w="3795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352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59D6AAF4" w14:paraId="7A531AAF" w14:textId="77777777">
        <w:trPr>
          <w:trHeight w:val="300"/>
        </w:trPr>
        <w:tc>
          <w:tcPr>
            <w:tcW w:w="3795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2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59D6AAF4" w14:paraId="27D71EED" w14:textId="77777777">
        <w:trPr>
          <w:trHeight w:val="300"/>
        </w:trPr>
        <w:tc>
          <w:tcPr>
            <w:tcW w:w="7315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59D6AAF4" w14:paraId="2570B857" w14:textId="77777777">
        <w:trPr>
          <w:trHeight w:val="300"/>
        </w:trPr>
        <w:tc>
          <w:tcPr>
            <w:tcW w:w="7315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bidiVisual w:val="0"/>
        <w:tblW w:w="7499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180"/>
        <w:gridCol w:w="1319"/>
      </w:tblGrid>
      <w:tr w:rsidR="7F15C58B" w:rsidTr="708F3E2A" w14:paraId="29689920">
        <w:trPr>
          <w:trHeight w:val="390"/>
        </w:trPr>
        <w:tc>
          <w:tcPr>
            <w:tcW w:w="6180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5440B852" w14:textId="4AE29994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</w:p>
        </w:tc>
        <w:tc>
          <w:tcPr>
            <w:tcW w:w="1319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7E095152" w14:textId="2BF2635B">
            <w:pPr>
              <w:keepLines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Podpis</w:t>
            </w:r>
          </w:p>
        </w:tc>
      </w:tr>
      <w:tr w:rsidR="7F15C58B" w:rsidTr="708F3E2A" w14:paraId="23ED12C1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0D7513F3" w14:textId="471A35C1">
            <w:pPr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24ACC4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zrealizuje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przynajmniej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dwa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oparte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idei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stopnia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oraz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symbolice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płomieni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wędrowniczej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watry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wspierające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>
              <w:br/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holistyczny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ozwój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.</w:t>
            </w:r>
          </w:p>
        </w:tc>
      </w:tr>
      <w:tr w:rsidR="7F15C58B" w:rsidTr="708F3E2A" w14:paraId="0F8D7F26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7F08F06" w14:textId="6B25432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77AD95F" w14:textId="1644ECFD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71675534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F028E3A" w14:textId="05BDB018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38BC6B6" w14:textId="006FD625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6F1D271B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282C437D" w14:textId="1B54276A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:</w:t>
            </w:r>
          </w:p>
        </w:tc>
      </w:tr>
      <w:tr w:rsidR="7F15C58B" w:rsidTr="708F3E2A" w14:paraId="7C6535C1">
        <w:trPr>
          <w:trHeight w:val="555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A59DC2E" w14:textId="0BB5EED8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1) Wziął</w:t>
            </w:r>
            <w:r w:rsidRPr="7F15C58B" w:rsidR="7473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m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udział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przygotowaniu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obozu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zimowiska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np.: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planowaniu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preliminarza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przygotowaniu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sprzętu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organizacji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>
              <w:br/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transportu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zaplanowaniu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zakupów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żywieniowych</w:t>
            </w: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E1AAE30" w14:textId="56C99F1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2790203B">
        <w:trPr>
          <w:trHeight w:val="555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2E915976" w14:textId="029397A5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2)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Przeszłam co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najmniej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15-godzinne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szkolenie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zakresu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pierwszej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pomocy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Wykorzystał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am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zdobyte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umiejętności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do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pełnienia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służby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rzecz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własnego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środowiska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lub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zewnątrz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organizacji</w:t>
            </w:r>
            <w:r w:rsidRPr="7F15C58B" w:rsidR="4263786A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614E2A1" w14:textId="4A57D5F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466BDB3F">
        <w:trPr>
          <w:trHeight w:val="555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367C7F12" w14:textId="564E6FC0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3)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Przygotowałam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się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i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odbyłam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wędrówkę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charakterze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wyczynu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Udokumentował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am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przed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wyprawą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, w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tym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kondycyjne</w:t>
            </w:r>
            <w:r w:rsidRPr="7F15C58B" w:rsidR="7D7B4D3B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D0C86ED" w14:textId="6FB714F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299A5EEB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28F9C98" w14:textId="48CF700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uprawnienia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: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1978B5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zdobędzie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jedną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sprawność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czterogwiazdkową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(****).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Zamiast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sprawności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czterogwiazdkowej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010103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może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ramach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harcer</w:t>
            </w:r>
            <w:r w:rsidRPr="7F15C58B" w:rsidR="100C1C2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orle</w:t>
            </w:r>
            <w:r w:rsidRPr="7F15C58B" w:rsidR="69D612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zdobyć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biegłości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według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odrębnego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regulaminu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(np.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wyszkolenia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specjalnościowego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)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lub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odznakę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/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uprawnienie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zewnętrzne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.</w:t>
            </w:r>
          </w:p>
        </w:tc>
      </w:tr>
      <w:tr w:rsidR="7F15C58B" w:rsidTr="708F3E2A" w14:paraId="20094AD8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2443C5F4" w14:textId="4B1A209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726BF7F6" w14:textId="7509A99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705C020B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1D2CDF3" w14:textId="65EDFAC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Służba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Harcer</w:t>
            </w:r>
            <w:r w:rsidRPr="7F15C58B" w:rsidR="4CE9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ka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zrealizuje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co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najmniej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jedno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zorientowane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na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pełnienie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służby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wynikającej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z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idei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stopnia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(np. trop)</w:t>
            </w:r>
          </w:p>
        </w:tc>
      </w:tr>
      <w:tr w:rsidR="7F15C58B" w:rsidTr="708F3E2A" w14:paraId="6937894D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49AFEC27" w14:textId="298490CE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76F0BE9" w14:textId="6A01A7E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39FCD582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8DC740F" w14:textId="5F1B85D0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Relacje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rodzinne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H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arcerka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zrealizuje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co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najmniej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jedno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zadanie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zorientowane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pielęgnowanie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więzi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rodzinnych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w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zakresie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wynikającym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idei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stopnia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.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Można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do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tego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celu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wykorzystać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odpowiednie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sprawności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lub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wyzwania</w:t>
            </w:r>
            <w:r w:rsidRPr="7F15C58B" w:rsidR="0CA7F82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.</w:t>
            </w:r>
          </w:p>
        </w:tc>
      </w:tr>
      <w:tr w:rsidR="7F15C58B" w:rsidTr="708F3E2A" w14:paraId="6420BEC9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1617A22F" w14:textId="0F1E60B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2AFB3029" w14:textId="2C886B77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259E22F9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A3AD84B" w14:textId="728802AF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708F3E2A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Relacje</w:t>
            </w:r>
            <w:r w:rsidRPr="708F3E2A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08F3E2A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rówieśnicze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W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trakcie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próby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harcerka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wspólnie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grupą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rówieśniczą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(np.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patrolem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zastępem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drużyną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wędrowniczą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grupą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rówieśniczą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poza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ZHP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itp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.)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zdobędzie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przynajmniej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jeden</w:t>
            </w:r>
            <w:r w:rsidRPr="708F3E2A" w:rsidR="3DEDD62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trop</w:t>
            </w:r>
            <w:r w:rsidRPr="708F3E2A" w:rsidR="4677B7A6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(lub zrealizuje wyznaczone przez drużynowego zadanie).</w:t>
            </w:r>
          </w:p>
        </w:tc>
      </w:tr>
      <w:tr w:rsidR="7F15C58B" w:rsidTr="708F3E2A" w14:paraId="0807140D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3269AF0A" w14:textId="5DDC0C7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62518B8" w14:textId="6A20955F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3F21C8C6">
        <w:trPr>
          <w:trHeight w:val="390"/>
        </w:trPr>
        <w:tc>
          <w:tcPr>
            <w:tcW w:w="7499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3C141398" w14:textId="78259EBA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Rozwój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duchowy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i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emocjonalny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-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Harcerz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/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harcerka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zdobędzie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co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najmniej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*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skupione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na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osiągnięciu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poziomu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wyznaczonego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ideą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stopnia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w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oparciu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o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Prawo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Harcerskie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(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jedno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wyzwanie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dotyczące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rozwoju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duchowego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,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drugie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dotyczące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rozwoju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emocjonalnego</w:t>
            </w:r>
            <w:r w:rsidRPr="7F15C58B" w:rsidR="354AE610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).</w:t>
            </w:r>
          </w:p>
        </w:tc>
      </w:tr>
      <w:tr w:rsidR="7F15C58B" w:rsidTr="708F3E2A" w14:paraId="7807E981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5C0F6F4C" w14:textId="22948C6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5B0E58B" w14:textId="569631E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08F3E2A" w14:paraId="68662E61">
        <w:trPr>
          <w:trHeight w:val="450"/>
        </w:trPr>
        <w:tc>
          <w:tcPr>
            <w:tcW w:w="6180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381097B" w14:textId="3437E2D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319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D8C8BA7" w14:textId="38D229E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2856E474"/>
    <w:tbl>
      <w:tblPr>
        <w:tblStyle w:val="Tabela-Siatka"/>
        <w:tblW w:w="7665" w:type="dxa"/>
        <w:jc w:val="center"/>
        <w:tblLayout w:type="fixed"/>
        <w:tblLook w:val="04A0" w:firstRow="1" w:lastRow="0" w:firstColumn="1" w:lastColumn="0" w:noHBand="0" w:noVBand="1"/>
      </w:tblPr>
      <w:tblGrid>
        <w:gridCol w:w="6300"/>
        <w:gridCol w:w="1365"/>
      </w:tblGrid>
      <w:tr w:rsidR="002515BB" w:rsidTr="59D6AAF4" w14:paraId="11799096" w14:textId="77777777">
        <w:trPr/>
        <w:tc>
          <w:tcPr>
            <w:tcW w:w="6300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1365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59D6AAF4" w14:paraId="2676BE54" w14:textId="77777777">
        <w:trPr/>
        <w:tc>
          <w:tcPr>
            <w:tcW w:w="630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1.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5E2A7CD6" w:rsidRDefault="002515BB" w14:paraId="7FB8CCFA" w14:textId="28CA833D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136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59D6AAF4" w14:paraId="2FE6327B" w14:textId="77777777">
        <w:trPr/>
        <w:tc>
          <w:tcPr>
            <w:tcW w:w="630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2.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5E2A7CD6" w:rsidRDefault="002515BB" w14:paraId="76EB1FC4" w14:textId="55050981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136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59D6AAF4" w14:paraId="59D51C7A" w14:textId="77777777">
        <w:trPr/>
        <w:tc>
          <w:tcPr>
            <w:tcW w:w="630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22FB231C" w14:textId="511315E8"/>
        </w:tc>
        <w:tc>
          <w:tcPr>
            <w:tcW w:w="136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7370"/>
      </w:tblGrid>
      <w:tr w:rsidR="3F56B63A" w:rsidTr="59D6AAF4" w14:paraId="77C8C254" w14:textId="77777777">
        <w:trPr>
          <w:trHeight w:val="300"/>
        </w:trPr>
        <w:tc>
          <w:tcPr>
            <w:tcW w:w="7370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59D6AAF4" w14:paraId="168591A4" w14:textId="77777777">
        <w:trPr>
          <w:trHeight w:val="300"/>
        </w:trPr>
        <w:tc>
          <w:tcPr>
            <w:tcW w:w="7370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59D6AAF4" w14:paraId="365FE259" w14:textId="77777777">
        <w:trPr>
          <w:trHeight w:val="2790"/>
        </w:trPr>
        <w:tc>
          <w:tcPr>
            <w:tcW w:w="7370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3F56B63A" w:rsidRDefault="3F56B63A" w14:paraId="7EAF1A58" w14:textId="0A84F0F7"/>
          <w:p w:rsidR="3F56B63A" w:rsidP="3F56B63A" w:rsidRDefault="3F56B63A" w14:paraId="7BDEA45A" w14:textId="49518EF2"/>
          <w:p w:rsidR="3F56B63A" w:rsidP="3F56B63A" w:rsidRDefault="3F56B63A" w14:paraId="73AE4EB3" w14:textId="67E5C97E"/>
          <w:p w:rsidR="3F56B63A" w:rsidP="3F56B63A" w:rsidRDefault="3F56B63A" w14:paraId="41BE4DB7" w14:textId="3C370ABF"/>
          <w:p w:rsidR="3F56B63A" w:rsidP="3F56B63A" w:rsidRDefault="3F56B63A" w14:paraId="39C2BDE2" w14:textId="10DE2781"/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8391" w:h="11907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100" w:type="dxa"/>
      <w:tblLook w:val="06A0" w:firstRow="1" w:lastRow="0" w:firstColumn="1" w:lastColumn="0" w:noHBand="1" w:noVBand="1"/>
    </w:tblPr>
    <w:tblGrid>
      <w:gridCol w:w="1575"/>
      <w:gridCol w:w="2565"/>
      <w:gridCol w:w="6960"/>
    </w:tblGrid>
    <w:tr w:rsidR="3579DE68" w:rsidTr="59D6AAF4" w14:paraId="63231040" w14:textId="77777777">
      <w:trPr>
        <w:trHeight w:val="300"/>
      </w:trPr>
      <w:tc>
        <w:tcPr>
          <w:tcW w:w="1575" w:type="dxa"/>
          <w:tcMar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2565" w:type="dxa"/>
          <w:tcMar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6960" w:type="dxa"/>
          <w:tcMar/>
        </w:tcPr>
        <w:p w:rsidR="3579DE68" w:rsidP="59D6AAF4" w:rsidRDefault="3F56B63A" w14:paraId="4A753DFF" w14:textId="07C55B16">
          <w:pPr>
            <w:pStyle w:val="Nagwek"/>
            <w:ind w:right="3780"/>
            <w:jc w:val="right"/>
          </w:pPr>
          <w:r w:rsidR="59D6AAF4">
            <w:drawing>
              <wp:inline wp14:editId="74E973A0" wp14:anchorId="66FDDE35">
                <wp:extent cx="228600" cy="228600"/>
                <wp:effectExtent l="0" t="0" r="0" b="0"/>
                <wp:docPr id="74786536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9D6AAF4">
            <w:rPr/>
            <w:t xml:space="preserve">   </w:t>
          </w:r>
          <w:r w:rsidR="59D6AAF4">
            <w:drawing>
              <wp:inline wp14:editId="117A4623" wp14:anchorId="09AAE481">
                <wp:extent cx="609600" cy="228600"/>
                <wp:effectExtent l="0" t="0" r="0" b="0"/>
                <wp:docPr id="4950873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9D6AAF4">
            <w:rPr/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0103D6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98B76E"/>
    <w:rsid w:val="09DE5942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A7F828"/>
    <w:rsid w:val="0CD4F2F6"/>
    <w:rsid w:val="0CFA36D6"/>
    <w:rsid w:val="0D028CD6"/>
    <w:rsid w:val="0D1B3455"/>
    <w:rsid w:val="0D1EA2BE"/>
    <w:rsid w:val="0DB457C6"/>
    <w:rsid w:val="0EA4F378"/>
    <w:rsid w:val="0F120861"/>
    <w:rsid w:val="0F8C2AAD"/>
    <w:rsid w:val="0F9FB674"/>
    <w:rsid w:val="10061D55"/>
    <w:rsid w:val="100C1C2F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7B8C65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C0A990"/>
    <w:rsid w:val="194BD7DB"/>
    <w:rsid w:val="1978B5BA"/>
    <w:rsid w:val="19C5DA66"/>
    <w:rsid w:val="1A48B0FC"/>
    <w:rsid w:val="1AC7AA3C"/>
    <w:rsid w:val="1B3D5536"/>
    <w:rsid w:val="1B5A7F47"/>
    <w:rsid w:val="1BB97089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DAB53A6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4ACC49D"/>
    <w:rsid w:val="254B929B"/>
    <w:rsid w:val="256A3CC9"/>
    <w:rsid w:val="2589493D"/>
    <w:rsid w:val="25D31163"/>
    <w:rsid w:val="2612B376"/>
    <w:rsid w:val="26DE8D22"/>
    <w:rsid w:val="27698DD1"/>
    <w:rsid w:val="2803A8F5"/>
    <w:rsid w:val="286B48B0"/>
    <w:rsid w:val="2879162F"/>
    <w:rsid w:val="2903A287"/>
    <w:rsid w:val="29196063"/>
    <w:rsid w:val="29204754"/>
    <w:rsid w:val="2962F9E6"/>
    <w:rsid w:val="2997CB80"/>
    <w:rsid w:val="29CE9BEB"/>
    <w:rsid w:val="2ADFD8E8"/>
    <w:rsid w:val="2B204731"/>
    <w:rsid w:val="2B6AA56D"/>
    <w:rsid w:val="2B8E8588"/>
    <w:rsid w:val="2C330AA8"/>
    <w:rsid w:val="2CF0BFE4"/>
    <w:rsid w:val="2CF3123C"/>
    <w:rsid w:val="2D7885C3"/>
    <w:rsid w:val="2D9AEBA9"/>
    <w:rsid w:val="2E22FB84"/>
    <w:rsid w:val="2E813B3A"/>
    <w:rsid w:val="2E9EEDFC"/>
    <w:rsid w:val="2EDDB7A0"/>
    <w:rsid w:val="2F7B2125"/>
    <w:rsid w:val="2F8DE50F"/>
    <w:rsid w:val="2FBE286C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45A0A6B"/>
    <w:rsid w:val="348D8709"/>
    <w:rsid w:val="349A5975"/>
    <w:rsid w:val="352EFEAE"/>
    <w:rsid w:val="354AE610"/>
    <w:rsid w:val="35614540"/>
    <w:rsid w:val="3570C3D8"/>
    <w:rsid w:val="3570C3D8"/>
    <w:rsid w:val="3579DE68"/>
    <w:rsid w:val="35D85C82"/>
    <w:rsid w:val="35F6AABA"/>
    <w:rsid w:val="35FC9F39"/>
    <w:rsid w:val="36830400"/>
    <w:rsid w:val="36DB4F0B"/>
    <w:rsid w:val="377AA997"/>
    <w:rsid w:val="37806F4A"/>
    <w:rsid w:val="3809D4E0"/>
    <w:rsid w:val="38BEBDE9"/>
    <w:rsid w:val="3945E769"/>
    <w:rsid w:val="396A9EEA"/>
    <w:rsid w:val="3997A03D"/>
    <w:rsid w:val="39AEB259"/>
    <w:rsid w:val="39F37070"/>
    <w:rsid w:val="3AB29AAB"/>
    <w:rsid w:val="3AB7F059"/>
    <w:rsid w:val="3ACA363B"/>
    <w:rsid w:val="3AE3AF92"/>
    <w:rsid w:val="3B516F16"/>
    <w:rsid w:val="3B9CC2E1"/>
    <w:rsid w:val="3B9D219E"/>
    <w:rsid w:val="3BACFB6F"/>
    <w:rsid w:val="3C258E40"/>
    <w:rsid w:val="3CD8DB59"/>
    <w:rsid w:val="3D0188F9"/>
    <w:rsid w:val="3D0F46C4"/>
    <w:rsid w:val="3DEDD623"/>
    <w:rsid w:val="3E6A1C5A"/>
    <w:rsid w:val="3F56B63A"/>
    <w:rsid w:val="3F67987C"/>
    <w:rsid w:val="3F7FC27F"/>
    <w:rsid w:val="3F951715"/>
    <w:rsid w:val="408896B6"/>
    <w:rsid w:val="40F1C6F5"/>
    <w:rsid w:val="414FBC6F"/>
    <w:rsid w:val="42018812"/>
    <w:rsid w:val="4236A0FC"/>
    <w:rsid w:val="425410B7"/>
    <w:rsid w:val="4263786A"/>
    <w:rsid w:val="42C49153"/>
    <w:rsid w:val="42C88017"/>
    <w:rsid w:val="42E58EA5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77B7A6"/>
    <w:rsid w:val="469797E2"/>
    <w:rsid w:val="46A5AD22"/>
    <w:rsid w:val="47C9D4C1"/>
    <w:rsid w:val="484340CC"/>
    <w:rsid w:val="487691F7"/>
    <w:rsid w:val="4939B2B3"/>
    <w:rsid w:val="49FEDDB7"/>
    <w:rsid w:val="4A06C841"/>
    <w:rsid w:val="4A2038D7"/>
    <w:rsid w:val="4A7532AA"/>
    <w:rsid w:val="4AD1207A"/>
    <w:rsid w:val="4B6E689F"/>
    <w:rsid w:val="4BA257CA"/>
    <w:rsid w:val="4BB6361A"/>
    <w:rsid w:val="4CE9DC16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50304CCF"/>
    <w:rsid w:val="503382F2"/>
    <w:rsid w:val="506FD25B"/>
    <w:rsid w:val="50DBA247"/>
    <w:rsid w:val="51177A30"/>
    <w:rsid w:val="5131CD08"/>
    <w:rsid w:val="5170A5E8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DF073C"/>
    <w:rsid w:val="56E6F553"/>
    <w:rsid w:val="56FD7D00"/>
    <w:rsid w:val="57450243"/>
    <w:rsid w:val="57A01201"/>
    <w:rsid w:val="57A2BEB1"/>
    <w:rsid w:val="585A32E5"/>
    <w:rsid w:val="58DAD804"/>
    <w:rsid w:val="5973DD6D"/>
    <w:rsid w:val="599B90F9"/>
    <w:rsid w:val="59D6AAF4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6ADF89"/>
    <w:rsid w:val="6205BE3A"/>
    <w:rsid w:val="62121D6A"/>
    <w:rsid w:val="6213404C"/>
    <w:rsid w:val="62FA86D3"/>
    <w:rsid w:val="64B9DC6B"/>
    <w:rsid w:val="653D1B61"/>
    <w:rsid w:val="657DE280"/>
    <w:rsid w:val="65801E84"/>
    <w:rsid w:val="65B246BC"/>
    <w:rsid w:val="65D5DBA8"/>
    <w:rsid w:val="65EC8E2A"/>
    <w:rsid w:val="6650C8F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9C21CE9"/>
    <w:rsid w:val="69D6122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63CAC4"/>
    <w:rsid w:val="708F3E2A"/>
    <w:rsid w:val="70CB81E0"/>
    <w:rsid w:val="70F68A47"/>
    <w:rsid w:val="713E6DE7"/>
    <w:rsid w:val="71A0A9E5"/>
    <w:rsid w:val="71B0971B"/>
    <w:rsid w:val="71CA1801"/>
    <w:rsid w:val="71F57F6B"/>
    <w:rsid w:val="722A84D8"/>
    <w:rsid w:val="72AE133F"/>
    <w:rsid w:val="72C0D7AD"/>
    <w:rsid w:val="72CDC097"/>
    <w:rsid w:val="7317145B"/>
    <w:rsid w:val="7364FF85"/>
    <w:rsid w:val="73A04E4D"/>
    <w:rsid w:val="747367E0"/>
    <w:rsid w:val="74F177AB"/>
    <w:rsid w:val="751230C9"/>
    <w:rsid w:val="754FEECD"/>
    <w:rsid w:val="7594FADD"/>
    <w:rsid w:val="75B56F4D"/>
    <w:rsid w:val="75B5720A"/>
    <w:rsid w:val="7687ECAE"/>
    <w:rsid w:val="76CD7060"/>
    <w:rsid w:val="7751B28B"/>
    <w:rsid w:val="7751B28B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FC3DCE"/>
    <w:rsid w:val="7D7B4D3B"/>
    <w:rsid w:val="7E01CEF8"/>
    <w:rsid w:val="7E74199B"/>
    <w:rsid w:val="7E9CEAB3"/>
    <w:rsid w:val="7EFCADCB"/>
    <w:rsid w:val="7F15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18</revision>
  <dcterms:created xsi:type="dcterms:W3CDTF">2026-03-19T10:59:00.0000000Z</dcterms:created>
  <dcterms:modified xsi:type="dcterms:W3CDTF">2026-03-19T20:37:55.2343031Z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