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515BB" w:rsidP="69923CA1" w:rsidRDefault="3579DE68" w14:paraId="177DCADC" w14:textId="5B2A8C81">
      <w:pPr>
        <w:spacing w:after="60" w:line="240" w:lineRule="auto"/>
        <w:jc w:val="center"/>
        <w:rPr>
          <w:b w:val="1"/>
          <w:bCs w:val="1"/>
          <w:sz w:val="30"/>
          <w:szCs w:val="30"/>
        </w:rPr>
      </w:pPr>
      <w:r w:rsidRPr="5D37AA87" w:rsidR="3579DE68">
        <w:rPr>
          <w:b w:val="1"/>
          <w:bCs w:val="1"/>
          <w:sz w:val="30"/>
          <w:szCs w:val="30"/>
        </w:rPr>
        <w:t xml:space="preserve">KARTA PRÓBY NA STOPIEŃ </w:t>
      </w:r>
      <w:r w:rsidRPr="5D37AA87" w:rsidR="32AE3439">
        <w:rPr>
          <w:b w:val="1"/>
          <w:bCs w:val="1"/>
          <w:sz w:val="30"/>
          <w:szCs w:val="30"/>
        </w:rPr>
        <w:t>HARCE</w:t>
      </w:r>
      <w:r w:rsidRPr="5D37AA87" w:rsidR="615D23F6">
        <w:rPr>
          <w:b w:val="1"/>
          <w:bCs w:val="1"/>
          <w:sz w:val="30"/>
          <w:szCs w:val="30"/>
        </w:rPr>
        <w:t>R</w:t>
      </w:r>
      <w:r w:rsidRPr="5D37AA87" w:rsidR="2AFDEB6C">
        <w:rPr>
          <w:b w:val="1"/>
          <w:bCs w:val="1"/>
          <w:sz w:val="30"/>
          <w:szCs w:val="30"/>
        </w:rPr>
        <w:t>KI</w:t>
      </w:r>
      <w:r w:rsidRPr="5D37AA87" w:rsidR="615D23F6">
        <w:rPr>
          <w:b w:val="1"/>
          <w:bCs w:val="1"/>
          <w:sz w:val="30"/>
          <w:szCs w:val="30"/>
        </w:rPr>
        <w:t xml:space="preserve"> RZECZYPOSPOLITEJ</w:t>
      </w:r>
    </w:p>
    <w:p w:rsidR="3363FB06" w:rsidP="3363FB06" w:rsidRDefault="3363FB06" w14:paraId="35298FA2" w14:textId="67081C13">
      <w:pPr>
        <w:spacing w:after="60" w:line="240" w:lineRule="auto"/>
        <w:jc w:val="center"/>
        <w:rPr>
          <w:b w:val="1"/>
          <w:bCs w:val="1"/>
          <w:sz w:val="30"/>
          <w:szCs w:val="30"/>
        </w:rPr>
      </w:pPr>
    </w:p>
    <w:tbl>
      <w:tblPr>
        <w:tblStyle w:val="Tabela-Siatka"/>
        <w:tblW w:w="11104" w:type="dxa"/>
        <w:jc w:val="center"/>
        <w:tblLayout w:type="fixed"/>
        <w:tblLook w:val="04A0" w:firstRow="1" w:lastRow="0" w:firstColumn="1" w:lastColumn="0" w:noHBand="0" w:noVBand="1"/>
      </w:tblPr>
      <w:tblGrid>
        <w:gridCol w:w="1695"/>
        <w:gridCol w:w="3857"/>
        <w:gridCol w:w="2220"/>
        <w:gridCol w:w="3332"/>
      </w:tblGrid>
      <w:tr w:rsidR="002515BB" w:rsidTr="3F56B63A" w14:paraId="0247D241" w14:textId="77777777">
        <w:trPr>
          <w:trHeight w:val="510"/>
          <w:jc w:val="center"/>
        </w:trPr>
        <w:tc>
          <w:tcPr>
            <w:tcW w:w="1695" w:type="dxa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2515BB" w:rsidP="3579DE68" w:rsidRDefault="3579DE68" w14:paraId="744E50EE" w14:textId="77777777">
            <w:pPr>
              <w:rPr>
                <w:b/>
                <w:bCs/>
                <w:sz w:val="22"/>
              </w:rPr>
            </w:pPr>
            <w:r w:rsidRPr="3579DE68">
              <w:rPr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3857" w:type="dxa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2515BB" w:rsidP="3579DE68" w:rsidRDefault="002515BB" w14:paraId="615AB17C" w14:textId="20E7FC88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2515BB" w:rsidP="3579DE68" w:rsidRDefault="29CE9BEB" w14:paraId="6E175891" w14:textId="43F08C24">
            <w:pPr>
              <w:rPr>
                <w:b/>
                <w:bCs/>
                <w:sz w:val="20"/>
                <w:szCs w:val="20"/>
              </w:rPr>
            </w:pPr>
            <w:r w:rsidRPr="3579DE68">
              <w:rPr>
                <w:b/>
                <w:bCs/>
                <w:sz w:val="20"/>
                <w:szCs w:val="20"/>
              </w:rPr>
              <w:t>Zastęp</w:t>
            </w:r>
          </w:p>
        </w:tc>
        <w:tc>
          <w:tcPr>
            <w:tcW w:w="3332" w:type="dxa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2515BB" w:rsidP="3579DE68" w:rsidRDefault="002515BB" w14:paraId="3D052FC9" w14:textId="26111E45">
            <w:pPr>
              <w:rPr>
                <w:sz w:val="20"/>
                <w:szCs w:val="20"/>
              </w:rPr>
            </w:pPr>
          </w:p>
        </w:tc>
      </w:tr>
      <w:tr w:rsidR="002515BB" w:rsidTr="3F56B63A" w14:paraId="12CA9946" w14:textId="77777777">
        <w:trPr>
          <w:trHeight w:val="495"/>
          <w:jc w:val="center"/>
        </w:trPr>
        <w:tc>
          <w:tcPr>
            <w:tcW w:w="1695" w:type="dxa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2515BB" w:rsidP="3579DE68" w:rsidRDefault="29CE9BEB" w14:paraId="22E91F94" w14:textId="4ED733EC">
            <w:r w:rsidRPr="3579DE68">
              <w:rPr>
                <w:b/>
                <w:bCs/>
                <w:sz w:val="20"/>
                <w:szCs w:val="20"/>
              </w:rPr>
              <w:t>Drużyna</w:t>
            </w:r>
          </w:p>
        </w:tc>
        <w:tc>
          <w:tcPr>
            <w:tcW w:w="3857" w:type="dxa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2515BB" w:rsidP="3579DE68" w:rsidRDefault="002515BB" w14:paraId="7EA058CE" w14:textId="43417A53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2515BB" w:rsidP="3579DE68" w:rsidRDefault="1E448446" w14:paraId="2885C730" w14:textId="4DFDA6CC">
            <w:r w:rsidRPr="3579DE68">
              <w:rPr>
                <w:b/>
                <w:bCs/>
                <w:sz w:val="20"/>
                <w:szCs w:val="20"/>
              </w:rPr>
              <w:t>Drużynowy</w:t>
            </w:r>
          </w:p>
        </w:tc>
        <w:tc>
          <w:tcPr>
            <w:tcW w:w="3332" w:type="dxa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2515BB" w:rsidP="3579DE68" w:rsidRDefault="002515BB" w14:paraId="0FA44CCA" w14:textId="124AA40A">
            <w:pPr>
              <w:rPr>
                <w:sz w:val="20"/>
                <w:szCs w:val="20"/>
              </w:rPr>
            </w:pPr>
          </w:p>
        </w:tc>
      </w:tr>
      <w:tr w:rsidR="002515BB" w:rsidTr="3F56B63A" w14:paraId="6A632CF4" w14:textId="77777777">
        <w:trPr>
          <w:trHeight w:val="570"/>
          <w:jc w:val="center"/>
        </w:trPr>
        <w:tc>
          <w:tcPr>
            <w:tcW w:w="1695" w:type="dxa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2515BB" w:rsidP="3579DE68" w:rsidRDefault="1EB47939" w14:paraId="326EC831" w14:textId="79B52A08">
            <w:pPr>
              <w:rPr>
                <w:b/>
                <w:bCs/>
                <w:sz w:val="22"/>
              </w:rPr>
            </w:pPr>
            <w:r w:rsidRPr="3579DE68">
              <w:rPr>
                <w:b/>
                <w:bCs/>
                <w:sz w:val="20"/>
                <w:szCs w:val="20"/>
              </w:rPr>
              <w:t xml:space="preserve">Numer i data rozkazu </w:t>
            </w:r>
            <w:r w:rsidRPr="3579DE68" w:rsidR="3579DE68">
              <w:rPr>
                <w:b/>
                <w:bCs/>
                <w:sz w:val="20"/>
                <w:szCs w:val="20"/>
              </w:rPr>
              <w:t>otwarcia</w:t>
            </w:r>
          </w:p>
        </w:tc>
        <w:tc>
          <w:tcPr>
            <w:tcW w:w="3857" w:type="dxa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2515BB" w:rsidP="3579DE68" w:rsidRDefault="002515BB" w14:paraId="16C6B62E" w14:textId="62AD6EEA">
            <w:pPr>
              <w:rPr>
                <w:sz w:val="20"/>
                <w:szCs w:val="20"/>
              </w:rPr>
            </w:pPr>
          </w:p>
        </w:tc>
        <w:tc>
          <w:tcPr>
            <w:tcW w:w="2220" w:type="dxa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2515BB" w:rsidP="3579DE68" w:rsidRDefault="2193D3DE" w14:paraId="6FAF8CB2" w14:textId="019E520F">
            <w:r w:rsidRPr="3579DE68">
              <w:rPr>
                <w:b/>
                <w:bCs/>
                <w:sz w:val="20"/>
                <w:szCs w:val="20"/>
              </w:rPr>
              <w:t xml:space="preserve">Numer i data rozkazu zamknięcia </w:t>
            </w:r>
          </w:p>
        </w:tc>
        <w:tc>
          <w:tcPr>
            <w:tcW w:w="3332" w:type="dxa"/>
            <w:tcMar>
              <w:top w:w="45" w:type="dxa"/>
              <w:left w:w="65" w:type="dxa"/>
              <w:bottom w:w="45" w:type="dxa"/>
              <w:right w:w="65" w:type="dxa"/>
            </w:tcMar>
          </w:tcPr>
          <w:p w:rsidR="002515BB" w:rsidP="3579DE68" w:rsidRDefault="002515BB" w14:paraId="174E3248" w14:textId="4ABB9B6A">
            <w:pPr>
              <w:rPr>
                <w:sz w:val="20"/>
                <w:szCs w:val="20"/>
              </w:rPr>
            </w:pPr>
          </w:p>
        </w:tc>
      </w:tr>
    </w:tbl>
    <w:p w:rsidR="3579DE68" w:rsidP="3363FB06" w:rsidRDefault="3579DE68" w14:paraId="25DDA0EB" w14:textId="71BEDAEC">
      <w:pPr>
        <w:pStyle w:val="Normalny"/>
        <w:jc w:val="center"/>
        <w:rPr>
          <w:b w:val="1"/>
          <w:bCs w:val="1"/>
          <w:sz w:val="20"/>
          <w:szCs w:val="20"/>
        </w:rPr>
      </w:pPr>
      <w:r>
        <w:br/>
      </w:r>
      <w:r w:rsidRPr="5D37AA87" w:rsidR="3772964D">
        <w:rPr>
          <w:rFonts w:ascii="Calibri" w:hAnsi="Calibri" w:eastAsia="Calibri" w:cs="Calibri"/>
          <w:noProof w:val="0"/>
          <w:sz w:val="20"/>
          <w:szCs w:val="20"/>
          <w:lang w:val="en-US"/>
        </w:rPr>
        <w:t>Harcerka</w:t>
      </w:r>
      <w:r w:rsidRPr="5D37AA87" w:rsidR="3772964D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5D37AA87" w:rsidR="3772964D">
        <w:rPr>
          <w:rFonts w:ascii="Calibri" w:hAnsi="Calibri" w:eastAsia="Calibri" w:cs="Calibri"/>
          <w:noProof w:val="0"/>
          <w:sz w:val="20"/>
          <w:szCs w:val="20"/>
          <w:lang w:val="en-US"/>
        </w:rPr>
        <w:t>Rzeczypospolitej</w:t>
      </w:r>
      <w:r w:rsidRPr="5D37AA87" w:rsidR="3772964D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to </w:t>
      </w:r>
      <w:r w:rsidRPr="5D37AA87" w:rsidR="3772964D">
        <w:rPr>
          <w:rFonts w:ascii="Calibri" w:hAnsi="Calibri" w:eastAsia="Calibri" w:cs="Calibri"/>
          <w:noProof w:val="0"/>
          <w:sz w:val="20"/>
          <w:szCs w:val="20"/>
          <w:lang w:val="en-US"/>
        </w:rPr>
        <w:t>odpowiedzialny</w:t>
      </w:r>
      <w:r w:rsidRPr="5D37AA87" w:rsidR="3772964D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5D37AA87" w:rsidR="3772964D">
        <w:rPr>
          <w:rFonts w:ascii="Calibri" w:hAnsi="Calibri" w:eastAsia="Calibri" w:cs="Calibri"/>
          <w:noProof w:val="0"/>
          <w:sz w:val="20"/>
          <w:szCs w:val="20"/>
          <w:lang w:val="en-US"/>
        </w:rPr>
        <w:t>człowiek</w:t>
      </w:r>
      <w:r w:rsidRPr="5D37AA87" w:rsidR="3772964D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5D37AA87" w:rsidR="3772964D">
        <w:rPr>
          <w:rFonts w:ascii="Calibri" w:hAnsi="Calibri" w:eastAsia="Calibri" w:cs="Calibri"/>
          <w:noProof w:val="0"/>
          <w:sz w:val="20"/>
          <w:szCs w:val="20"/>
          <w:lang w:val="en-US"/>
        </w:rPr>
        <w:t>i</w:t>
      </w:r>
      <w:r w:rsidRPr="5D37AA87" w:rsidR="3772964D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5D37AA87" w:rsidR="3772964D">
        <w:rPr>
          <w:rFonts w:ascii="Calibri" w:hAnsi="Calibri" w:eastAsia="Calibri" w:cs="Calibri"/>
          <w:noProof w:val="0"/>
          <w:sz w:val="20"/>
          <w:szCs w:val="20"/>
          <w:lang w:val="en-US"/>
        </w:rPr>
        <w:t>świadoma</w:t>
      </w:r>
      <w:r w:rsidRPr="5D37AA87" w:rsidR="3772964D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5D37AA87" w:rsidR="3772964D">
        <w:rPr>
          <w:rFonts w:ascii="Calibri" w:hAnsi="Calibri" w:eastAsia="Calibri" w:cs="Calibri"/>
          <w:noProof w:val="0"/>
          <w:sz w:val="20"/>
          <w:szCs w:val="20"/>
          <w:lang w:val="en-US"/>
        </w:rPr>
        <w:t>obywatelka</w:t>
      </w:r>
      <w:r w:rsidRPr="5D37AA87" w:rsidR="3772964D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5D37AA87" w:rsidR="3772964D">
        <w:rPr>
          <w:rFonts w:ascii="Calibri" w:hAnsi="Calibri" w:eastAsia="Calibri" w:cs="Calibri"/>
          <w:noProof w:val="0"/>
          <w:sz w:val="20"/>
          <w:szCs w:val="20"/>
          <w:lang w:val="en-US"/>
        </w:rPr>
        <w:t>która</w:t>
      </w:r>
      <w:r w:rsidRPr="5D37AA87" w:rsidR="3772964D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dba o </w:t>
      </w:r>
      <w:r w:rsidRPr="5D37AA87" w:rsidR="3772964D">
        <w:rPr>
          <w:rFonts w:ascii="Calibri" w:hAnsi="Calibri" w:eastAsia="Calibri" w:cs="Calibri"/>
          <w:noProof w:val="0"/>
          <w:sz w:val="20"/>
          <w:szCs w:val="20"/>
          <w:lang w:val="en-US"/>
        </w:rPr>
        <w:t>siebie</w:t>
      </w:r>
      <w:r w:rsidRPr="5D37AA87" w:rsidR="3772964D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5D37AA87" w:rsidR="3772964D">
        <w:rPr>
          <w:rFonts w:ascii="Calibri" w:hAnsi="Calibri" w:eastAsia="Calibri" w:cs="Calibri"/>
          <w:noProof w:val="0"/>
          <w:sz w:val="20"/>
          <w:szCs w:val="20"/>
          <w:lang w:val="en-US"/>
        </w:rPr>
        <w:t>i</w:t>
      </w:r>
      <w:r w:rsidRPr="5D37AA87" w:rsidR="3772964D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5D37AA87" w:rsidR="3772964D">
        <w:rPr>
          <w:rFonts w:ascii="Calibri" w:hAnsi="Calibri" w:eastAsia="Calibri" w:cs="Calibri"/>
          <w:noProof w:val="0"/>
          <w:sz w:val="20"/>
          <w:szCs w:val="20"/>
          <w:lang w:val="en-US"/>
        </w:rPr>
        <w:t>innych</w:t>
      </w:r>
      <w:r w:rsidRPr="5D37AA87" w:rsidR="3772964D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</w:t>
      </w:r>
      <w:r w:rsidRPr="5D37AA87" w:rsidR="3772964D">
        <w:rPr>
          <w:rFonts w:ascii="Calibri" w:hAnsi="Calibri" w:eastAsia="Calibri" w:cs="Calibri"/>
          <w:noProof w:val="0"/>
          <w:sz w:val="20"/>
          <w:szCs w:val="20"/>
          <w:lang w:val="en-US"/>
        </w:rPr>
        <w:t>Inspirując</w:t>
      </w:r>
      <w:r w:rsidRPr="5D37AA87" w:rsidR="3772964D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5D37AA87" w:rsidR="3772964D">
        <w:rPr>
          <w:rFonts w:ascii="Calibri" w:hAnsi="Calibri" w:eastAsia="Calibri" w:cs="Calibri"/>
          <w:noProof w:val="0"/>
          <w:sz w:val="20"/>
          <w:szCs w:val="20"/>
          <w:lang w:val="en-US"/>
        </w:rPr>
        <w:t>się</w:t>
      </w:r>
      <w:r w:rsidRPr="5D37AA87" w:rsidR="3772964D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5D37AA87" w:rsidR="3772964D">
        <w:rPr>
          <w:rFonts w:ascii="Calibri" w:hAnsi="Calibri" w:eastAsia="Calibri" w:cs="Calibri"/>
          <w:noProof w:val="0"/>
          <w:sz w:val="20"/>
          <w:szCs w:val="20"/>
          <w:lang w:val="en-US"/>
        </w:rPr>
        <w:t>symboliką</w:t>
      </w:r>
      <w:r w:rsidRPr="5D37AA87" w:rsidR="3772964D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5D37AA87" w:rsidR="3772964D">
        <w:rPr>
          <w:rFonts w:ascii="Calibri" w:hAnsi="Calibri" w:eastAsia="Calibri" w:cs="Calibri"/>
          <w:noProof w:val="0"/>
          <w:sz w:val="20"/>
          <w:szCs w:val="20"/>
          <w:lang w:val="en-US"/>
        </w:rPr>
        <w:t>wędrowniczej</w:t>
      </w:r>
      <w:r w:rsidRPr="5D37AA87" w:rsidR="3772964D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5D37AA87" w:rsidR="3772964D">
        <w:rPr>
          <w:rFonts w:ascii="Calibri" w:hAnsi="Calibri" w:eastAsia="Calibri" w:cs="Calibri"/>
          <w:noProof w:val="0"/>
          <w:sz w:val="20"/>
          <w:szCs w:val="20"/>
          <w:lang w:val="en-US"/>
        </w:rPr>
        <w:t>watry</w:t>
      </w:r>
      <w:r w:rsidRPr="5D37AA87" w:rsidR="3772964D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5D37AA87" w:rsidR="3772964D">
        <w:rPr>
          <w:rFonts w:ascii="Calibri" w:hAnsi="Calibri" w:eastAsia="Calibri" w:cs="Calibri"/>
          <w:noProof w:val="0"/>
          <w:sz w:val="20"/>
          <w:szCs w:val="20"/>
          <w:lang w:val="en-US"/>
        </w:rPr>
        <w:t>szuka</w:t>
      </w:r>
      <w:r w:rsidRPr="5D37AA87" w:rsidR="3772964D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5D37AA87" w:rsidR="3772964D">
        <w:rPr>
          <w:rFonts w:ascii="Calibri" w:hAnsi="Calibri" w:eastAsia="Calibri" w:cs="Calibri"/>
          <w:noProof w:val="0"/>
          <w:sz w:val="20"/>
          <w:szCs w:val="20"/>
          <w:lang w:val="en-US"/>
        </w:rPr>
        <w:t>swojego</w:t>
      </w:r>
      <w:r w:rsidRPr="5D37AA87" w:rsidR="3772964D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5D37AA87" w:rsidR="3772964D">
        <w:rPr>
          <w:rFonts w:ascii="Calibri" w:hAnsi="Calibri" w:eastAsia="Calibri" w:cs="Calibri"/>
          <w:noProof w:val="0"/>
          <w:sz w:val="20"/>
          <w:szCs w:val="20"/>
          <w:lang w:val="en-US"/>
        </w:rPr>
        <w:t>miejsca</w:t>
      </w:r>
      <w:r w:rsidRPr="5D37AA87" w:rsidR="3772964D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w </w:t>
      </w:r>
      <w:r w:rsidRPr="5D37AA87" w:rsidR="3772964D">
        <w:rPr>
          <w:rFonts w:ascii="Calibri" w:hAnsi="Calibri" w:eastAsia="Calibri" w:cs="Calibri"/>
          <w:noProof w:val="0"/>
          <w:sz w:val="20"/>
          <w:szCs w:val="20"/>
          <w:lang w:val="en-US"/>
        </w:rPr>
        <w:t>społeczeństwie</w:t>
      </w:r>
      <w:r w:rsidRPr="5D37AA87" w:rsidR="3772964D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5D37AA87" w:rsidR="3772964D">
        <w:rPr>
          <w:rFonts w:ascii="Calibri" w:hAnsi="Calibri" w:eastAsia="Calibri" w:cs="Calibri"/>
          <w:noProof w:val="0"/>
          <w:sz w:val="20"/>
          <w:szCs w:val="20"/>
          <w:lang w:val="en-US"/>
        </w:rPr>
        <w:t>wychodzi</w:t>
      </w:r>
      <w:r w:rsidRPr="5D37AA87" w:rsidR="3772964D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w </w:t>
      </w:r>
      <w:r w:rsidRPr="5D37AA87" w:rsidR="3772964D">
        <w:rPr>
          <w:rFonts w:ascii="Calibri" w:hAnsi="Calibri" w:eastAsia="Calibri" w:cs="Calibri"/>
          <w:noProof w:val="0"/>
          <w:sz w:val="20"/>
          <w:szCs w:val="20"/>
          <w:lang w:val="en-US"/>
        </w:rPr>
        <w:t>świat</w:t>
      </w:r>
      <w:r w:rsidRPr="5D37AA87" w:rsidR="3772964D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5D37AA87" w:rsidR="3772964D">
        <w:rPr>
          <w:rFonts w:ascii="Calibri" w:hAnsi="Calibri" w:eastAsia="Calibri" w:cs="Calibri"/>
          <w:noProof w:val="0"/>
          <w:sz w:val="20"/>
          <w:szCs w:val="20"/>
          <w:lang w:val="en-US"/>
        </w:rPr>
        <w:t>i</w:t>
      </w:r>
      <w:r w:rsidRPr="5D37AA87" w:rsidR="3772964D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5D37AA87" w:rsidR="3772964D">
        <w:rPr>
          <w:rFonts w:ascii="Calibri" w:hAnsi="Calibri" w:eastAsia="Calibri" w:cs="Calibri"/>
          <w:noProof w:val="0"/>
          <w:sz w:val="20"/>
          <w:szCs w:val="20"/>
          <w:lang w:val="en-US"/>
        </w:rPr>
        <w:t>szuka</w:t>
      </w:r>
      <w:r w:rsidRPr="5D37AA87" w:rsidR="3772964D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5D37AA87" w:rsidR="3772964D">
        <w:rPr>
          <w:rFonts w:ascii="Calibri" w:hAnsi="Calibri" w:eastAsia="Calibri" w:cs="Calibri"/>
          <w:noProof w:val="0"/>
          <w:sz w:val="20"/>
          <w:szCs w:val="20"/>
          <w:lang w:val="en-US"/>
        </w:rPr>
        <w:t>miejsca</w:t>
      </w:r>
      <w:r w:rsidRPr="5D37AA87" w:rsidR="3772964D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w </w:t>
      </w:r>
      <w:r w:rsidRPr="5D37AA87" w:rsidR="3772964D">
        <w:rPr>
          <w:rFonts w:ascii="Calibri" w:hAnsi="Calibri" w:eastAsia="Calibri" w:cs="Calibri"/>
          <w:noProof w:val="0"/>
          <w:sz w:val="20"/>
          <w:szCs w:val="20"/>
          <w:lang w:val="en-US"/>
        </w:rPr>
        <w:t>którym</w:t>
      </w:r>
      <w:r w:rsidRPr="5D37AA87" w:rsidR="3772964D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5D37AA87" w:rsidR="3772964D">
        <w:rPr>
          <w:rFonts w:ascii="Calibri" w:hAnsi="Calibri" w:eastAsia="Calibri" w:cs="Calibri"/>
          <w:noProof w:val="0"/>
          <w:sz w:val="20"/>
          <w:szCs w:val="20"/>
          <w:lang w:val="en-US"/>
        </w:rPr>
        <w:t>może</w:t>
      </w:r>
      <w:r w:rsidRPr="5D37AA87" w:rsidR="3772964D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5D37AA87" w:rsidR="3772964D">
        <w:rPr>
          <w:rFonts w:ascii="Calibri" w:hAnsi="Calibri" w:eastAsia="Calibri" w:cs="Calibri"/>
          <w:noProof w:val="0"/>
          <w:sz w:val="20"/>
          <w:szCs w:val="20"/>
          <w:lang w:val="en-US"/>
        </w:rPr>
        <w:t>pomóc</w:t>
      </w:r>
      <w:r w:rsidRPr="5D37AA87" w:rsidR="3772964D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5D37AA87" w:rsidR="3772964D">
        <w:rPr>
          <w:rFonts w:ascii="Calibri" w:hAnsi="Calibri" w:eastAsia="Calibri" w:cs="Calibri"/>
          <w:noProof w:val="0"/>
          <w:sz w:val="20"/>
          <w:szCs w:val="20"/>
          <w:lang w:val="en-US"/>
        </w:rPr>
        <w:t>innym</w:t>
      </w:r>
      <w:r w:rsidRPr="5D37AA87" w:rsidR="3772964D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- </w:t>
      </w:r>
      <w:r w:rsidRPr="5D37AA87" w:rsidR="3772964D">
        <w:rPr>
          <w:rFonts w:ascii="Calibri" w:hAnsi="Calibri" w:eastAsia="Calibri" w:cs="Calibri"/>
          <w:noProof w:val="0"/>
          <w:sz w:val="20"/>
          <w:szCs w:val="20"/>
          <w:lang w:val="en-US"/>
        </w:rPr>
        <w:t>podejmuje</w:t>
      </w:r>
      <w:r w:rsidRPr="5D37AA87" w:rsidR="3772964D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5D37AA87" w:rsidR="3772964D">
        <w:rPr>
          <w:rFonts w:ascii="Calibri" w:hAnsi="Calibri" w:eastAsia="Calibri" w:cs="Calibri"/>
          <w:noProof w:val="0"/>
          <w:sz w:val="20"/>
          <w:szCs w:val="20"/>
          <w:lang w:val="en-US"/>
        </w:rPr>
        <w:t>się</w:t>
      </w:r>
      <w:r w:rsidRPr="5D37AA87" w:rsidR="3772964D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5D37AA87" w:rsidR="3772964D">
        <w:rPr>
          <w:rFonts w:ascii="Calibri" w:hAnsi="Calibri" w:eastAsia="Calibri" w:cs="Calibri"/>
          <w:noProof w:val="0"/>
          <w:sz w:val="20"/>
          <w:szCs w:val="20"/>
          <w:lang w:val="en-US"/>
        </w:rPr>
        <w:t>służby</w:t>
      </w:r>
      <w:r w:rsidRPr="5D37AA87" w:rsidR="3772964D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a </w:t>
      </w:r>
      <w:r w:rsidRPr="5D37AA87" w:rsidR="3772964D">
        <w:rPr>
          <w:rFonts w:ascii="Calibri" w:hAnsi="Calibri" w:eastAsia="Calibri" w:cs="Calibri"/>
          <w:noProof w:val="0"/>
          <w:sz w:val="20"/>
          <w:szCs w:val="20"/>
          <w:lang w:val="en-US"/>
        </w:rPr>
        <w:t>także</w:t>
      </w:r>
      <w:r w:rsidRPr="5D37AA87" w:rsidR="3772964D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5D37AA87" w:rsidR="3772964D">
        <w:rPr>
          <w:rFonts w:ascii="Calibri" w:hAnsi="Calibri" w:eastAsia="Calibri" w:cs="Calibri"/>
          <w:noProof w:val="0"/>
          <w:sz w:val="20"/>
          <w:szCs w:val="20"/>
          <w:lang w:val="en-US"/>
        </w:rPr>
        <w:t>pracuje</w:t>
      </w:r>
      <w:r w:rsidRPr="5D37AA87" w:rsidR="3772964D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5D37AA87" w:rsidR="3772964D">
        <w:rPr>
          <w:rFonts w:ascii="Calibri" w:hAnsi="Calibri" w:eastAsia="Calibri" w:cs="Calibri"/>
          <w:noProof w:val="0"/>
          <w:sz w:val="20"/>
          <w:szCs w:val="20"/>
          <w:lang w:val="en-US"/>
        </w:rPr>
        <w:t>nad</w:t>
      </w:r>
      <w:r w:rsidRPr="5D37AA87" w:rsidR="3772964D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5D37AA87" w:rsidR="3772964D">
        <w:rPr>
          <w:rFonts w:ascii="Calibri" w:hAnsi="Calibri" w:eastAsia="Calibri" w:cs="Calibri"/>
          <w:noProof w:val="0"/>
          <w:sz w:val="20"/>
          <w:szCs w:val="20"/>
          <w:lang w:val="en-US"/>
        </w:rPr>
        <w:t>sobą</w:t>
      </w:r>
      <w:r w:rsidRPr="5D37AA87" w:rsidR="3772964D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- </w:t>
      </w:r>
      <w:r w:rsidRPr="5D37AA87" w:rsidR="3772964D">
        <w:rPr>
          <w:rFonts w:ascii="Calibri" w:hAnsi="Calibri" w:eastAsia="Calibri" w:cs="Calibri"/>
          <w:noProof w:val="0"/>
          <w:sz w:val="20"/>
          <w:szCs w:val="20"/>
          <w:lang w:val="en-US"/>
        </w:rPr>
        <w:t>swoim</w:t>
      </w:r>
      <w:r w:rsidRPr="5D37AA87" w:rsidR="3772964D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5D37AA87" w:rsidR="3772964D">
        <w:rPr>
          <w:rFonts w:ascii="Calibri" w:hAnsi="Calibri" w:eastAsia="Calibri" w:cs="Calibri"/>
          <w:noProof w:val="0"/>
          <w:sz w:val="20"/>
          <w:szCs w:val="20"/>
          <w:lang w:val="en-US"/>
        </w:rPr>
        <w:t>duchem</w:t>
      </w:r>
      <w:r w:rsidRPr="5D37AA87" w:rsidR="3772964D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</w:t>
      </w:r>
      <w:r w:rsidRPr="5D37AA87" w:rsidR="3772964D">
        <w:rPr>
          <w:rFonts w:ascii="Calibri" w:hAnsi="Calibri" w:eastAsia="Calibri" w:cs="Calibri"/>
          <w:noProof w:val="0"/>
          <w:sz w:val="20"/>
          <w:szCs w:val="20"/>
          <w:lang w:val="en-US"/>
        </w:rPr>
        <w:t>ciałem</w:t>
      </w:r>
      <w:r w:rsidRPr="5D37AA87" w:rsidR="3772964D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5D37AA87" w:rsidR="3772964D">
        <w:rPr>
          <w:rFonts w:ascii="Calibri" w:hAnsi="Calibri" w:eastAsia="Calibri" w:cs="Calibri"/>
          <w:noProof w:val="0"/>
          <w:sz w:val="20"/>
          <w:szCs w:val="20"/>
          <w:lang w:val="en-US"/>
        </w:rPr>
        <w:t>oraz</w:t>
      </w:r>
      <w:r w:rsidRPr="5D37AA87" w:rsidR="3772964D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5D37AA87" w:rsidR="3772964D">
        <w:rPr>
          <w:rFonts w:ascii="Calibri" w:hAnsi="Calibri" w:eastAsia="Calibri" w:cs="Calibri"/>
          <w:noProof w:val="0"/>
          <w:sz w:val="20"/>
          <w:szCs w:val="20"/>
          <w:lang w:val="en-US"/>
        </w:rPr>
        <w:t>umysłem</w:t>
      </w:r>
      <w:r w:rsidRPr="5D37AA87" w:rsidR="3772964D">
        <w:rPr>
          <w:rFonts w:ascii="Calibri" w:hAnsi="Calibri" w:eastAsia="Calibri" w:cs="Calibri"/>
          <w:noProof w:val="0"/>
          <w:sz w:val="20"/>
          <w:szCs w:val="20"/>
          <w:lang w:val="en-US"/>
        </w:rPr>
        <w:t>.</w:t>
      </w:r>
    </w:p>
    <w:p w:rsidR="1FC3FA8C" w:rsidP="5D37AA87" w:rsidRDefault="74F177AB" w14:paraId="39D0343A" w14:textId="584BF0A1">
      <w:pPr>
        <w:pStyle w:val="Normalny"/>
        <w:spacing w:before="40" w:after="40" w:line="240" w:lineRule="auto"/>
        <w:jc w:val="center"/>
        <w:rPr>
          <w:rFonts w:ascii="Calibri" w:hAnsi="Calibri" w:eastAsia="Calibri" w:cs="Calibri"/>
          <w:noProof w:val="0"/>
          <w:sz w:val="20"/>
          <w:szCs w:val="20"/>
          <w:lang w:val="en-US"/>
        </w:rPr>
      </w:pPr>
      <w:r w:rsidRPr="5D37AA87" w:rsidR="74F177AB">
        <w:rPr>
          <w:b w:val="1"/>
          <w:bCs w:val="1"/>
          <w:sz w:val="20"/>
          <w:szCs w:val="20"/>
        </w:rPr>
        <w:t xml:space="preserve">Idea </w:t>
      </w:r>
      <w:r w:rsidRPr="5D37AA87" w:rsidR="74F177AB">
        <w:rPr>
          <w:b w:val="1"/>
          <w:bCs w:val="1"/>
          <w:sz w:val="20"/>
          <w:szCs w:val="20"/>
        </w:rPr>
        <w:t>stopnia</w:t>
      </w:r>
      <w:r w:rsidRPr="5D37AA87" w:rsidR="74F177AB">
        <w:rPr>
          <w:b w:val="1"/>
          <w:bCs w:val="1"/>
          <w:sz w:val="20"/>
          <w:szCs w:val="20"/>
        </w:rPr>
        <w:t xml:space="preserve">: </w:t>
      </w:r>
      <w:r w:rsidRPr="5D37AA87" w:rsidR="33D39684">
        <w:rPr>
          <w:rFonts w:ascii="Calibri" w:hAnsi="Calibri" w:eastAsia="Calibri" w:cs="Calibri"/>
          <w:noProof w:val="0"/>
          <w:sz w:val="20"/>
          <w:szCs w:val="20"/>
          <w:lang w:val="en-US"/>
        </w:rPr>
        <w:t>Harcerka</w:t>
      </w:r>
      <w:r w:rsidRPr="5D37AA87" w:rsidR="33D39684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5D37AA87" w:rsidR="33D39684">
        <w:rPr>
          <w:rFonts w:ascii="Calibri" w:hAnsi="Calibri" w:eastAsia="Calibri" w:cs="Calibri"/>
          <w:noProof w:val="0"/>
          <w:sz w:val="20"/>
          <w:szCs w:val="20"/>
          <w:lang w:val="en-US"/>
        </w:rPr>
        <w:t>Rzeczypospolitej</w:t>
      </w:r>
      <w:r w:rsidRPr="5D37AA87" w:rsidR="33D39684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5D37AA87" w:rsidR="33D39684">
        <w:rPr>
          <w:rFonts w:ascii="Calibri" w:hAnsi="Calibri" w:eastAsia="Calibri" w:cs="Calibri"/>
          <w:noProof w:val="0"/>
          <w:sz w:val="20"/>
          <w:szCs w:val="20"/>
          <w:lang w:val="en-US"/>
        </w:rPr>
        <w:t>działa</w:t>
      </w:r>
      <w:r w:rsidRPr="5D37AA87" w:rsidR="33D39684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5D37AA87" w:rsidR="33D39684">
        <w:rPr>
          <w:rFonts w:ascii="Calibri" w:hAnsi="Calibri" w:eastAsia="Calibri" w:cs="Calibri"/>
          <w:noProof w:val="0"/>
          <w:sz w:val="20"/>
          <w:szCs w:val="20"/>
          <w:lang w:val="en-US"/>
        </w:rPr>
        <w:t>aktywnie</w:t>
      </w:r>
      <w:r w:rsidRPr="5D37AA87" w:rsidR="33D39684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w </w:t>
      </w:r>
      <w:r w:rsidRPr="5D37AA87" w:rsidR="33D39684">
        <w:rPr>
          <w:rFonts w:ascii="Calibri" w:hAnsi="Calibri" w:eastAsia="Calibri" w:cs="Calibri"/>
          <w:noProof w:val="0"/>
          <w:sz w:val="20"/>
          <w:szCs w:val="20"/>
          <w:lang w:val="en-US"/>
        </w:rPr>
        <w:t>swoich</w:t>
      </w:r>
      <w:r w:rsidRPr="5D37AA87" w:rsidR="33D39684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5D37AA87" w:rsidR="33D39684">
        <w:rPr>
          <w:rFonts w:ascii="Calibri" w:hAnsi="Calibri" w:eastAsia="Calibri" w:cs="Calibri"/>
          <w:noProof w:val="0"/>
          <w:sz w:val="20"/>
          <w:szCs w:val="20"/>
          <w:lang w:val="en-US"/>
        </w:rPr>
        <w:t>wspólnotach</w:t>
      </w:r>
      <w:r w:rsidRPr="5D37AA87" w:rsidR="33D39684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– </w:t>
      </w:r>
      <w:r w:rsidRPr="5D37AA87" w:rsidR="33D39684">
        <w:rPr>
          <w:rFonts w:ascii="Calibri" w:hAnsi="Calibri" w:eastAsia="Calibri" w:cs="Calibri"/>
          <w:noProof w:val="0"/>
          <w:sz w:val="20"/>
          <w:szCs w:val="20"/>
          <w:lang w:val="en-US"/>
        </w:rPr>
        <w:t>umiem</w:t>
      </w:r>
      <w:r w:rsidRPr="5D37AA87" w:rsidR="33D39684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5D37AA87" w:rsidR="33D39684">
        <w:rPr>
          <w:rFonts w:ascii="Calibri" w:hAnsi="Calibri" w:eastAsia="Calibri" w:cs="Calibri"/>
          <w:noProof w:val="0"/>
          <w:sz w:val="20"/>
          <w:szCs w:val="20"/>
          <w:lang w:val="en-US"/>
        </w:rPr>
        <w:t>zidentyfikować</w:t>
      </w:r>
      <w:r w:rsidRPr="5D37AA87" w:rsidR="33D39684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5D37AA87" w:rsidR="33D39684">
        <w:rPr>
          <w:rFonts w:ascii="Calibri" w:hAnsi="Calibri" w:eastAsia="Calibri" w:cs="Calibri"/>
          <w:noProof w:val="0"/>
          <w:sz w:val="20"/>
          <w:szCs w:val="20"/>
          <w:lang w:val="en-US"/>
        </w:rPr>
        <w:t>potrzeby</w:t>
      </w:r>
      <w:r w:rsidRPr="5D37AA87" w:rsidR="33D39684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5D37AA87" w:rsidR="33D39684">
        <w:rPr>
          <w:rFonts w:ascii="Calibri" w:hAnsi="Calibri" w:eastAsia="Calibri" w:cs="Calibri"/>
          <w:noProof w:val="0"/>
          <w:sz w:val="20"/>
          <w:szCs w:val="20"/>
          <w:lang w:val="en-US"/>
        </w:rPr>
        <w:t>mojego</w:t>
      </w:r>
      <w:r w:rsidRPr="5D37AA87" w:rsidR="33D39684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5D37AA87" w:rsidR="33D39684">
        <w:rPr>
          <w:rFonts w:ascii="Calibri" w:hAnsi="Calibri" w:eastAsia="Calibri" w:cs="Calibri"/>
          <w:noProof w:val="0"/>
          <w:sz w:val="20"/>
          <w:szCs w:val="20"/>
          <w:lang w:val="en-US"/>
        </w:rPr>
        <w:t>otoczenia</w:t>
      </w:r>
      <w:r w:rsidRPr="5D37AA87" w:rsidR="33D39684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5D37AA87" w:rsidR="33D39684">
        <w:rPr>
          <w:rFonts w:ascii="Calibri" w:hAnsi="Calibri" w:eastAsia="Calibri" w:cs="Calibri"/>
          <w:noProof w:val="0"/>
          <w:sz w:val="20"/>
          <w:szCs w:val="20"/>
          <w:lang w:val="en-US"/>
        </w:rPr>
        <w:t>i</w:t>
      </w:r>
      <w:r w:rsidRPr="5D37AA87" w:rsidR="33D39684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5D37AA87" w:rsidR="33D39684">
        <w:rPr>
          <w:rFonts w:ascii="Calibri" w:hAnsi="Calibri" w:eastAsia="Calibri" w:cs="Calibri"/>
          <w:noProof w:val="0"/>
          <w:sz w:val="20"/>
          <w:szCs w:val="20"/>
          <w:lang w:val="en-US"/>
        </w:rPr>
        <w:t>podejmuję</w:t>
      </w:r>
      <w:r w:rsidRPr="5D37AA87" w:rsidR="33D39684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5D37AA87" w:rsidR="33D39684">
        <w:rPr>
          <w:rFonts w:ascii="Calibri" w:hAnsi="Calibri" w:eastAsia="Calibri" w:cs="Calibri"/>
          <w:noProof w:val="0"/>
          <w:sz w:val="20"/>
          <w:szCs w:val="20"/>
          <w:lang w:val="en-US"/>
        </w:rPr>
        <w:t>działania</w:t>
      </w:r>
      <w:r w:rsidRPr="5D37AA87" w:rsidR="33D39684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, aby je </w:t>
      </w:r>
      <w:r w:rsidRPr="5D37AA87" w:rsidR="33D39684">
        <w:rPr>
          <w:rFonts w:ascii="Calibri" w:hAnsi="Calibri" w:eastAsia="Calibri" w:cs="Calibri"/>
          <w:noProof w:val="0"/>
          <w:sz w:val="20"/>
          <w:szCs w:val="20"/>
          <w:lang w:val="en-US"/>
        </w:rPr>
        <w:t>zaspokoić</w:t>
      </w:r>
      <w:r w:rsidRPr="5D37AA87" w:rsidR="33D39684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</w:t>
      </w:r>
      <w:r w:rsidRPr="5D37AA87" w:rsidR="33D39684">
        <w:rPr>
          <w:rFonts w:ascii="Calibri" w:hAnsi="Calibri" w:eastAsia="Calibri" w:cs="Calibri"/>
          <w:noProof w:val="0"/>
          <w:sz w:val="20"/>
          <w:szCs w:val="20"/>
          <w:lang w:val="en-US"/>
        </w:rPr>
        <w:t>Jestem</w:t>
      </w:r>
      <w:r w:rsidRPr="5D37AA87" w:rsidR="33D39684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świadomą </w:t>
      </w:r>
      <w:r w:rsidRPr="5D37AA87" w:rsidR="33D39684">
        <w:rPr>
          <w:rFonts w:ascii="Calibri" w:hAnsi="Calibri" w:eastAsia="Calibri" w:cs="Calibri"/>
          <w:noProof w:val="0"/>
          <w:sz w:val="20"/>
          <w:szCs w:val="20"/>
          <w:lang w:val="en-US"/>
        </w:rPr>
        <w:t>obywatel</w:t>
      </w:r>
      <w:r w:rsidRPr="5D37AA87" w:rsidR="33D39684">
        <w:rPr>
          <w:rFonts w:ascii="Calibri" w:hAnsi="Calibri" w:eastAsia="Calibri" w:cs="Calibri"/>
          <w:noProof w:val="0"/>
          <w:sz w:val="20"/>
          <w:szCs w:val="20"/>
          <w:lang w:val="en-US"/>
        </w:rPr>
        <w:t>ką</w:t>
      </w:r>
      <w:r w:rsidRPr="5D37AA87" w:rsidR="33D39684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. </w:t>
      </w:r>
      <w:r w:rsidRPr="5D37AA87" w:rsidR="33D39684">
        <w:rPr>
          <w:rFonts w:ascii="Calibri" w:hAnsi="Calibri" w:eastAsia="Calibri" w:cs="Calibri"/>
          <w:noProof w:val="0"/>
          <w:sz w:val="20"/>
          <w:szCs w:val="20"/>
          <w:lang w:val="en-US"/>
        </w:rPr>
        <w:t>Buduję</w:t>
      </w:r>
      <w:r w:rsidRPr="5D37AA87" w:rsidR="33D39684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5D37AA87" w:rsidR="33D39684">
        <w:rPr>
          <w:rFonts w:ascii="Calibri" w:hAnsi="Calibri" w:eastAsia="Calibri" w:cs="Calibri"/>
          <w:noProof w:val="0"/>
          <w:sz w:val="20"/>
          <w:szCs w:val="20"/>
          <w:lang w:val="en-US"/>
        </w:rPr>
        <w:t>partnerskie</w:t>
      </w:r>
      <w:r w:rsidRPr="5D37AA87" w:rsidR="33D39684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5D37AA87" w:rsidR="33D39684">
        <w:rPr>
          <w:rFonts w:ascii="Calibri" w:hAnsi="Calibri" w:eastAsia="Calibri" w:cs="Calibri"/>
          <w:noProof w:val="0"/>
          <w:sz w:val="20"/>
          <w:szCs w:val="20"/>
          <w:lang w:val="en-US"/>
        </w:rPr>
        <w:t>relacje</w:t>
      </w:r>
      <w:r w:rsidRPr="5D37AA87" w:rsidR="33D39684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z </w:t>
      </w:r>
      <w:r w:rsidRPr="5D37AA87" w:rsidR="33D39684">
        <w:rPr>
          <w:rFonts w:ascii="Calibri" w:hAnsi="Calibri" w:eastAsia="Calibri" w:cs="Calibri"/>
          <w:noProof w:val="0"/>
          <w:sz w:val="20"/>
          <w:szCs w:val="20"/>
          <w:lang w:val="en-US"/>
        </w:rPr>
        <w:t>rodziną</w:t>
      </w:r>
      <w:r w:rsidRPr="5D37AA87" w:rsidR="33D39684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5D37AA87" w:rsidR="33D39684">
        <w:rPr>
          <w:rFonts w:ascii="Calibri" w:hAnsi="Calibri" w:eastAsia="Calibri" w:cs="Calibri"/>
          <w:noProof w:val="0"/>
          <w:sz w:val="20"/>
          <w:szCs w:val="20"/>
          <w:lang w:val="en-US"/>
        </w:rPr>
        <w:t>i</w:t>
      </w:r>
      <w:r w:rsidRPr="5D37AA87" w:rsidR="33D39684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5D37AA87" w:rsidR="33D39684">
        <w:rPr>
          <w:rFonts w:ascii="Calibri" w:hAnsi="Calibri" w:eastAsia="Calibri" w:cs="Calibri"/>
          <w:noProof w:val="0"/>
          <w:sz w:val="20"/>
          <w:szCs w:val="20"/>
          <w:lang w:val="en-US"/>
        </w:rPr>
        <w:t>bliskimi</w:t>
      </w:r>
      <w:r w:rsidRPr="5D37AA87" w:rsidR="33D39684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5D37AA87" w:rsidR="33D39684">
        <w:rPr>
          <w:rFonts w:ascii="Calibri" w:hAnsi="Calibri" w:eastAsia="Calibri" w:cs="Calibri"/>
          <w:noProof w:val="0"/>
          <w:sz w:val="20"/>
          <w:szCs w:val="20"/>
          <w:lang w:val="en-US"/>
        </w:rPr>
        <w:t>będące</w:t>
      </w:r>
      <w:r w:rsidRPr="5D37AA87" w:rsidR="33D39684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5D37AA87" w:rsidR="33D39684">
        <w:rPr>
          <w:rFonts w:ascii="Calibri" w:hAnsi="Calibri" w:eastAsia="Calibri" w:cs="Calibri"/>
          <w:noProof w:val="0"/>
          <w:sz w:val="20"/>
          <w:szCs w:val="20"/>
          <w:lang w:val="en-US"/>
        </w:rPr>
        <w:t>wyrazem</w:t>
      </w:r>
      <w:r w:rsidRPr="5D37AA87" w:rsidR="33D39684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5D37AA87" w:rsidR="33D39684">
        <w:rPr>
          <w:rFonts w:ascii="Calibri" w:hAnsi="Calibri" w:eastAsia="Calibri" w:cs="Calibri"/>
          <w:noProof w:val="0"/>
          <w:sz w:val="20"/>
          <w:szCs w:val="20"/>
          <w:lang w:val="en-US"/>
        </w:rPr>
        <w:t>szacunku</w:t>
      </w:r>
      <w:r w:rsidRPr="5D37AA87" w:rsidR="33D39684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5D37AA87" w:rsidR="33D39684">
        <w:rPr>
          <w:rFonts w:ascii="Calibri" w:hAnsi="Calibri" w:eastAsia="Calibri" w:cs="Calibri"/>
          <w:noProof w:val="0"/>
          <w:sz w:val="20"/>
          <w:szCs w:val="20"/>
          <w:lang w:val="en-US"/>
        </w:rPr>
        <w:t>i</w:t>
      </w:r>
      <w:r w:rsidRPr="5D37AA87" w:rsidR="33D39684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</w:t>
      </w:r>
      <w:r w:rsidRPr="5D37AA87" w:rsidR="33D39684">
        <w:rPr>
          <w:rFonts w:ascii="Calibri" w:hAnsi="Calibri" w:eastAsia="Calibri" w:cs="Calibri"/>
          <w:noProof w:val="0"/>
          <w:sz w:val="20"/>
          <w:szCs w:val="20"/>
          <w:lang w:val="en-US"/>
        </w:rPr>
        <w:t>zaufania</w:t>
      </w:r>
      <w:r w:rsidRPr="5D37AA87" w:rsidR="33D39684">
        <w:rPr>
          <w:rFonts w:ascii="Calibri" w:hAnsi="Calibri" w:eastAsia="Calibri" w:cs="Calibri"/>
          <w:noProof w:val="0"/>
          <w:sz w:val="20"/>
          <w:szCs w:val="20"/>
          <w:lang w:val="en-US"/>
        </w:rPr>
        <w:t xml:space="preserve"> do </w:t>
      </w:r>
      <w:r w:rsidRPr="5D37AA87" w:rsidR="33D39684">
        <w:rPr>
          <w:rFonts w:ascii="Calibri" w:hAnsi="Calibri" w:eastAsia="Calibri" w:cs="Calibri"/>
          <w:noProof w:val="0"/>
          <w:sz w:val="20"/>
          <w:szCs w:val="20"/>
          <w:lang w:val="en-US"/>
        </w:rPr>
        <w:t>nich</w:t>
      </w:r>
      <w:r w:rsidRPr="5D37AA87" w:rsidR="33D39684">
        <w:rPr>
          <w:rFonts w:ascii="Calibri" w:hAnsi="Calibri" w:eastAsia="Calibri" w:cs="Calibri"/>
          <w:noProof w:val="0"/>
          <w:sz w:val="20"/>
          <w:szCs w:val="20"/>
          <w:lang w:val="en-US"/>
        </w:rPr>
        <w:t>.</w:t>
      </w:r>
    </w:p>
    <w:p w:rsidR="176C430F" w:rsidP="3F56B63A" w:rsidRDefault="176C430F" w14:paraId="178F14A2" w14:textId="758ACF4F">
      <w:pPr>
        <w:spacing w:before="40" w:after="40" w:line="240" w:lineRule="auto"/>
        <w:jc w:val="center"/>
        <w:rPr>
          <w:sz w:val="20"/>
          <w:szCs w:val="20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482"/>
        <w:gridCol w:w="5614"/>
      </w:tblGrid>
      <w:tr w:rsidR="3F56B63A" w:rsidTr="3363FB06" w14:paraId="57F0FFF9" w14:textId="77777777">
        <w:trPr>
          <w:trHeight w:val="300"/>
          <w:jc w:val="center"/>
        </w:trPr>
        <w:tc>
          <w:tcPr>
            <w:tcW w:w="11107" w:type="dxa"/>
            <w:gridSpan w:val="2"/>
            <w:tcBorders>
              <w:bottom w:val="single" w:color="000000" w:themeColor="text1" w:sz="8" w:space="0"/>
            </w:tcBorders>
            <w:shd w:val="clear" w:color="auto" w:fill="9BBB59" w:themeFill="accent3"/>
            <w:tcMar>
              <w:top w:w="45" w:type="dxa"/>
              <w:bottom w:w="45" w:type="dxa"/>
            </w:tcMar>
          </w:tcPr>
          <w:p w:rsidR="046D6959" w:rsidP="3F56B63A" w:rsidRDefault="046D6959" w14:paraId="1B423124" w14:textId="5477829C">
            <w:pPr>
              <w:jc w:val="center"/>
              <w:rPr>
                <w:b/>
                <w:bCs/>
                <w:sz w:val="24"/>
                <w:szCs w:val="24"/>
              </w:rPr>
            </w:pPr>
            <w:r w:rsidRPr="3F56B63A">
              <w:rPr>
                <w:b/>
                <w:bCs/>
                <w:sz w:val="24"/>
                <w:szCs w:val="24"/>
              </w:rPr>
              <w:t>ANALIZA</w:t>
            </w:r>
          </w:p>
        </w:tc>
      </w:tr>
      <w:tr w:rsidR="3F56B63A" w:rsidTr="3363FB06" w14:paraId="0E04EFEC" w14:textId="77777777">
        <w:trPr>
          <w:trHeight w:val="300"/>
          <w:jc w:val="center"/>
        </w:trPr>
        <w:tc>
          <w:tcPr>
            <w:tcW w:w="11107" w:type="dxa"/>
            <w:gridSpan w:val="2"/>
            <w:tcBorders>
              <w:top w:val="single" w:color="000000" w:themeColor="text1" w:sz="8" w:space="0"/>
              <w:left w:val="none" w:color="000000" w:themeColor="text1" w:sz="8" w:space="0"/>
              <w:bottom w:val="single" w:color="000000" w:themeColor="text1" w:sz="8" w:space="0"/>
              <w:right w:val="none" w:color="000000" w:themeColor="text1" w:sz="8" w:space="0"/>
            </w:tcBorders>
            <w:shd w:val="clear" w:color="auto" w:fill="FFFFFF" w:themeFill="background1"/>
            <w:tcMar>
              <w:top w:w="45" w:type="dxa"/>
              <w:bottom w:w="45" w:type="dxa"/>
            </w:tcMar>
          </w:tcPr>
          <w:p w:rsidR="3F56B63A" w:rsidP="3F56B63A" w:rsidRDefault="3F56B63A" w14:paraId="1B0599B6" w14:textId="4469C5C0">
            <w:pPr>
              <w:jc w:val="center"/>
              <w:rPr>
                <w:sz w:val="12"/>
                <w:szCs w:val="12"/>
              </w:rPr>
            </w:pPr>
            <w:r>
              <w:br/>
            </w:r>
            <w:r w:rsidRPr="3F56B63A" w:rsidR="046D6959">
              <w:rPr>
                <w:sz w:val="19"/>
                <w:szCs w:val="19"/>
              </w:rPr>
              <w:t>Przeczytaj ideę stopnia. Przeanalizuj swoje mocne i słabe strony w jej kontekście. Pomyśl o wzmacnianiu mocnych stron, nad słabymi pracuj, wykorzystuj swoje umiejętności i zdobywaj nowe. Marzenia przekuwaj w cele i dąż do ich realizacji wykorzystując swoje mocne strony i umiejętności. Zastanów się jakie zasoby są Ci do tego potrzebne (w tym te mniej oczywiste jak czas, wsparcie zewnętrzne, motywacja itp.).  Na tej podstawie zaplanuj zadania wraz z opiekunem.</w:t>
            </w:r>
            <w:r>
              <w:br/>
            </w:r>
          </w:p>
        </w:tc>
      </w:tr>
      <w:tr w:rsidR="3F56B63A" w:rsidTr="3363FB06" w14:paraId="09525A27" w14:textId="77777777">
        <w:trPr>
          <w:trHeight w:val="300"/>
          <w:jc w:val="center"/>
        </w:trPr>
        <w:tc>
          <w:tcPr>
            <w:tcW w:w="5487" w:type="dxa"/>
            <w:tcBorders>
              <w:top w:val="single" w:color="000000" w:themeColor="text1" w:sz="8" w:space="0"/>
            </w:tcBorders>
            <w:shd w:val="clear" w:color="auto" w:fill="EAF1DD" w:themeFill="accent3" w:themeFillTint="33"/>
            <w:tcMar>
              <w:top w:w="45" w:type="dxa"/>
              <w:bottom w:w="45" w:type="dxa"/>
            </w:tcMar>
          </w:tcPr>
          <w:p w:rsidR="046D6959" w:rsidP="3F56B63A" w:rsidRDefault="046D6959" w14:paraId="72B86ACB" w14:textId="1BF286D9">
            <w:pPr>
              <w:jc w:val="center"/>
              <w:rPr>
                <w:b/>
                <w:bCs/>
                <w:sz w:val="20"/>
                <w:szCs w:val="20"/>
              </w:rPr>
            </w:pPr>
            <w:r w:rsidRPr="3F56B63A">
              <w:rPr>
                <w:b/>
                <w:bCs/>
                <w:sz w:val="20"/>
                <w:szCs w:val="20"/>
              </w:rPr>
              <w:t>MOCNE STRONY</w:t>
            </w:r>
          </w:p>
        </w:tc>
        <w:tc>
          <w:tcPr>
            <w:tcW w:w="5620" w:type="dxa"/>
            <w:tcBorders>
              <w:top w:val="single" w:color="000000" w:themeColor="text1" w:sz="8" w:space="0"/>
            </w:tcBorders>
            <w:shd w:val="clear" w:color="auto" w:fill="EAF1DD" w:themeFill="accent3" w:themeFillTint="33"/>
            <w:tcMar>
              <w:top w:w="45" w:type="dxa"/>
              <w:bottom w:w="45" w:type="dxa"/>
            </w:tcMar>
          </w:tcPr>
          <w:p w:rsidR="046D6959" w:rsidP="3F56B63A" w:rsidRDefault="046D6959" w14:paraId="6CE1F78D" w14:textId="04ABCE4E">
            <w:pPr>
              <w:jc w:val="center"/>
              <w:rPr>
                <w:b/>
                <w:bCs/>
                <w:sz w:val="20"/>
                <w:szCs w:val="20"/>
              </w:rPr>
            </w:pPr>
            <w:r w:rsidRPr="3F56B63A">
              <w:rPr>
                <w:b/>
                <w:bCs/>
                <w:sz w:val="20"/>
                <w:szCs w:val="20"/>
              </w:rPr>
              <w:t>SŁABE STRONY</w:t>
            </w:r>
          </w:p>
        </w:tc>
      </w:tr>
      <w:tr w:rsidR="3F56B63A" w:rsidTr="3363FB06" w14:paraId="7A531AAF" w14:textId="77777777">
        <w:trPr>
          <w:trHeight w:val="300"/>
          <w:jc w:val="center"/>
        </w:trPr>
        <w:tc>
          <w:tcPr>
            <w:tcW w:w="5487" w:type="dxa"/>
            <w:tcMar>
              <w:top w:w="45" w:type="dxa"/>
              <w:bottom w:w="45" w:type="dxa"/>
            </w:tcMar>
          </w:tcPr>
          <w:p w:rsidR="3F56B63A" w:rsidP="3F56B63A" w:rsidRDefault="3F56B63A" w14:paraId="41A907AD" w14:textId="74C40F92">
            <w:pPr>
              <w:rPr>
                <w:b/>
                <w:bCs/>
                <w:sz w:val="19"/>
                <w:szCs w:val="19"/>
              </w:rPr>
            </w:pPr>
          </w:p>
          <w:p w:rsidR="3F56B63A" w:rsidP="3F56B63A" w:rsidRDefault="3F56B63A" w14:paraId="0773D8A6" w14:textId="1342E6B8">
            <w:pPr>
              <w:rPr>
                <w:b/>
                <w:bCs/>
                <w:sz w:val="19"/>
                <w:szCs w:val="19"/>
              </w:rPr>
            </w:pPr>
          </w:p>
          <w:p w:rsidR="3F56B63A" w:rsidP="3F56B63A" w:rsidRDefault="3F56B63A" w14:paraId="51905FC2" w14:textId="00F57C77">
            <w:pPr>
              <w:rPr>
                <w:b/>
                <w:bCs/>
                <w:sz w:val="19"/>
                <w:szCs w:val="19"/>
              </w:rPr>
            </w:pPr>
          </w:p>
          <w:p w:rsidR="3F56B63A" w:rsidP="3F56B63A" w:rsidRDefault="3F56B63A" w14:paraId="2FD4605E" w14:textId="41AA37E8">
            <w:pPr>
              <w:rPr>
                <w:b w:val="1"/>
                <w:bCs w:val="1"/>
                <w:sz w:val="19"/>
                <w:szCs w:val="19"/>
              </w:rPr>
            </w:pPr>
          </w:p>
          <w:p w:rsidR="3363FB06" w:rsidP="3363FB06" w:rsidRDefault="3363FB06" w14:paraId="1C8C7659" w14:textId="2267C1C2">
            <w:pPr>
              <w:rPr>
                <w:b w:val="1"/>
                <w:bCs w:val="1"/>
                <w:sz w:val="19"/>
                <w:szCs w:val="19"/>
              </w:rPr>
            </w:pPr>
          </w:p>
          <w:p w:rsidR="3363FB06" w:rsidP="3363FB06" w:rsidRDefault="3363FB06" w14:paraId="15EE1674" w14:textId="7077F2C6">
            <w:pPr>
              <w:rPr>
                <w:b w:val="1"/>
                <w:bCs w:val="1"/>
                <w:sz w:val="19"/>
                <w:szCs w:val="19"/>
              </w:rPr>
            </w:pPr>
          </w:p>
          <w:p w:rsidR="3F56B63A" w:rsidP="3F56B63A" w:rsidRDefault="3F56B63A" w14:paraId="686FEB2B" w14:textId="0BDA4FC8">
            <w:pPr>
              <w:rPr>
                <w:b/>
                <w:bCs/>
                <w:sz w:val="19"/>
                <w:szCs w:val="19"/>
              </w:rPr>
            </w:pPr>
          </w:p>
        </w:tc>
        <w:tc>
          <w:tcPr>
            <w:tcW w:w="5620" w:type="dxa"/>
            <w:tcMar>
              <w:top w:w="45" w:type="dxa"/>
              <w:bottom w:w="45" w:type="dxa"/>
            </w:tcMar>
          </w:tcPr>
          <w:p w:rsidR="3F56B63A" w:rsidP="3F56B63A" w:rsidRDefault="3F56B63A" w14:paraId="6D717C8A" w14:textId="77777777">
            <w:pPr>
              <w:jc w:val="center"/>
              <w:rPr>
                <w:sz w:val="19"/>
                <w:szCs w:val="19"/>
              </w:rPr>
            </w:pPr>
            <w:r w:rsidRPr="3F56B63A">
              <w:rPr>
                <w:sz w:val="19"/>
                <w:szCs w:val="19"/>
              </w:rPr>
              <w:t xml:space="preserve"> </w:t>
            </w:r>
          </w:p>
        </w:tc>
      </w:tr>
      <w:tr w:rsidR="3F56B63A" w:rsidTr="3363FB06" w14:paraId="27D71EED" w14:textId="77777777">
        <w:trPr>
          <w:trHeight w:val="300"/>
          <w:jc w:val="center"/>
        </w:trPr>
        <w:tc>
          <w:tcPr>
            <w:tcW w:w="11107" w:type="dxa"/>
            <w:gridSpan w:val="2"/>
            <w:shd w:val="clear" w:color="auto" w:fill="EAF1DD" w:themeFill="accent3" w:themeFillTint="33"/>
            <w:tcMar>
              <w:top w:w="45" w:type="dxa"/>
              <w:bottom w:w="45" w:type="dxa"/>
            </w:tcMar>
          </w:tcPr>
          <w:p w:rsidR="36830400" w:rsidP="3F56B63A" w:rsidRDefault="36830400" w14:paraId="57289C25" w14:textId="199236FE">
            <w:pPr>
              <w:jc w:val="center"/>
              <w:rPr>
                <w:b/>
                <w:bCs/>
                <w:sz w:val="20"/>
                <w:szCs w:val="20"/>
              </w:rPr>
            </w:pPr>
            <w:r w:rsidRPr="3F56B63A">
              <w:rPr>
                <w:b/>
                <w:bCs/>
                <w:sz w:val="20"/>
                <w:szCs w:val="20"/>
              </w:rPr>
              <w:t>KIERUNEK, W KTÓRYM CHCĘ SIĘ ROZWIJAĆ</w:t>
            </w:r>
          </w:p>
        </w:tc>
      </w:tr>
      <w:tr w:rsidR="3F56B63A" w:rsidTr="3363FB06" w14:paraId="2570B857" w14:textId="77777777">
        <w:trPr>
          <w:trHeight w:val="300"/>
          <w:jc w:val="center"/>
        </w:trPr>
        <w:tc>
          <w:tcPr>
            <w:tcW w:w="11107" w:type="dxa"/>
            <w:gridSpan w:val="2"/>
            <w:tcMar>
              <w:top w:w="45" w:type="dxa"/>
              <w:bottom w:w="45" w:type="dxa"/>
            </w:tcMar>
          </w:tcPr>
          <w:p w:rsidR="3F56B63A" w:rsidP="3F56B63A" w:rsidRDefault="3F56B63A" w14:paraId="71EDBBA2" w14:textId="38B1C293"/>
          <w:p w:rsidR="3F56B63A" w:rsidP="3F56B63A" w:rsidRDefault="3F56B63A" w14:paraId="2C1D5FBE" w14:textId="66D13D04"/>
          <w:p w:rsidR="3F56B63A" w:rsidP="3F56B63A" w:rsidRDefault="3F56B63A" w14:paraId="4A0B3461" w14:textId="0A84F0F7"/>
          <w:p w:rsidR="3F56B63A" w:rsidP="3F56B63A" w:rsidRDefault="3F56B63A" w14:paraId="40AA93AF" w14:textId="49518EF2"/>
          <w:p w:rsidR="3F56B63A" w:rsidP="3F56B63A" w:rsidRDefault="3F56B63A" w14:paraId="62B34E93" w14:textId="67E5C97E"/>
          <w:p w:rsidR="3363FB06" w:rsidP="3363FB06" w:rsidRDefault="3363FB06" w14:paraId="07442946" w14:textId="24862D5E">
            <w:pPr>
              <w:pStyle w:val="Normalny"/>
            </w:pPr>
          </w:p>
          <w:p w:rsidR="3F56B63A" w:rsidP="3F56B63A" w:rsidRDefault="3F56B63A" w14:paraId="2B9E19F3" w14:textId="3C370ABF"/>
          <w:p w:rsidR="3F56B63A" w:rsidP="3F56B63A" w:rsidRDefault="3F56B63A" w14:paraId="237A5CA0" w14:textId="10DE2781"/>
        </w:tc>
      </w:tr>
    </w:tbl>
    <w:p w:rsidR="176C430F" w:rsidP="3F56B63A" w:rsidRDefault="176C430F" w14:paraId="4E354395" w14:textId="40F9CBEF">
      <w:pPr>
        <w:spacing w:before="40" w:after="40" w:line="240" w:lineRule="auto"/>
        <w:jc w:val="center"/>
        <w:rPr>
          <w:sz w:val="20"/>
          <w:szCs w:val="20"/>
        </w:rPr>
      </w:pPr>
    </w:p>
    <w:p w:rsidR="3363FB06" w:rsidP="3363FB06" w:rsidRDefault="3363FB06" w14:paraId="0FEFC4F7" w14:textId="322F126F">
      <w:pPr>
        <w:pStyle w:val="Normalny"/>
        <w:spacing w:before="40" w:after="40" w:line="240" w:lineRule="auto"/>
        <w:jc w:val="center"/>
        <w:rPr>
          <w:sz w:val="20"/>
          <w:szCs w:val="20"/>
        </w:rPr>
      </w:pPr>
      <w:r>
        <w:br/>
      </w:r>
    </w:p>
    <w:tbl>
      <w:tblPr>
        <w:tblStyle w:val="Tabela-Siatka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9135"/>
        <w:gridCol w:w="1995"/>
      </w:tblGrid>
      <w:tr w:rsidR="7F15C58B" w:rsidTr="5D37AA87" w14:paraId="29689920">
        <w:trPr>
          <w:trHeight w:val="390"/>
        </w:trPr>
        <w:tc>
          <w:tcPr>
            <w:tcW w:w="9135" w:type="dxa"/>
            <w:shd w:val="clear" w:color="auto" w:fill="9BBB59" w:themeFill="accent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7F15C58B" w:rsidP="7F15C58B" w:rsidRDefault="7F15C58B" w14:paraId="5440B852" w14:textId="4AE29994">
            <w:pPr>
              <w:keepLines w:val="1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</w:rPr>
            </w:pP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Zadania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w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trakcie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 xml:space="preserve"> </w:t>
            </w: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próby</w:t>
            </w:r>
          </w:p>
        </w:tc>
        <w:tc>
          <w:tcPr>
            <w:tcW w:w="1995" w:type="dxa"/>
            <w:shd w:val="clear" w:color="auto" w:fill="9BBB59" w:themeFill="accent3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7F15C58B" w:rsidP="7F15C58B" w:rsidRDefault="7F15C58B" w14:paraId="7E095152" w14:textId="2BF2635B">
            <w:pPr>
              <w:keepLines w:val="1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</w:rPr>
            </w:pPr>
            <w:r w:rsidRPr="7F15C58B" w:rsidR="7F15C58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  <w:lang w:val="en-US"/>
              </w:rPr>
              <w:t>Podpis</w:t>
            </w:r>
          </w:p>
        </w:tc>
      </w:tr>
      <w:tr w:rsidR="7F15C58B" w:rsidTr="5D37AA87" w14:paraId="23ED12C1">
        <w:trPr>
          <w:trHeight w:val="390"/>
        </w:trPr>
        <w:tc>
          <w:tcPr>
            <w:tcW w:w="11130" w:type="dxa"/>
            <w:gridSpan w:val="2"/>
            <w:shd w:val="clear" w:color="auto" w:fill="EAF1DD" w:themeFill="accent3" w:themeFillTint="33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</w:tcPr>
          <w:p w:rsidR="7F15C58B" w:rsidP="3363FB06" w:rsidRDefault="7F15C58B" w14:paraId="0D7513F3" w14:textId="03112BB6">
            <w:pPr>
              <w:pStyle w:val="Normalny"/>
              <w:keepLines w:val="1"/>
              <w:jc w:val="left"/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</w:pPr>
            <w:r w:rsidRPr="5D37AA87" w:rsidR="28CE40A1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Harcer</w:t>
            </w:r>
            <w:r w:rsidRPr="5D37AA87" w:rsidR="51C5DE71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ka</w:t>
            </w:r>
            <w:r w:rsidRPr="5D37AA87" w:rsidR="28CE40A1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5D37AA87" w:rsidR="28CE40A1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zrealizuje</w:t>
            </w:r>
            <w:r w:rsidRPr="5D37AA87" w:rsidR="28CE40A1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co </w:t>
            </w:r>
            <w:r w:rsidRPr="5D37AA87" w:rsidR="28CE40A1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najmniej</w:t>
            </w:r>
            <w:r w:rsidRPr="5D37AA87" w:rsidR="28CE40A1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5D37AA87" w:rsidR="28CE40A1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jedno</w:t>
            </w:r>
            <w:r w:rsidRPr="5D37AA87" w:rsidR="28CE40A1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5D37AA87" w:rsidR="28CE40A1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zadanie</w:t>
            </w:r>
            <w:r w:rsidRPr="5D37AA87" w:rsidR="28CE40A1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5D37AA87" w:rsidR="28CE40A1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oparte</w:t>
            </w:r>
            <w:r w:rsidRPr="5D37AA87" w:rsidR="28CE40A1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5D37AA87" w:rsidR="28CE40A1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na</w:t>
            </w:r>
            <w:r w:rsidRPr="5D37AA87" w:rsidR="28CE40A1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5D37AA87" w:rsidR="28CE40A1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idei</w:t>
            </w:r>
            <w:r w:rsidRPr="5D37AA87" w:rsidR="28CE40A1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5D37AA87" w:rsidR="28CE40A1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stopnia</w:t>
            </w:r>
            <w:r w:rsidRPr="5D37AA87" w:rsidR="28CE40A1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5D37AA87" w:rsidR="28CE40A1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oraz</w:t>
            </w:r>
            <w:r w:rsidRPr="5D37AA87" w:rsidR="28CE40A1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5D37AA87" w:rsidR="28CE40A1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symbolice</w:t>
            </w:r>
            <w:r w:rsidRPr="5D37AA87" w:rsidR="28CE40A1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5D37AA87" w:rsidR="28CE40A1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wędrowniczej</w:t>
            </w:r>
            <w:r w:rsidRPr="5D37AA87" w:rsidR="28CE40A1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5D37AA87" w:rsidR="28CE40A1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watry</w:t>
            </w:r>
            <w:r w:rsidRPr="5D37AA87" w:rsidR="28CE40A1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>
              <w:br/>
            </w:r>
            <w:r w:rsidRPr="5D37AA87" w:rsidR="28CE40A1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wspierające</w:t>
            </w:r>
            <w:r w:rsidRPr="5D37AA87" w:rsidR="28CE40A1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5D37AA87" w:rsidR="28CE40A1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je</w:t>
            </w:r>
            <w:r w:rsidRPr="5D37AA87" w:rsidR="16FE981F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j</w:t>
            </w:r>
            <w:r w:rsidRPr="5D37AA87" w:rsidR="28CE40A1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5D37AA87" w:rsidR="28CE40A1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holistyczny</w:t>
            </w:r>
            <w:r w:rsidRPr="5D37AA87" w:rsidR="28CE40A1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5D37AA87" w:rsidR="28CE40A1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rozwój</w:t>
            </w:r>
            <w:r w:rsidRPr="5D37AA87" w:rsidR="28CE40A1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.</w:t>
            </w:r>
          </w:p>
        </w:tc>
      </w:tr>
      <w:tr w:rsidR="7F15C58B" w:rsidTr="5D37AA87" w14:paraId="0F8D7F26">
        <w:trPr>
          <w:trHeight w:val="567"/>
        </w:trPr>
        <w:tc>
          <w:tcPr>
            <w:tcW w:w="9135" w:type="dxa"/>
            <w:tcMar>
              <w:left w:w="105" w:type="dxa"/>
              <w:right w:w="105" w:type="dxa"/>
            </w:tcMar>
            <w:vAlign w:val="center"/>
          </w:tcPr>
          <w:p w:rsidR="7F15C58B" w:rsidP="7F15C58B" w:rsidRDefault="7F15C58B" w14:paraId="07F08F06" w14:textId="6B254321">
            <w:pPr>
              <w:keepLines w:val="1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7F15C58B" w:rsidR="7F15C5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1.</w:t>
            </w:r>
          </w:p>
        </w:tc>
        <w:tc>
          <w:tcPr>
            <w:tcW w:w="1995" w:type="dxa"/>
            <w:shd w:val="clear" w:color="auto" w:fill="FFFFFF" w:themeFill="background1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</w:tcPr>
          <w:p w:rsidR="7F15C58B" w:rsidP="7F15C58B" w:rsidRDefault="7F15C58B" w14:paraId="577AD95F" w14:textId="1644ECFD">
            <w:pPr>
              <w:keepLines w:val="1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</w:rPr>
            </w:pPr>
          </w:p>
        </w:tc>
      </w:tr>
      <w:tr w:rsidR="7F15C58B" w:rsidTr="5D37AA87" w14:paraId="6F1D271B">
        <w:trPr>
          <w:trHeight w:val="390"/>
        </w:trPr>
        <w:tc>
          <w:tcPr>
            <w:tcW w:w="11130" w:type="dxa"/>
            <w:gridSpan w:val="2"/>
            <w:shd w:val="clear" w:color="auto" w:fill="EAF1DD" w:themeFill="accent3" w:themeFillTint="33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</w:tcPr>
          <w:p w:rsidR="7F15C58B" w:rsidP="3363FB06" w:rsidRDefault="7F15C58B" w14:paraId="282C437D" w14:textId="3B01B209">
            <w:pPr>
              <w:pStyle w:val="Normalny"/>
              <w:keepLines w:val="1"/>
              <w:jc w:val="left"/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</w:pPr>
            <w:r w:rsidRPr="5D37AA87" w:rsidR="27DB90BA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Zadania</w:t>
            </w:r>
            <w:r w:rsidRPr="5D37AA87" w:rsidR="27DB90BA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5D37AA87" w:rsidR="27DB90BA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mistrzowskie</w:t>
            </w:r>
            <w:r w:rsidRPr="5D37AA87" w:rsidR="27DB90BA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– </w:t>
            </w:r>
            <w:r w:rsidRPr="5D37AA87" w:rsidR="27DB90BA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Harcer</w:t>
            </w:r>
            <w:r w:rsidRPr="5D37AA87" w:rsidR="2697B8BB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ka</w:t>
            </w:r>
            <w:r w:rsidRPr="5D37AA87" w:rsidR="27DB90BA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5D37AA87" w:rsidR="27DB90BA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zrealizuje</w:t>
            </w:r>
            <w:r w:rsidRPr="5D37AA87" w:rsidR="27DB90BA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co </w:t>
            </w:r>
            <w:r w:rsidRPr="5D37AA87" w:rsidR="27DB90BA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najmniej</w:t>
            </w:r>
            <w:r w:rsidRPr="5D37AA87" w:rsidR="27DB90BA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5D37AA87" w:rsidR="27DB90BA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jedno</w:t>
            </w:r>
            <w:r w:rsidRPr="5D37AA87" w:rsidR="27DB90BA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5D37AA87" w:rsidR="27DB90BA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zadanie</w:t>
            </w:r>
            <w:r w:rsidRPr="5D37AA87" w:rsidR="27DB90BA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5D37AA87" w:rsidR="27DB90BA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mistrzowskie</w:t>
            </w:r>
            <w:r w:rsidRPr="5D37AA87" w:rsidR="27DB90BA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5D37AA87" w:rsidR="27DB90BA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związane</w:t>
            </w:r>
            <w:r w:rsidRPr="5D37AA87" w:rsidR="27DB90BA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z </w:t>
            </w:r>
            <w:r w:rsidRPr="5D37AA87" w:rsidR="27DB90BA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rozwojem</w:t>
            </w:r>
            <w:r w:rsidRPr="5D37AA87" w:rsidR="27DB90BA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5D37AA87" w:rsidR="27DB90BA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zawodowym</w:t>
            </w:r>
            <w:r w:rsidRPr="5D37AA87" w:rsidR="27DB90BA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(np. </w:t>
            </w:r>
            <w:r w:rsidRPr="5D37AA87" w:rsidR="27DB90BA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zdobycie</w:t>
            </w:r>
            <w:r w:rsidRPr="5D37AA87" w:rsidR="27DB90BA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5D37AA87" w:rsidR="27DB90BA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odznaki</w:t>
            </w:r>
            <w:r w:rsidRPr="5D37AA87" w:rsidR="27DB90BA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5D37AA87" w:rsidR="27DB90BA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wyszkolenia</w:t>
            </w:r>
            <w:r w:rsidRPr="5D37AA87" w:rsidR="27DB90BA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5D37AA87" w:rsidR="27DB90BA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specjalnościowego</w:t>
            </w:r>
            <w:r w:rsidRPr="5D37AA87" w:rsidR="27DB90BA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, </w:t>
            </w:r>
            <w:r w:rsidRPr="5D37AA87" w:rsidR="27DB90BA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certyfikatu</w:t>
            </w:r>
            <w:r w:rsidRPr="5D37AA87" w:rsidR="27DB90BA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, </w:t>
            </w:r>
            <w:r w:rsidRPr="5D37AA87" w:rsidR="27DB90BA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odznak</w:t>
            </w:r>
            <w:r w:rsidRPr="5D37AA87" w:rsidR="27DB90BA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5D37AA87" w:rsidR="27DB90BA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i</w:t>
            </w:r>
            <w:r w:rsidRPr="5D37AA87" w:rsidR="27DB90BA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5D37AA87" w:rsidR="27DB90BA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uprawnień</w:t>
            </w:r>
            <w:r w:rsidRPr="5D37AA87" w:rsidR="27DB90BA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5D37AA87" w:rsidR="27DB90BA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państwowych</w:t>
            </w:r>
            <w:r w:rsidRPr="5D37AA87" w:rsidR="27DB90BA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, </w:t>
            </w:r>
            <w:r w:rsidRPr="5D37AA87" w:rsidR="27DB90BA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ukończenie</w:t>
            </w:r>
            <w:r w:rsidRPr="5D37AA87" w:rsidR="27DB90BA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5D37AA87" w:rsidR="27DB90BA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kursu</w:t>
            </w:r>
            <w:r w:rsidRPr="5D37AA87" w:rsidR="27DB90BA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).</w:t>
            </w:r>
          </w:p>
        </w:tc>
      </w:tr>
      <w:tr w:rsidR="7F15C58B" w:rsidTr="5D37AA87" w14:paraId="7C6535C1">
        <w:trPr>
          <w:trHeight w:val="567"/>
        </w:trPr>
        <w:tc>
          <w:tcPr>
            <w:tcW w:w="9135" w:type="dxa"/>
            <w:tcMar>
              <w:left w:w="105" w:type="dxa"/>
              <w:right w:w="105" w:type="dxa"/>
            </w:tcMar>
            <w:vAlign w:val="center"/>
          </w:tcPr>
          <w:p w:rsidR="7F15C58B" w:rsidP="3363FB06" w:rsidRDefault="7F15C58B" w14:paraId="0A59DC2E" w14:textId="3BC458A8">
            <w:pPr>
              <w:pStyle w:val="Normalny"/>
              <w:keepLines w:val="1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</w:pPr>
            <w:r w:rsidRPr="3363FB06" w:rsidR="3363FB0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 xml:space="preserve">1. </w:t>
            </w:r>
          </w:p>
        </w:tc>
        <w:tc>
          <w:tcPr>
            <w:tcW w:w="1995" w:type="dxa"/>
            <w:shd w:val="clear" w:color="auto" w:fill="FFFFFF" w:themeFill="background1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</w:tcPr>
          <w:p w:rsidR="7F15C58B" w:rsidP="7F15C58B" w:rsidRDefault="7F15C58B" w14:paraId="1E1AAE30" w14:textId="56C99F12">
            <w:pPr>
              <w:keepLines w:val="1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</w:rPr>
            </w:pPr>
          </w:p>
        </w:tc>
      </w:tr>
      <w:tr w:rsidR="7F15C58B" w:rsidTr="5D37AA87" w14:paraId="705C020B">
        <w:trPr>
          <w:trHeight w:val="390"/>
        </w:trPr>
        <w:tc>
          <w:tcPr>
            <w:tcW w:w="11130" w:type="dxa"/>
            <w:gridSpan w:val="2"/>
            <w:shd w:val="clear" w:color="auto" w:fill="EAF1DD" w:themeFill="accent3" w:themeFillTint="33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</w:tcPr>
          <w:p w:rsidR="7F15C58B" w:rsidP="3363FB06" w:rsidRDefault="7F15C58B" w14:paraId="61D2CDF3" w14:textId="7899CB0B">
            <w:pPr>
              <w:pStyle w:val="Normalny"/>
              <w:keepLines w:val="1"/>
              <w:jc w:val="left"/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</w:pPr>
            <w:r w:rsidRPr="5D37AA87" w:rsidR="619AF3F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Zadania</w:t>
            </w:r>
            <w:r w:rsidRPr="5D37AA87" w:rsidR="619AF3F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5D37AA87" w:rsidR="619AF3F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polegające</w:t>
            </w:r>
            <w:r w:rsidRPr="5D37AA87" w:rsidR="619AF3F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5D37AA87" w:rsidR="619AF3F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na</w:t>
            </w:r>
            <w:r w:rsidRPr="5D37AA87" w:rsidR="619AF3F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5D37AA87" w:rsidR="619AF3F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zainicjowaniu</w:t>
            </w:r>
            <w:r w:rsidRPr="5D37AA87" w:rsidR="619AF3F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5D37AA87" w:rsidR="619AF3F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służby</w:t>
            </w:r>
            <w:r w:rsidRPr="5D37AA87" w:rsidR="619AF3F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- </w:t>
            </w:r>
            <w:r w:rsidRPr="5D37AA87" w:rsidR="619AF3F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Harcer</w:t>
            </w:r>
            <w:r w:rsidRPr="5D37AA87" w:rsidR="68D530D9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ka</w:t>
            </w:r>
            <w:r w:rsidRPr="5D37AA87" w:rsidR="619AF3F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5D37AA87" w:rsidR="619AF3F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zrealizuje</w:t>
            </w:r>
            <w:r w:rsidRPr="5D37AA87" w:rsidR="619AF3F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co </w:t>
            </w:r>
            <w:r w:rsidRPr="5D37AA87" w:rsidR="619AF3F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najmniej</w:t>
            </w:r>
            <w:r w:rsidRPr="5D37AA87" w:rsidR="619AF3F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5D37AA87" w:rsidR="619AF3F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j</w:t>
            </w:r>
            <w:r w:rsidRPr="5D37AA87" w:rsidR="619AF3F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edno</w:t>
            </w:r>
            <w:r w:rsidRPr="5D37AA87" w:rsidR="619AF3F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5D37AA87" w:rsidR="619AF3F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z</w:t>
            </w:r>
            <w:r w:rsidRPr="5D37AA87" w:rsidR="619AF3F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adanie</w:t>
            </w:r>
            <w:r w:rsidRPr="5D37AA87" w:rsidR="619AF3F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5D37AA87" w:rsidR="619AF3F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p</w:t>
            </w:r>
            <w:r w:rsidRPr="5D37AA87" w:rsidR="619AF3F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olegające</w:t>
            </w:r>
            <w:r w:rsidRPr="5D37AA87" w:rsidR="619AF3F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5D37AA87" w:rsidR="619AF3F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n</w:t>
            </w:r>
            <w:r w:rsidRPr="5D37AA87" w:rsidR="619AF3F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a</w:t>
            </w:r>
            <w:r w:rsidRPr="5D37AA87" w:rsidR="619AF3F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5D37AA87" w:rsidR="619AF3F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z</w:t>
            </w:r>
            <w:r w:rsidRPr="5D37AA87" w:rsidR="619AF3F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ainicjowaniu</w:t>
            </w:r>
            <w:r w:rsidRPr="5D37AA87" w:rsidR="619AF3F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5D37AA87" w:rsidR="619AF3F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s</w:t>
            </w:r>
            <w:r w:rsidRPr="5D37AA87" w:rsidR="619AF3F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łużby</w:t>
            </w:r>
            <w:r w:rsidRPr="5D37AA87" w:rsidR="619AF3F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5D37AA87" w:rsidR="619AF3F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w</w:t>
            </w:r>
            <w:r w:rsidRPr="5D37AA87" w:rsidR="619AF3F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ybranej</w:t>
            </w:r>
            <w:r w:rsidRPr="5D37AA87" w:rsidR="619AF3F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5D37AA87" w:rsidR="619AF3F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n</w:t>
            </w:r>
            <w:r w:rsidRPr="5D37AA87" w:rsidR="619AF3F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a</w:t>
            </w:r>
            <w:r w:rsidRPr="5D37AA87" w:rsidR="619AF3F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5D37AA87" w:rsidR="619AF3F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p</w:t>
            </w:r>
            <w:r w:rsidRPr="5D37AA87" w:rsidR="619AF3F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odstawie</w:t>
            </w:r>
            <w:r w:rsidRPr="5D37AA87" w:rsidR="619AF3F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5D37AA87" w:rsidR="619AF3F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a</w:t>
            </w:r>
            <w:r w:rsidRPr="5D37AA87" w:rsidR="619AF3F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nalizy</w:t>
            </w:r>
            <w:r w:rsidRPr="5D37AA87" w:rsidR="619AF3F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5D37AA87" w:rsidR="619AF3F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p</w:t>
            </w:r>
            <w:r w:rsidRPr="5D37AA87" w:rsidR="619AF3F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otrzeb</w:t>
            </w:r>
            <w:r w:rsidRPr="5D37AA87" w:rsidR="619AF3F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5D37AA87" w:rsidR="619AF3F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s</w:t>
            </w:r>
            <w:r w:rsidRPr="5D37AA87" w:rsidR="619AF3F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połecznych</w:t>
            </w:r>
            <w:r w:rsidRPr="5D37AA87" w:rsidR="619AF3F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5D37AA87" w:rsidR="619AF3F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w </w:t>
            </w:r>
            <w:r w:rsidRPr="5D37AA87" w:rsidR="619AF3F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najbliższym</w:t>
            </w:r>
            <w:r w:rsidRPr="5D37AA87" w:rsidR="619AF3F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5D37AA87" w:rsidR="619AF3F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otoczeniu</w:t>
            </w:r>
            <w:r w:rsidRPr="5D37AA87" w:rsidR="619AF3F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5D37AA87" w:rsidR="619AF3F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harcer</w:t>
            </w:r>
            <w:r w:rsidRPr="5D37AA87" w:rsidR="378C3252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ki</w:t>
            </w:r>
            <w:r w:rsidRPr="5D37AA87" w:rsidR="619AF3F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I </w:t>
            </w:r>
            <w:r w:rsidRPr="5D37AA87" w:rsidR="619AF3F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pełnieniu</w:t>
            </w:r>
            <w:r w:rsidRPr="5D37AA87" w:rsidR="619AF3F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5D37AA87" w:rsidR="619AF3F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jej</w:t>
            </w:r>
            <w:r w:rsidRPr="5D37AA87" w:rsidR="619AF3F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5D37AA87" w:rsidR="619AF3F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przez</w:t>
            </w:r>
            <w:r w:rsidRPr="5D37AA87" w:rsidR="619AF3F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5D37AA87" w:rsidR="619AF3F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okres</w:t>
            </w:r>
            <w:r w:rsidRPr="5D37AA87" w:rsidR="619AF3F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5D37AA87" w:rsidR="619AF3F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próby</w:t>
            </w:r>
            <w:r w:rsidRPr="5D37AA87" w:rsidR="619AF3F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(</w:t>
            </w:r>
            <w:r w:rsidRPr="5D37AA87" w:rsidR="619AF3F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może</w:t>
            </w:r>
            <w:r w:rsidRPr="5D37AA87" w:rsidR="619AF3F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5D37AA87" w:rsidR="619AF3F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być</w:t>
            </w:r>
            <w:r w:rsidRPr="5D37AA87" w:rsidR="619AF3F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5D37AA87" w:rsidR="619AF3F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służba</w:t>
            </w:r>
            <w:r w:rsidRPr="5D37AA87" w:rsidR="619AF3F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5D37AA87" w:rsidR="619AF3F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indywidualna</w:t>
            </w:r>
            <w:r w:rsidRPr="5D37AA87" w:rsidR="619AF3F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- np. SWA, </w:t>
            </w:r>
            <w:r w:rsidRPr="5D37AA87" w:rsidR="619AF3F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działania</w:t>
            </w:r>
            <w:r w:rsidRPr="5D37AA87" w:rsidR="619AF3F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5D37AA87" w:rsidR="619AF3F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indywidualne</w:t>
            </w:r>
            <w:r w:rsidRPr="5D37AA87" w:rsidR="619AF3F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5D37AA87" w:rsidR="619AF3F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bądź</w:t>
            </w:r>
            <w:r w:rsidRPr="5D37AA87" w:rsidR="619AF3F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5D37AA87" w:rsidR="619AF3F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jako</w:t>
            </w:r>
            <w:r w:rsidRPr="5D37AA87" w:rsidR="619AF3F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5D37AA87" w:rsidR="619AF3F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koordynator</w:t>
            </w:r>
            <w:r w:rsidRPr="5D37AA87" w:rsidR="619AF3F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5D37AA87" w:rsidR="619AF3F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grupy</w:t>
            </w:r>
            <w:r w:rsidRPr="5D37AA87" w:rsidR="619AF3F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– np. </w:t>
            </w:r>
            <w:r w:rsidRPr="5D37AA87" w:rsidR="619AF3F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lider</w:t>
            </w:r>
            <w:r w:rsidRPr="5D37AA87" w:rsidR="619AF3F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5D37AA87" w:rsidR="619AF3F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tropu</w:t>
            </w:r>
            <w:r w:rsidRPr="5D37AA87" w:rsidR="619AF3F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5D37AA87" w:rsidR="619AF3F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wędrowniczego</w:t>
            </w:r>
            <w:r w:rsidRPr="5D37AA87" w:rsidR="619AF3F3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).</w:t>
            </w:r>
          </w:p>
        </w:tc>
      </w:tr>
      <w:tr w:rsidR="7F15C58B" w:rsidTr="5D37AA87" w14:paraId="6937894D">
        <w:trPr>
          <w:trHeight w:val="567"/>
        </w:trPr>
        <w:tc>
          <w:tcPr>
            <w:tcW w:w="9135" w:type="dxa"/>
            <w:tcMar>
              <w:left w:w="105" w:type="dxa"/>
              <w:right w:w="105" w:type="dxa"/>
            </w:tcMar>
            <w:vAlign w:val="center"/>
          </w:tcPr>
          <w:p w:rsidR="7F15C58B" w:rsidP="7F15C58B" w:rsidRDefault="7F15C58B" w14:paraId="49AFEC27" w14:textId="298490CE">
            <w:pPr>
              <w:keepLines w:val="1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7F15C58B" w:rsidR="7F15C5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1.</w:t>
            </w:r>
          </w:p>
        </w:tc>
        <w:tc>
          <w:tcPr>
            <w:tcW w:w="1995" w:type="dxa"/>
            <w:shd w:val="clear" w:color="auto" w:fill="FFFFFF" w:themeFill="background1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</w:tcPr>
          <w:p w:rsidR="7F15C58B" w:rsidP="7F15C58B" w:rsidRDefault="7F15C58B" w14:paraId="476F0BE9" w14:textId="6A01A7E6">
            <w:pPr>
              <w:keepLines w:val="1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</w:rPr>
            </w:pPr>
          </w:p>
        </w:tc>
      </w:tr>
      <w:tr w:rsidR="7F15C58B" w:rsidTr="5D37AA87" w14:paraId="3F21C8C6">
        <w:trPr>
          <w:trHeight w:val="390"/>
        </w:trPr>
        <w:tc>
          <w:tcPr>
            <w:tcW w:w="11130" w:type="dxa"/>
            <w:gridSpan w:val="2"/>
            <w:shd w:val="clear" w:color="auto" w:fill="EAF1DD" w:themeFill="accent3" w:themeFillTint="33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</w:tcPr>
          <w:p w:rsidR="7F15C58B" w:rsidP="3363FB06" w:rsidRDefault="7F15C58B" w14:paraId="3C141398" w14:textId="1C330277">
            <w:pPr>
              <w:pStyle w:val="Normalny"/>
              <w:keepLines w:val="1"/>
              <w:jc w:val="left"/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</w:pPr>
            <w:r w:rsidRPr="5D37AA87" w:rsidR="4240AEE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Rozwój</w:t>
            </w:r>
            <w:r w:rsidRPr="5D37AA87" w:rsidR="4240AEE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5D37AA87" w:rsidR="4240AEE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duchowy</w:t>
            </w:r>
            <w:r w:rsidRPr="5D37AA87" w:rsidR="4240AEE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5D37AA87" w:rsidR="4240AEE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i</w:t>
            </w:r>
            <w:r w:rsidRPr="5D37AA87" w:rsidR="4240AEE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</w:t>
            </w:r>
            <w:r w:rsidRPr="5D37AA87" w:rsidR="4240AEEA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>emocjonalny</w:t>
            </w:r>
            <w:r w:rsidRPr="5D37AA87" w:rsidR="24AE5A7F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en-US"/>
              </w:rPr>
              <w:t xml:space="preserve"> – </w:t>
            </w:r>
            <w:r w:rsidRPr="5D37AA87" w:rsidR="24AE5A7F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Harcer</w:t>
            </w:r>
            <w:r w:rsidRPr="5D37AA87" w:rsidR="392D934E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ka</w:t>
            </w:r>
            <w:r w:rsidRPr="5D37AA87" w:rsidR="24AE5A7F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5D37AA87" w:rsidR="24AE5A7F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zdobędzie</w:t>
            </w:r>
            <w:r w:rsidRPr="5D37AA87" w:rsidR="24AE5A7F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co </w:t>
            </w:r>
            <w:r w:rsidRPr="5D37AA87" w:rsidR="24AE5A7F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najmniej</w:t>
            </w:r>
            <w:r w:rsidRPr="5D37AA87" w:rsidR="24AE5A7F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5D37AA87" w:rsidR="24AE5A7F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dwa</w:t>
            </w:r>
            <w:r w:rsidRPr="5D37AA87" w:rsidR="24AE5A7F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5D37AA87" w:rsidR="24AE5A7F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wyzwania</w:t>
            </w:r>
            <w:r w:rsidRPr="5D37AA87" w:rsidR="24AE5A7F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5D37AA87" w:rsidR="24AE5A7F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skupione</w:t>
            </w:r>
            <w:r w:rsidRPr="5D37AA87" w:rsidR="24AE5A7F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5D37AA87" w:rsidR="24AE5A7F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na</w:t>
            </w:r>
            <w:r w:rsidRPr="5D37AA87" w:rsidR="24AE5A7F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5D37AA87" w:rsidR="24AE5A7F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osiągnięciu</w:t>
            </w:r>
            <w:r w:rsidRPr="5D37AA87" w:rsidR="24AE5A7F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5D37AA87" w:rsidR="24AE5A7F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poziomu</w:t>
            </w:r>
            <w:r w:rsidRPr="5D37AA87" w:rsidR="24AE5A7F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5D37AA87" w:rsidR="24AE5A7F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wyznaczonego</w:t>
            </w:r>
            <w:r w:rsidRPr="5D37AA87" w:rsidR="24AE5A7F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5D37AA87" w:rsidR="24AE5A7F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ideą</w:t>
            </w:r>
            <w:r w:rsidRPr="5D37AA87" w:rsidR="24AE5A7F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5D37AA87" w:rsidR="24AE5A7F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stopnia</w:t>
            </w:r>
            <w:r w:rsidRPr="5D37AA87" w:rsidR="24AE5A7F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w </w:t>
            </w:r>
            <w:r w:rsidRPr="5D37AA87" w:rsidR="24AE5A7F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oparciu</w:t>
            </w:r>
            <w:r w:rsidRPr="5D37AA87" w:rsidR="24AE5A7F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o </w:t>
            </w:r>
            <w:r w:rsidRPr="5D37AA87" w:rsidR="24AE5A7F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Prawo</w:t>
            </w:r>
            <w:r w:rsidRPr="5D37AA87" w:rsidR="24AE5A7F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5D37AA87" w:rsidR="24AE5A7F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Harcerskie</w:t>
            </w:r>
            <w:r w:rsidRPr="5D37AA87" w:rsidR="24AE5A7F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(</w:t>
            </w:r>
            <w:r w:rsidRPr="5D37AA87" w:rsidR="24AE5A7F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jedno</w:t>
            </w:r>
            <w:r w:rsidRPr="5D37AA87" w:rsidR="24AE5A7F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5D37AA87" w:rsidR="24AE5A7F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wyzwanie</w:t>
            </w:r>
            <w:r w:rsidRPr="5D37AA87" w:rsidR="24AE5A7F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5D37AA87" w:rsidR="24AE5A7F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dotyczące</w:t>
            </w:r>
            <w:r w:rsidRPr="5D37AA87" w:rsidR="24AE5A7F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5D37AA87" w:rsidR="24AE5A7F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rozwoju</w:t>
            </w:r>
            <w:r w:rsidRPr="5D37AA87" w:rsidR="24AE5A7F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5D37AA87" w:rsidR="24AE5A7F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duchowego</w:t>
            </w:r>
            <w:r w:rsidRPr="5D37AA87" w:rsidR="24AE5A7F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, </w:t>
            </w:r>
            <w:r w:rsidRPr="5D37AA87" w:rsidR="24AE5A7F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drugie</w:t>
            </w:r>
            <w:r w:rsidRPr="5D37AA87" w:rsidR="24AE5A7F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5D37AA87" w:rsidR="24AE5A7F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dotyczące</w:t>
            </w:r>
            <w:r w:rsidRPr="5D37AA87" w:rsidR="24AE5A7F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5D37AA87" w:rsidR="24AE5A7F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rozwoju</w:t>
            </w:r>
            <w:r w:rsidRPr="5D37AA87" w:rsidR="24AE5A7F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 xml:space="preserve"> </w:t>
            </w:r>
            <w:r w:rsidRPr="5D37AA87" w:rsidR="24AE5A7F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emocjonalnego</w:t>
            </w:r>
            <w:r w:rsidRPr="5D37AA87" w:rsidR="24AE5A7F">
              <w:rPr>
                <w:rFonts w:ascii="Calibri" w:hAnsi="Calibri" w:eastAsia="Calibri" w:cs="Calibri"/>
                <w:b w:val="1"/>
                <w:bCs w:val="1"/>
                <w:noProof w:val="0"/>
                <w:sz w:val="20"/>
                <w:szCs w:val="20"/>
                <w:lang w:val="en-US"/>
              </w:rPr>
              <w:t>).</w:t>
            </w:r>
          </w:p>
        </w:tc>
      </w:tr>
      <w:tr w:rsidR="7F15C58B" w:rsidTr="5D37AA87" w14:paraId="7807E981">
        <w:trPr>
          <w:trHeight w:val="567"/>
        </w:trPr>
        <w:tc>
          <w:tcPr>
            <w:tcW w:w="9135" w:type="dxa"/>
            <w:tcMar>
              <w:left w:w="105" w:type="dxa"/>
              <w:right w:w="105" w:type="dxa"/>
            </w:tcMar>
            <w:vAlign w:val="center"/>
          </w:tcPr>
          <w:p w:rsidR="7F15C58B" w:rsidP="7F15C58B" w:rsidRDefault="7F15C58B" w14:paraId="5C0F6F4C" w14:textId="22948C66">
            <w:pPr>
              <w:keepLines w:val="1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7F15C58B" w:rsidR="7F15C5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1.</w:t>
            </w:r>
          </w:p>
        </w:tc>
        <w:tc>
          <w:tcPr>
            <w:tcW w:w="1995" w:type="dxa"/>
            <w:shd w:val="clear" w:color="auto" w:fill="FFFFFF" w:themeFill="background1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</w:tcPr>
          <w:p w:rsidR="7F15C58B" w:rsidP="7F15C58B" w:rsidRDefault="7F15C58B" w14:paraId="65B0E58B" w14:textId="569631E3">
            <w:pPr>
              <w:keepLines w:val="1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</w:rPr>
            </w:pPr>
          </w:p>
        </w:tc>
      </w:tr>
      <w:tr w:rsidR="7F15C58B" w:rsidTr="5D37AA87" w14:paraId="68662E61">
        <w:trPr>
          <w:trHeight w:val="567"/>
        </w:trPr>
        <w:tc>
          <w:tcPr>
            <w:tcW w:w="9135" w:type="dxa"/>
            <w:tcMar>
              <w:left w:w="105" w:type="dxa"/>
              <w:right w:w="105" w:type="dxa"/>
            </w:tcMar>
            <w:vAlign w:val="center"/>
          </w:tcPr>
          <w:p w:rsidR="7F15C58B" w:rsidP="7F15C58B" w:rsidRDefault="7F15C58B" w14:paraId="6381097B" w14:textId="3437E2D0">
            <w:pPr>
              <w:keepLines w:val="1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</w:rPr>
            </w:pPr>
            <w:r w:rsidRPr="7F15C58B" w:rsidR="7F15C58B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8"/>
                <w:szCs w:val="18"/>
                <w:lang w:val="en-US"/>
              </w:rPr>
              <w:t>2.</w:t>
            </w:r>
          </w:p>
        </w:tc>
        <w:tc>
          <w:tcPr>
            <w:tcW w:w="1995" w:type="dxa"/>
            <w:shd w:val="clear" w:color="auto" w:fill="FFFFFF" w:themeFill="background1"/>
            <w:tcMar>
              <w:top w:w="45" w:type="dxa"/>
              <w:left w:w="60" w:type="dxa"/>
              <w:bottom w:w="45" w:type="dxa"/>
              <w:right w:w="60" w:type="dxa"/>
            </w:tcMar>
            <w:vAlign w:val="center"/>
          </w:tcPr>
          <w:p w:rsidR="7F15C58B" w:rsidP="7F15C58B" w:rsidRDefault="7F15C58B" w14:paraId="1D8C8BA7" w14:textId="38D229E1">
            <w:pPr>
              <w:keepLines w:val="1"/>
              <w:jc w:val="left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19"/>
                <w:szCs w:val="19"/>
              </w:rPr>
            </w:pPr>
          </w:p>
        </w:tc>
      </w:tr>
    </w:tbl>
    <w:p w:rsidR="3579DE68" w:rsidP="3F56B63A" w:rsidRDefault="3579DE68" w14:paraId="581ACEBC" w14:textId="2856E474"/>
    <w:tbl>
      <w:tblPr>
        <w:tblStyle w:val="Tabela-Siatka"/>
        <w:tblW w:w="11107" w:type="dxa"/>
        <w:jc w:val="center"/>
        <w:tblLayout w:type="fixed"/>
        <w:tblLook w:val="04A0" w:firstRow="1" w:lastRow="0" w:firstColumn="1" w:lastColumn="0" w:noHBand="0" w:noVBand="1"/>
      </w:tblPr>
      <w:tblGrid>
        <w:gridCol w:w="9090"/>
        <w:gridCol w:w="2017"/>
      </w:tblGrid>
      <w:tr w:rsidR="002515BB" w:rsidTr="3363FB06" w14:paraId="11799096" w14:textId="77777777">
        <w:trPr/>
        <w:tc>
          <w:tcPr>
            <w:tcW w:w="9090" w:type="dxa"/>
            <w:shd w:val="clear" w:color="auto" w:fill="9BBB59" w:themeFill="accent3"/>
            <w:tcMar>
              <w:top w:w="45" w:type="dxa"/>
              <w:left w:w="60" w:type="dxa"/>
              <w:bottom w:w="45" w:type="dxa"/>
              <w:right w:w="60" w:type="dxa"/>
            </w:tcMar>
          </w:tcPr>
          <w:p w:rsidR="002515BB" w:rsidP="3579DE68" w:rsidRDefault="6D31A8F4" w14:paraId="3E8398A6" w14:textId="2BAAEBD2">
            <w:pPr>
              <w:rPr>
                <w:b/>
                <w:bCs/>
                <w:sz w:val="19"/>
                <w:szCs w:val="19"/>
              </w:rPr>
            </w:pPr>
            <w:r w:rsidRPr="3579DE68">
              <w:rPr>
                <w:b/>
                <w:bCs/>
                <w:sz w:val="19"/>
                <w:szCs w:val="19"/>
              </w:rPr>
              <w:t>Zadania uzupełniające</w:t>
            </w:r>
          </w:p>
        </w:tc>
        <w:tc>
          <w:tcPr>
            <w:tcW w:w="2017" w:type="dxa"/>
            <w:shd w:val="clear" w:color="auto" w:fill="9BBB59" w:themeFill="accent3"/>
            <w:tcMar>
              <w:top w:w="45" w:type="dxa"/>
              <w:left w:w="60" w:type="dxa"/>
              <w:bottom w:w="45" w:type="dxa"/>
              <w:right w:w="60" w:type="dxa"/>
            </w:tcMar>
          </w:tcPr>
          <w:p w:rsidR="60C8E92F" w:rsidP="3579DE68" w:rsidRDefault="60C8E92F" w14:paraId="0039336A" w14:textId="5562F628">
            <w:pPr>
              <w:jc w:val="center"/>
              <w:rPr>
                <w:b/>
                <w:bCs/>
                <w:sz w:val="19"/>
                <w:szCs w:val="19"/>
              </w:rPr>
            </w:pPr>
            <w:r w:rsidRPr="3579DE68">
              <w:rPr>
                <w:b/>
                <w:bCs/>
                <w:sz w:val="19"/>
                <w:szCs w:val="19"/>
              </w:rPr>
              <w:t>Podpis</w:t>
            </w:r>
          </w:p>
        </w:tc>
      </w:tr>
      <w:tr w:rsidR="002515BB" w:rsidTr="3363FB06" w14:paraId="2676BE54" w14:textId="77777777">
        <w:trPr/>
        <w:tc>
          <w:tcPr>
            <w:tcW w:w="9090" w:type="dxa"/>
            <w:tcMar>
              <w:top w:w="45" w:type="dxa"/>
              <w:left w:w="60" w:type="dxa"/>
              <w:bottom w:w="45" w:type="dxa"/>
              <w:right w:w="60" w:type="dxa"/>
            </w:tcMar>
          </w:tcPr>
          <w:p w:rsidR="002515BB" w:rsidP="3F56B63A" w:rsidRDefault="7CAAABC9" w14:paraId="6EF8FE58" w14:textId="06A1A450">
            <w:pPr>
              <w:rPr>
                <w:b/>
                <w:bCs/>
                <w:sz w:val="19"/>
                <w:szCs w:val="19"/>
              </w:rPr>
            </w:pPr>
            <w:r w:rsidRPr="3F56B63A">
              <w:rPr>
                <w:b/>
                <w:bCs/>
                <w:sz w:val="19"/>
                <w:szCs w:val="19"/>
              </w:rPr>
              <w:t>1.</w:t>
            </w:r>
            <w:r w:rsidR="00097DE3">
              <w:br/>
            </w:r>
            <w:r w:rsidRPr="3F56B63A">
              <w:rPr>
                <w:b/>
                <w:bCs/>
                <w:sz w:val="19"/>
                <w:szCs w:val="19"/>
              </w:rPr>
              <w:t xml:space="preserve"> </w:t>
            </w:r>
          </w:p>
          <w:p w:rsidR="002515BB" w:rsidP="3363FB06" w:rsidRDefault="002515BB" w14:paraId="3693B6E4" w14:textId="206944C2">
            <w:pPr>
              <w:pStyle w:val="Normalny"/>
              <w:rPr>
                <w:b w:val="1"/>
                <w:bCs w:val="1"/>
                <w:sz w:val="19"/>
                <w:szCs w:val="19"/>
              </w:rPr>
            </w:pPr>
          </w:p>
          <w:p w:rsidR="002515BB" w:rsidP="5E2A7CD6" w:rsidRDefault="002515BB" w14:paraId="7FB8CCFA" w14:textId="2981ABAF">
            <w:pPr>
              <w:pStyle w:val="Normalny"/>
              <w:rPr>
                <w:b w:val="1"/>
                <w:bCs w:val="1"/>
                <w:sz w:val="19"/>
                <w:szCs w:val="19"/>
              </w:rPr>
            </w:pPr>
          </w:p>
        </w:tc>
        <w:tc>
          <w:tcPr>
            <w:tcW w:w="2017" w:type="dxa"/>
            <w:tcMar>
              <w:top w:w="45" w:type="dxa"/>
              <w:left w:w="60" w:type="dxa"/>
              <w:bottom w:w="45" w:type="dxa"/>
              <w:right w:w="60" w:type="dxa"/>
            </w:tcMar>
          </w:tcPr>
          <w:p w:rsidR="002515BB" w:rsidP="3579DE68" w:rsidRDefault="3579DE68" w14:paraId="11596254" w14:textId="77777777">
            <w:pPr>
              <w:jc w:val="center"/>
              <w:rPr>
                <w:sz w:val="19"/>
                <w:szCs w:val="19"/>
              </w:rPr>
            </w:pPr>
            <w:r w:rsidRPr="3579DE68">
              <w:rPr>
                <w:sz w:val="19"/>
                <w:szCs w:val="19"/>
              </w:rPr>
              <w:t xml:space="preserve"> </w:t>
            </w:r>
          </w:p>
        </w:tc>
      </w:tr>
      <w:tr w:rsidR="002515BB" w:rsidTr="3363FB06" w14:paraId="2FE6327B" w14:textId="77777777">
        <w:trPr/>
        <w:tc>
          <w:tcPr>
            <w:tcW w:w="9090" w:type="dxa"/>
            <w:tcMar>
              <w:top w:w="45" w:type="dxa"/>
              <w:left w:w="60" w:type="dxa"/>
              <w:bottom w:w="45" w:type="dxa"/>
              <w:right w:w="60" w:type="dxa"/>
            </w:tcMar>
          </w:tcPr>
          <w:p w:rsidR="002515BB" w:rsidP="3F56B63A" w:rsidRDefault="0485BCA1" w14:paraId="350A339E" w14:textId="1A89F52C">
            <w:pPr>
              <w:rPr>
                <w:b/>
                <w:bCs/>
                <w:sz w:val="19"/>
                <w:szCs w:val="19"/>
              </w:rPr>
            </w:pPr>
            <w:r w:rsidRPr="3363FB06" w:rsidR="4AC91FEA">
              <w:rPr>
                <w:b w:val="1"/>
                <w:bCs w:val="1"/>
                <w:sz w:val="19"/>
                <w:szCs w:val="19"/>
              </w:rPr>
              <w:t>2.</w:t>
            </w:r>
            <w:r>
              <w:br/>
            </w:r>
            <w:r w:rsidRPr="3363FB06" w:rsidR="4AC91FEA">
              <w:rPr>
                <w:b w:val="1"/>
                <w:bCs w:val="1"/>
                <w:sz w:val="19"/>
                <w:szCs w:val="19"/>
              </w:rPr>
              <w:t xml:space="preserve"> </w:t>
            </w:r>
          </w:p>
          <w:p w:rsidR="3363FB06" w:rsidP="3363FB06" w:rsidRDefault="3363FB06" w14:paraId="0EACF354" w14:textId="4536F564">
            <w:pPr>
              <w:rPr>
                <w:b w:val="1"/>
                <w:bCs w:val="1"/>
                <w:sz w:val="19"/>
                <w:szCs w:val="19"/>
              </w:rPr>
            </w:pPr>
          </w:p>
          <w:p w:rsidR="002515BB" w:rsidP="5E2A7CD6" w:rsidRDefault="002515BB" w14:paraId="76EB1FC4" w14:textId="55050981">
            <w:pPr>
              <w:pStyle w:val="Normalny"/>
              <w:rPr>
                <w:b w:val="1"/>
                <w:bCs w:val="1"/>
                <w:sz w:val="19"/>
                <w:szCs w:val="19"/>
              </w:rPr>
            </w:pPr>
          </w:p>
        </w:tc>
        <w:tc>
          <w:tcPr>
            <w:tcW w:w="2017" w:type="dxa"/>
            <w:tcMar>
              <w:top w:w="45" w:type="dxa"/>
              <w:left w:w="60" w:type="dxa"/>
              <w:bottom w:w="45" w:type="dxa"/>
              <w:right w:w="60" w:type="dxa"/>
            </w:tcMar>
          </w:tcPr>
          <w:p w:rsidR="002515BB" w:rsidP="3579DE68" w:rsidRDefault="3579DE68" w14:paraId="2A47D515" w14:textId="77777777">
            <w:pPr>
              <w:jc w:val="center"/>
              <w:rPr>
                <w:sz w:val="19"/>
                <w:szCs w:val="19"/>
              </w:rPr>
            </w:pPr>
            <w:r w:rsidRPr="3579DE68">
              <w:rPr>
                <w:sz w:val="19"/>
                <w:szCs w:val="19"/>
              </w:rPr>
              <w:t xml:space="preserve"> </w:t>
            </w:r>
          </w:p>
        </w:tc>
      </w:tr>
      <w:tr w:rsidR="002515BB" w:rsidTr="3363FB06" w14:paraId="59D51C7A" w14:textId="77777777">
        <w:trPr/>
        <w:tc>
          <w:tcPr>
            <w:tcW w:w="9090" w:type="dxa"/>
            <w:tcMar>
              <w:top w:w="45" w:type="dxa"/>
              <w:left w:w="60" w:type="dxa"/>
              <w:bottom w:w="45" w:type="dxa"/>
              <w:right w:w="60" w:type="dxa"/>
            </w:tcMar>
          </w:tcPr>
          <w:p w:rsidR="002515BB" w:rsidP="3579DE68" w:rsidRDefault="13BF8B73" w14:paraId="1C0E188D" w14:textId="7ACD1BE6">
            <w:r w:rsidRPr="3F56B63A">
              <w:rPr>
                <w:b/>
                <w:bCs/>
                <w:sz w:val="19"/>
                <w:szCs w:val="19"/>
              </w:rPr>
              <w:t xml:space="preserve">3. </w:t>
            </w:r>
          </w:p>
          <w:p w:rsidR="002515BB" w:rsidP="5E2A7CD6" w:rsidRDefault="002515BB" w14:paraId="4FC797B6" w14:textId="1EF0101C">
            <w:pPr>
              <w:pStyle w:val="Normalny"/>
            </w:pPr>
          </w:p>
          <w:p w:rsidR="002515BB" w:rsidP="3579DE68" w:rsidRDefault="002515BB" w14:paraId="1000C21B" w14:textId="6C69D6F2"/>
          <w:p w:rsidR="002515BB" w:rsidP="3579DE68" w:rsidRDefault="002515BB" w14:paraId="22FB231C" w14:textId="2A611295"/>
        </w:tc>
        <w:tc>
          <w:tcPr>
            <w:tcW w:w="2017" w:type="dxa"/>
            <w:tcMar>
              <w:top w:w="45" w:type="dxa"/>
              <w:left w:w="60" w:type="dxa"/>
              <w:bottom w:w="45" w:type="dxa"/>
              <w:right w:w="60" w:type="dxa"/>
            </w:tcMar>
          </w:tcPr>
          <w:p w:rsidR="002515BB" w:rsidP="3579DE68" w:rsidRDefault="3579DE68" w14:paraId="30E85FE0" w14:textId="77777777">
            <w:pPr>
              <w:jc w:val="center"/>
              <w:rPr>
                <w:sz w:val="19"/>
                <w:szCs w:val="19"/>
              </w:rPr>
            </w:pPr>
            <w:r w:rsidRPr="3579DE68">
              <w:rPr>
                <w:sz w:val="19"/>
                <w:szCs w:val="19"/>
              </w:rPr>
              <w:t xml:space="preserve"> </w:t>
            </w:r>
          </w:p>
        </w:tc>
      </w:tr>
    </w:tbl>
    <w:p w:rsidR="3579DE68" w:rsidP="3F56B63A" w:rsidRDefault="3579DE68" w14:paraId="063EA9B0" w14:textId="5709E7F3">
      <w:pPr>
        <w:spacing w:before="40" w:after="40" w:line="240" w:lineRule="auto"/>
        <w:rPr>
          <w:b/>
          <w:bCs/>
          <w:sz w:val="17"/>
          <w:szCs w:val="17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1096"/>
      </w:tblGrid>
      <w:tr w:rsidR="3F56B63A" w:rsidTr="3363FB06" w14:paraId="77C8C254" w14:textId="77777777">
        <w:trPr>
          <w:trHeight w:val="300"/>
          <w:jc w:val="center"/>
        </w:trPr>
        <w:tc>
          <w:tcPr>
            <w:tcW w:w="11107" w:type="dxa"/>
            <w:tcBorders>
              <w:bottom w:val="single" w:color="000000" w:themeColor="text1" w:sz="8" w:space="0"/>
            </w:tcBorders>
            <w:shd w:val="clear" w:color="auto" w:fill="9BBB59" w:themeFill="accent3"/>
            <w:tcMar>
              <w:top w:w="45" w:type="dxa"/>
              <w:bottom w:w="45" w:type="dxa"/>
            </w:tcMar>
          </w:tcPr>
          <w:p w:rsidR="6A083532" w:rsidP="3F56B63A" w:rsidRDefault="6A083532" w14:paraId="11EE3134" w14:textId="4107AA31">
            <w:pPr>
              <w:jc w:val="center"/>
            </w:pPr>
            <w:r w:rsidRPr="3F56B63A">
              <w:rPr>
                <w:b/>
                <w:bCs/>
                <w:sz w:val="24"/>
                <w:szCs w:val="24"/>
              </w:rPr>
              <w:t>W POŁOWIE PRÓBY...</w:t>
            </w:r>
          </w:p>
        </w:tc>
      </w:tr>
      <w:tr w:rsidR="3F56B63A" w:rsidTr="3363FB06" w14:paraId="168591A4" w14:textId="77777777">
        <w:trPr>
          <w:trHeight w:val="300"/>
          <w:jc w:val="center"/>
        </w:trPr>
        <w:tc>
          <w:tcPr>
            <w:tcW w:w="11107" w:type="dxa"/>
            <w:tcBorders>
              <w:top w:val="single" w:color="000000" w:themeColor="text1" w:sz="8" w:space="0"/>
              <w:left w:val="none" w:color="000000" w:themeColor="text1" w:sz="8" w:space="0"/>
              <w:bottom w:val="single" w:color="000000" w:themeColor="text1" w:sz="8" w:space="0"/>
              <w:right w:val="none" w:color="000000" w:themeColor="text1" w:sz="8" w:space="0"/>
            </w:tcBorders>
            <w:shd w:val="clear" w:color="auto" w:fill="FFFFFF" w:themeFill="background1"/>
            <w:tcMar>
              <w:top w:w="45" w:type="dxa"/>
              <w:bottom w:w="45" w:type="dxa"/>
            </w:tcMar>
          </w:tcPr>
          <w:p w:rsidR="3F56B63A" w:rsidP="3F56B63A" w:rsidRDefault="3F56B63A" w14:paraId="18FC0FF9" w14:textId="2649E91A">
            <w:pPr>
              <w:jc w:val="center"/>
              <w:rPr>
                <w:sz w:val="16"/>
                <w:szCs w:val="16"/>
              </w:rPr>
            </w:pPr>
            <w:r>
              <w:br/>
            </w:r>
            <w:r w:rsidRPr="3F56B63A" w:rsidR="2E9EEDFC">
              <w:rPr>
                <w:sz w:val="16"/>
                <w:szCs w:val="16"/>
              </w:rPr>
              <w:t>…pomyśl wraz z opiekunem próby jak Ci idzie osiąganie idei stopnia. Czy realizujesz postanowienia wynikające z analizy i rozwijasz się w obranym przez siebie kierunku? Czy zadania realizują ideę stopnia? Czy jest coś czego potrzebujesz, by kontynuować próbę? Wnioski spisz i przekuj na działanie.</w:t>
            </w:r>
            <w:r>
              <w:br/>
            </w:r>
          </w:p>
        </w:tc>
      </w:tr>
      <w:tr w:rsidR="3F56B63A" w:rsidTr="3363FB06" w14:paraId="365FE259" w14:textId="77777777">
        <w:trPr>
          <w:trHeight w:val="4502"/>
          <w:jc w:val="center"/>
        </w:trPr>
        <w:tc>
          <w:tcPr>
            <w:tcW w:w="11107" w:type="dxa"/>
            <w:tcMar>
              <w:top w:w="45" w:type="dxa"/>
              <w:bottom w:w="45" w:type="dxa"/>
            </w:tcMar>
          </w:tcPr>
          <w:p w:rsidR="3F56B63A" w:rsidP="3F56B63A" w:rsidRDefault="3F56B63A" w14:paraId="54935173" w14:textId="38B1C293"/>
          <w:p w:rsidR="3F56B63A" w:rsidP="3F56B63A" w:rsidRDefault="3F56B63A" w14:paraId="55A75353" w14:textId="66D13D04"/>
          <w:p w:rsidR="3F56B63A" w:rsidP="3F56B63A" w:rsidRDefault="3F56B63A" w14:paraId="7EAF1A58" w14:textId="0A84F0F7"/>
          <w:p w:rsidR="3F56B63A" w:rsidP="3F56B63A" w:rsidRDefault="3F56B63A" w14:paraId="7BDEA45A" w14:textId="49518EF2"/>
          <w:p w:rsidR="3F56B63A" w:rsidP="3F56B63A" w:rsidRDefault="3F56B63A" w14:paraId="73AE4EB3" w14:textId="67E5C97E"/>
          <w:p w:rsidR="3F56B63A" w:rsidP="3F56B63A" w:rsidRDefault="3F56B63A" w14:paraId="41BE4DB7" w14:textId="3C370ABF"/>
          <w:p w:rsidR="3F56B63A" w:rsidP="3F56B63A" w:rsidRDefault="3F56B63A" w14:paraId="39C2BDE2" w14:textId="10DE2781"/>
        </w:tc>
      </w:tr>
    </w:tbl>
    <w:p w:rsidR="3F56B63A" w:rsidP="3F56B63A" w:rsidRDefault="3F56B63A" w14:paraId="40B69B07" w14:textId="1E67A694">
      <w:pPr>
        <w:spacing w:before="40" w:after="40" w:line="240" w:lineRule="auto"/>
        <w:rPr>
          <w:b/>
          <w:bCs/>
          <w:sz w:val="17"/>
          <w:szCs w:val="17"/>
        </w:rPr>
      </w:pPr>
    </w:p>
    <w:sectPr w:rsidR="3F56B63A" w:rsidSect="00034616">
      <w:headerReference w:type="default" r:id="rId11"/>
      <w:footerReference w:type="default" r:id="rId12"/>
      <w:pgSz w:w="12240" w:h="15840" w:orient="portrait"/>
      <w:pgMar w:top="567" w:right="567" w:bottom="567" w:left="567" w:header="227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97DE3" w:rsidRDefault="00097DE3" w14:paraId="3B122CB5" w14:textId="77777777">
      <w:pPr>
        <w:spacing w:after="0" w:line="240" w:lineRule="auto"/>
      </w:pPr>
      <w:r>
        <w:separator/>
      </w:r>
    </w:p>
  </w:endnote>
  <w:endnote w:type="continuationSeparator" w:id="0">
    <w:p w:rsidR="00097DE3" w:rsidRDefault="00097DE3" w14:paraId="05A4EDD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700"/>
      <w:gridCol w:w="3700"/>
      <w:gridCol w:w="3700"/>
    </w:tblGrid>
    <w:tr w:rsidR="3579DE68" w:rsidTr="3F56B63A" w14:paraId="63231040" w14:textId="77777777">
      <w:trPr>
        <w:trHeight w:val="300"/>
      </w:trPr>
      <w:tc>
        <w:tcPr>
          <w:tcW w:w="3700" w:type="dxa"/>
        </w:tcPr>
        <w:p w:rsidR="3579DE68" w:rsidP="3579DE68" w:rsidRDefault="3579DE68" w14:paraId="024D27BB" w14:textId="23D87F7D">
          <w:pPr>
            <w:pStyle w:val="Nagwek"/>
            <w:ind w:left="-115"/>
          </w:pPr>
        </w:p>
      </w:tc>
      <w:tc>
        <w:tcPr>
          <w:tcW w:w="3700" w:type="dxa"/>
        </w:tcPr>
        <w:p w:rsidR="3579DE68" w:rsidP="3579DE68" w:rsidRDefault="3579DE68" w14:paraId="6CBDE472" w14:textId="36909441">
          <w:pPr>
            <w:pStyle w:val="Nagwek"/>
            <w:jc w:val="center"/>
          </w:pPr>
        </w:p>
      </w:tc>
      <w:tc>
        <w:tcPr>
          <w:tcW w:w="3700" w:type="dxa"/>
        </w:tcPr>
        <w:p w:rsidR="3579DE68" w:rsidP="3579DE68" w:rsidRDefault="3F56B63A" w14:paraId="4A753DFF" w14:textId="07C55B16">
          <w:pPr>
            <w:pStyle w:val="Nagwek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66FDDE35" wp14:editId="41A20A69">
                <wp:extent cx="228600" cy="228600"/>
                <wp:effectExtent l="0" t="0" r="0" b="0"/>
                <wp:docPr id="747865367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7865367" name="Picture 74786536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 </w:t>
          </w:r>
          <w:r>
            <w:rPr>
              <w:noProof/>
            </w:rPr>
            <w:drawing>
              <wp:inline distT="0" distB="0" distL="0" distR="0" wp14:anchorId="09AAE481" wp14:editId="41049940">
                <wp:extent cx="609600" cy="228600"/>
                <wp:effectExtent l="0" t="0" r="0" b="0"/>
                <wp:docPr id="495087300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5087300" name="Picture 495087300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228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 </w:t>
          </w:r>
        </w:p>
      </w:tc>
    </w:tr>
  </w:tbl>
  <w:p w:rsidR="3579DE68" w:rsidP="3579DE68" w:rsidRDefault="3579DE68" w14:paraId="16C50763" w14:textId="7D8C03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97DE3" w:rsidRDefault="00097DE3" w14:paraId="4064B8E0" w14:textId="77777777">
      <w:pPr>
        <w:spacing w:after="0" w:line="240" w:lineRule="auto"/>
      </w:pPr>
      <w:r>
        <w:separator/>
      </w:r>
    </w:p>
  </w:footnote>
  <w:footnote w:type="continuationSeparator" w:id="0">
    <w:p w:rsidR="00097DE3" w:rsidRDefault="00097DE3" w14:paraId="107E7524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700"/>
      <w:gridCol w:w="3700"/>
      <w:gridCol w:w="3700"/>
    </w:tblGrid>
    <w:tr w:rsidR="3579DE68" w:rsidTr="3579DE68" w14:paraId="0AC16BCC" w14:textId="77777777">
      <w:trPr>
        <w:trHeight w:val="300"/>
      </w:trPr>
      <w:tc>
        <w:tcPr>
          <w:tcW w:w="3700" w:type="dxa"/>
        </w:tcPr>
        <w:p w:rsidR="3579DE68" w:rsidP="3579DE68" w:rsidRDefault="3579DE68" w14:paraId="404D064C" w14:textId="2C655715">
          <w:pPr>
            <w:pStyle w:val="Nagwek"/>
            <w:ind w:left="-115"/>
          </w:pPr>
        </w:p>
      </w:tc>
      <w:tc>
        <w:tcPr>
          <w:tcW w:w="3700" w:type="dxa"/>
        </w:tcPr>
        <w:p w:rsidR="3579DE68" w:rsidP="3579DE68" w:rsidRDefault="3579DE68" w14:paraId="68209CFB" w14:textId="1DBA9B69">
          <w:pPr>
            <w:pStyle w:val="Nagwek"/>
            <w:jc w:val="center"/>
          </w:pPr>
        </w:p>
      </w:tc>
      <w:tc>
        <w:tcPr>
          <w:tcW w:w="3700" w:type="dxa"/>
        </w:tcPr>
        <w:p w:rsidR="3579DE68" w:rsidP="3579DE68" w:rsidRDefault="3579DE68" w14:paraId="2EE1B9DB" w14:textId="0C7685C9">
          <w:pPr>
            <w:pStyle w:val="Nagwek"/>
            <w:ind w:right="-115"/>
            <w:jc w:val="right"/>
          </w:pPr>
        </w:p>
      </w:tc>
    </w:tr>
  </w:tbl>
  <w:p w:rsidR="3579DE68" w:rsidP="3579DE68" w:rsidRDefault="3579DE68" w14:paraId="7A4760BD" w14:textId="4535C0D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8">
    <w:nsid w:val="40f80a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9" w15:restartNumberingAfterBreak="0">
    <w:nsid w:val="21F31BCA"/>
    <w:multiLevelType w:val="hybridMultilevel"/>
    <w:tmpl w:val="FFFFFFFF"/>
    <w:lvl w:ilvl="0" w:tplc="D5D607F0">
      <w:start w:val="1"/>
      <w:numFmt w:val="decimal"/>
      <w:lvlText w:val="%1."/>
      <w:lvlJc w:val="left"/>
      <w:pPr>
        <w:ind w:left="720" w:hanging="360"/>
      </w:pPr>
    </w:lvl>
    <w:lvl w:ilvl="1" w:tplc="05D63024">
      <w:start w:val="1"/>
      <w:numFmt w:val="lowerLetter"/>
      <w:lvlText w:val="%2."/>
      <w:lvlJc w:val="left"/>
      <w:pPr>
        <w:ind w:left="1440" w:hanging="360"/>
      </w:pPr>
    </w:lvl>
    <w:lvl w:ilvl="2" w:tplc="39EA4A3E">
      <w:start w:val="1"/>
      <w:numFmt w:val="lowerRoman"/>
      <w:lvlText w:val="%3."/>
      <w:lvlJc w:val="right"/>
      <w:pPr>
        <w:ind w:left="2160" w:hanging="180"/>
      </w:pPr>
    </w:lvl>
    <w:lvl w:ilvl="3" w:tplc="8C2263FC">
      <w:start w:val="1"/>
      <w:numFmt w:val="decimal"/>
      <w:lvlText w:val="%4."/>
      <w:lvlJc w:val="left"/>
      <w:pPr>
        <w:ind w:left="2880" w:hanging="360"/>
      </w:pPr>
    </w:lvl>
    <w:lvl w:ilvl="4" w:tplc="1582A332">
      <w:start w:val="1"/>
      <w:numFmt w:val="lowerLetter"/>
      <w:lvlText w:val="%5."/>
      <w:lvlJc w:val="left"/>
      <w:pPr>
        <w:ind w:left="3600" w:hanging="360"/>
      </w:pPr>
    </w:lvl>
    <w:lvl w:ilvl="5" w:tplc="1EE0F462">
      <w:start w:val="1"/>
      <w:numFmt w:val="lowerRoman"/>
      <w:lvlText w:val="%6."/>
      <w:lvlJc w:val="right"/>
      <w:pPr>
        <w:ind w:left="4320" w:hanging="180"/>
      </w:pPr>
    </w:lvl>
    <w:lvl w:ilvl="6" w:tplc="D3EE1262">
      <w:start w:val="1"/>
      <w:numFmt w:val="decimal"/>
      <w:lvlText w:val="%7."/>
      <w:lvlJc w:val="left"/>
      <w:pPr>
        <w:ind w:left="5040" w:hanging="360"/>
      </w:pPr>
    </w:lvl>
    <w:lvl w:ilvl="7" w:tplc="91003B8E">
      <w:start w:val="1"/>
      <w:numFmt w:val="lowerLetter"/>
      <w:lvlText w:val="%8."/>
      <w:lvlJc w:val="left"/>
      <w:pPr>
        <w:ind w:left="5760" w:hanging="360"/>
      </w:pPr>
    </w:lvl>
    <w:lvl w:ilvl="8" w:tplc="1758CF3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9DCDCE"/>
    <w:multiLevelType w:val="hybridMultilevel"/>
    <w:tmpl w:val="FFFFFFFF"/>
    <w:lvl w:ilvl="0" w:tplc="5FE8C53E">
      <w:start w:val="1"/>
      <w:numFmt w:val="decimal"/>
      <w:lvlText w:val="%1."/>
      <w:lvlJc w:val="left"/>
      <w:pPr>
        <w:ind w:left="720" w:hanging="360"/>
      </w:pPr>
    </w:lvl>
    <w:lvl w:ilvl="1" w:tplc="61102550">
      <w:start w:val="1"/>
      <w:numFmt w:val="lowerLetter"/>
      <w:lvlText w:val="%2."/>
      <w:lvlJc w:val="left"/>
      <w:pPr>
        <w:ind w:left="1440" w:hanging="360"/>
      </w:pPr>
    </w:lvl>
    <w:lvl w:ilvl="2" w:tplc="EEDE413C">
      <w:start w:val="1"/>
      <w:numFmt w:val="lowerRoman"/>
      <w:lvlText w:val="%3."/>
      <w:lvlJc w:val="right"/>
      <w:pPr>
        <w:ind w:left="2160" w:hanging="180"/>
      </w:pPr>
    </w:lvl>
    <w:lvl w:ilvl="3" w:tplc="FDC6532A">
      <w:start w:val="1"/>
      <w:numFmt w:val="decimal"/>
      <w:lvlText w:val="%4."/>
      <w:lvlJc w:val="left"/>
      <w:pPr>
        <w:ind w:left="2880" w:hanging="360"/>
      </w:pPr>
    </w:lvl>
    <w:lvl w:ilvl="4" w:tplc="EFF4190C">
      <w:start w:val="1"/>
      <w:numFmt w:val="lowerLetter"/>
      <w:lvlText w:val="%5."/>
      <w:lvlJc w:val="left"/>
      <w:pPr>
        <w:ind w:left="3600" w:hanging="360"/>
      </w:pPr>
    </w:lvl>
    <w:lvl w:ilvl="5" w:tplc="4F4EDD98">
      <w:start w:val="1"/>
      <w:numFmt w:val="lowerRoman"/>
      <w:lvlText w:val="%6."/>
      <w:lvlJc w:val="right"/>
      <w:pPr>
        <w:ind w:left="4320" w:hanging="180"/>
      </w:pPr>
    </w:lvl>
    <w:lvl w:ilvl="6" w:tplc="9FB2FD88">
      <w:start w:val="1"/>
      <w:numFmt w:val="decimal"/>
      <w:lvlText w:val="%7."/>
      <w:lvlJc w:val="left"/>
      <w:pPr>
        <w:ind w:left="5040" w:hanging="360"/>
      </w:pPr>
    </w:lvl>
    <w:lvl w:ilvl="7" w:tplc="F3C0D798">
      <w:start w:val="1"/>
      <w:numFmt w:val="lowerLetter"/>
      <w:lvlText w:val="%8."/>
      <w:lvlJc w:val="left"/>
      <w:pPr>
        <w:ind w:left="5760" w:hanging="360"/>
      </w:pPr>
    </w:lvl>
    <w:lvl w:ilvl="8" w:tplc="8A3A6EE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3E4E6D"/>
    <w:multiLevelType w:val="hybridMultilevel"/>
    <w:tmpl w:val="FFFFFFFF"/>
    <w:lvl w:ilvl="0" w:tplc="AF8E79D0">
      <w:start w:val="1"/>
      <w:numFmt w:val="decimal"/>
      <w:lvlText w:val="%1."/>
      <w:lvlJc w:val="left"/>
      <w:pPr>
        <w:ind w:left="720" w:hanging="360"/>
      </w:pPr>
    </w:lvl>
    <w:lvl w:ilvl="1" w:tplc="809E975C">
      <w:start w:val="1"/>
      <w:numFmt w:val="lowerLetter"/>
      <w:lvlText w:val="%2."/>
      <w:lvlJc w:val="left"/>
      <w:pPr>
        <w:ind w:left="1440" w:hanging="360"/>
      </w:pPr>
    </w:lvl>
    <w:lvl w:ilvl="2" w:tplc="4BC8A03E">
      <w:start w:val="1"/>
      <w:numFmt w:val="lowerRoman"/>
      <w:lvlText w:val="%3."/>
      <w:lvlJc w:val="right"/>
      <w:pPr>
        <w:ind w:left="2160" w:hanging="180"/>
      </w:pPr>
    </w:lvl>
    <w:lvl w:ilvl="3" w:tplc="F4DA122C">
      <w:start w:val="1"/>
      <w:numFmt w:val="decimal"/>
      <w:lvlText w:val="%4."/>
      <w:lvlJc w:val="left"/>
      <w:pPr>
        <w:ind w:left="2880" w:hanging="360"/>
      </w:pPr>
    </w:lvl>
    <w:lvl w:ilvl="4" w:tplc="87228BDE">
      <w:start w:val="1"/>
      <w:numFmt w:val="lowerLetter"/>
      <w:lvlText w:val="%5."/>
      <w:lvlJc w:val="left"/>
      <w:pPr>
        <w:ind w:left="3600" w:hanging="360"/>
      </w:pPr>
    </w:lvl>
    <w:lvl w:ilvl="5" w:tplc="5C5232AC">
      <w:start w:val="1"/>
      <w:numFmt w:val="lowerRoman"/>
      <w:lvlText w:val="%6."/>
      <w:lvlJc w:val="right"/>
      <w:pPr>
        <w:ind w:left="4320" w:hanging="180"/>
      </w:pPr>
    </w:lvl>
    <w:lvl w:ilvl="6" w:tplc="57805584">
      <w:start w:val="1"/>
      <w:numFmt w:val="decimal"/>
      <w:lvlText w:val="%7."/>
      <w:lvlJc w:val="left"/>
      <w:pPr>
        <w:ind w:left="5040" w:hanging="360"/>
      </w:pPr>
    </w:lvl>
    <w:lvl w:ilvl="7" w:tplc="0360F508">
      <w:start w:val="1"/>
      <w:numFmt w:val="lowerLetter"/>
      <w:lvlText w:val="%8."/>
      <w:lvlJc w:val="left"/>
      <w:pPr>
        <w:ind w:left="5760" w:hanging="360"/>
      </w:pPr>
    </w:lvl>
    <w:lvl w:ilvl="8" w:tplc="FC4E023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9DC47D"/>
    <w:multiLevelType w:val="hybridMultilevel"/>
    <w:tmpl w:val="FFFFFFFF"/>
    <w:lvl w:ilvl="0" w:tplc="7A3E1B72">
      <w:start w:val="1"/>
      <w:numFmt w:val="decimal"/>
      <w:lvlText w:val="%1."/>
      <w:lvlJc w:val="left"/>
      <w:pPr>
        <w:ind w:left="720" w:hanging="360"/>
      </w:pPr>
    </w:lvl>
    <w:lvl w:ilvl="1" w:tplc="52224732">
      <w:start w:val="1"/>
      <w:numFmt w:val="lowerLetter"/>
      <w:lvlText w:val="%2."/>
      <w:lvlJc w:val="left"/>
      <w:pPr>
        <w:ind w:left="1440" w:hanging="360"/>
      </w:pPr>
    </w:lvl>
    <w:lvl w:ilvl="2" w:tplc="D1C8722E">
      <w:start w:val="1"/>
      <w:numFmt w:val="lowerRoman"/>
      <w:lvlText w:val="%3."/>
      <w:lvlJc w:val="right"/>
      <w:pPr>
        <w:ind w:left="2160" w:hanging="180"/>
      </w:pPr>
    </w:lvl>
    <w:lvl w:ilvl="3" w:tplc="EAEE375E">
      <w:start w:val="1"/>
      <w:numFmt w:val="decimal"/>
      <w:lvlText w:val="%4."/>
      <w:lvlJc w:val="left"/>
      <w:pPr>
        <w:ind w:left="2880" w:hanging="360"/>
      </w:pPr>
    </w:lvl>
    <w:lvl w:ilvl="4" w:tplc="74EAD704">
      <w:start w:val="1"/>
      <w:numFmt w:val="lowerLetter"/>
      <w:lvlText w:val="%5."/>
      <w:lvlJc w:val="left"/>
      <w:pPr>
        <w:ind w:left="3600" w:hanging="360"/>
      </w:pPr>
    </w:lvl>
    <w:lvl w:ilvl="5" w:tplc="7040B96A">
      <w:start w:val="1"/>
      <w:numFmt w:val="lowerRoman"/>
      <w:lvlText w:val="%6."/>
      <w:lvlJc w:val="right"/>
      <w:pPr>
        <w:ind w:left="4320" w:hanging="180"/>
      </w:pPr>
    </w:lvl>
    <w:lvl w:ilvl="6" w:tplc="9E7811D0">
      <w:start w:val="1"/>
      <w:numFmt w:val="decimal"/>
      <w:lvlText w:val="%7."/>
      <w:lvlJc w:val="left"/>
      <w:pPr>
        <w:ind w:left="5040" w:hanging="360"/>
      </w:pPr>
    </w:lvl>
    <w:lvl w:ilvl="7" w:tplc="C388D932">
      <w:start w:val="1"/>
      <w:numFmt w:val="lowerLetter"/>
      <w:lvlText w:val="%8."/>
      <w:lvlJc w:val="left"/>
      <w:pPr>
        <w:ind w:left="5760" w:hanging="360"/>
      </w:pPr>
    </w:lvl>
    <w:lvl w:ilvl="8" w:tplc="D816655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ABFFC2"/>
    <w:multiLevelType w:val="hybridMultilevel"/>
    <w:tmpl w:val="FFFFFFFF"/>
    <w:lvl w:ilvl="0" w:tplc="E1EEFED6">
      <w:start w:val="1"/>
      <w:numFmt w:val="decimal"/>
      <w:lvlText w:val="%1)"/>
      <w:lvlJc w:val="left"/>
      <w:pPr>
        <w:ind w:left="720" w:hanging="360"/>
      </w:pPr>
    </w:lvl>
    <w:lvl w:ilvl="1" w:tplc="F9EA1754">
      <w:start w:val="1"/>
      <w:numFmt w:val="lowerLetter"/>
      <w:lvlText w:val="%2."/>
      <w:lvlJc w:val="left"/>
      <w:pPr>
        <w:ind w:left="1440" w:hanging="360"/>
      </w:pPr>
    </w:lvl>
    <w:lvl w:ilvl="2" w:tplc="43D6FF44">
      <w:start w:val="1"/>
      <w:numFmt w:val="lowerRoman"/>
      <w:lvlText w:val="%3."/>
      <w:lvlJc w:val="right"/>
      <w:pPr>
        <w:ind w:left="2160" w:hanging="180"/>
      </w:pPr>
    </w:lvl>
    <w:lvl w:ilvl="3" w:tplc="88489AC4">
      <w:start w:val="1"/>
      <w:numFmt w:val="decimal"/>
      <w:lvlText w:val="%4."/>
      <w:lvlJc w:val="left"/>
      <w:pPr>
        <w:ind w:left="2880" w:hanging="360"/>
      </w:pPr>
    </w:lvl>
    <w:lvl w:ilvl="4" w:tplc="0130C93C">
      <w:start w:val="1"/>
      <w:numFmt w:val="lowerLetter"/>
      <w:lvlText w:val="%5."/>
      <w:lvlJc w:val="left"/>
      <w:pPr>
        <w:ind w:left="3600" w:hanging="360"/>
      </w:pPr>
    </w:lvl>
    <w:lvl w:ilvl="5" w:tplc="B5E2203C">
      <w:start w:val="1"/>
      <w:numFmt w:val="lowerRoman"/>
      <w:lvlText w:val="%6."/>
      <w:lvlJc w:val="right"/>
      <w:pPr>
        <w:ind w:left="4320" w:hanging="180"/>
      </w:pPr>
    </w:lvl>
    <w:lvl w:ilvl="6" w:tplc="0398241E">
      <w:start w:val="1"/>
      <w:numFmt w:val="decimal"/>
      <w:lvlText w:val="%7."/>
      <w:lvlJc w:val="left"/>
      <w:pPr>
        <w:ind w:left="5040" w:hanging="360"/>
      </w:pPr>
    </w:lvl>
    <w:lvl w:ilvl="7" w:tplc="E07A2AEC">
      <w:start w:val="1"/>
      <w:numFmt w:val="lowerLetter"/>
      <w:lvlText w:val="%8."/>
      <w:lvlJc w:val="left"/>
      <w:pPr>
        <w:ind w:left="5760" w:hanging="360"/>
      </w:pPr>
    </w:lvl>
    <w:lvl w:ilvl="8" w:tplc="F1E69D4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3AAD90"/>
    <w:multiLevelType w:val="hybridMultilevel"/>
    <w:tmpl w:val="FFFFFFFF"/>
    <w:lvl w:ilvl="0" w:tplc="DBD86888">
      <w:start w:val="1"/>
      <w:numFmt w:val="decimal"/>
      <w:lvlText w:val="%1)"/>
      <w:lvlJc w:val="left"/>
      <w:pPr>
        <w:ind w:left="720" w:hanging="360"/>
      </w:pPr>
    </w:lvl>
    <w:lvl w:ilvl="1" w:tplc="814269A0">
      <w:start w:val="1"/>
      <w:numFmt w:val="lowerLetter"/>
      <w:lvlText w:val="%2."/>
      <w:lvlJc w:val="left"/>
      <w:pPr>
        <w:ind w:left="1440" w:hanging="360"/>
      </w:pPr>
    </w:lvl>
    <w:lvl w:ilvl="2" w:tplc="B4105150">
      <w:start w:val="1"/>
      <w:numFmt w:val="lowerRoman"/>
      <w:lvlText w:val="%3."/>
      <w:lvlJc w:val="right"/>
      <w:pPr>
        <w:ind w:left="2160" w:hanging="180"/>
      </w:pPr>
    </w:lvl>
    <w:lvl w:ilvl="3" w:tplc="FA449DBC">
      <w:start w:val="1"/>
      <w:numFmt w:val="decimal"/>
      <w:lvlText w:val="%4."/>
      <w:lvlJc w:val="left"/>
      <w:pPr>
        <w:ind w:left="2880" w:hanging="360"/>
      </w:pPr>
    </w:lvl>
    <w:lvl w:ilvl="4" w:tplc="D9BCB3E4">
      <w:start w:val="1"/>
      <w:numFmt w:val="lowerLetter"/>
      <w:lvlText w:val="%5."/>
      <w:lvlJc w:val="left"/>
      <w:pPr>
        <w:ind w:left="3600" w:hanging="360"/>
      </w:pPr>
    </w:lvl>
    <w:lvl w:ilvl="5" w:tplc="BAD04B02">
      <w:start w:val="1"/>
      <w:numFmt w:val="lowerRoman"/>
      <w:lvlText w:val="%6."/>
      <w:lvlJc w:val="right"/>
      <w:pPr>
        <w:ind w:left="4320" w:hanging="180"/>
      </w:pPr>
    </w:lvl>
    <w:lvl w:ilvl="6" w:tplc="ED10328A">
      <w:start w:val="1"/>
      <w:numFmt w:val="decimal"/>
      <w:lvlText w:val="%7."/>
      <w:lvlJc w:val="left"/>
      <w:pPr>
        <w:ind w:left="5040" w:hanging="360"/>
      </w:pPr>
    </w:lvl>
    <w:lvl w:ilvl="7" w:tplc="51A6A734">
      <w:start w:val="1"/>
      <w:numFmt w:val="lowerLetter"/>
      <w:lvlText w:val="%8."/>
      <w:lvlJc w:val="left"/>
      <w:pPr>
        <w:ind w:left="5760" w:hanging="360"/>
      </w:pPr>
    </w:lvl>
    <w:lvl w:ilvl="8" w:tplc="E13AF32A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A79D42"/>
    <w:multiLevelType w:val="hybridMultilevel"/>
    <w:tmpl w:val="FFFFFFFF"/>
    <w:lvl w:ilvl="0" w:tplc="A07C5044">
      <w:start w:val="1"/>
      <w:numFmt w:val="decimal"/>
      <w:lvlText w:val="%1."/>
      <w:lvlJc w:val="left"/>
      <w:pPr>
        <w:ind w:left="720" w:hanging="360"/>
      </w:pPr>
    </w:lvl>
    <w:lvl w:ilvl="1" w:tplc="AC468DB4">
      <w:start w:val="1"/>
      <w:numFmt w:val="lowerLetter"/>
      <w:lvlText w:val="%2."/>
      <w:lvlJc w:val="left"/>
      <w:pPr>
        <w:ind w:left="1440" w:hanging="360"/>
      </w:pPr>
    </w:lvl>
    <w:lvl w:ilvl="2" w:tplc="CADE4668">
      <w:start w:val="1"/>
      <w:numFmt w:val="lowerRoman"/>
      <w:lvlText w:val="%3."/>
      <w:lvlJc w:val="right"/>
      <w:pPr>
        <w:ind w:left="2160" w:hanging="180"/>
      </w:pPr>
    </w:lvl>
    <w:lvl w:ilvl="3" w:tplc="73A61CE8">
      <w:start w:val="1"/>
      <w:numFmt w:val="decimal"/>
      <w:lvlText w:val="%4."/>
      <w:lvlJc w:val="left"/>
      <w:pPr>
        <w:ind w:left="2880" w:hanging="360"/>
      </w:pPr>
    </w:lvl>
    <w:lvl w:ilvl="4" w:tplc="33CEEC2C">
      <w:start w:val="1"/>
      <w:numFmt w:val="lowerLetter"/>
      <w:lvlText w:val="%5."/>
      <w:lvlJc w:val="left"/>
      <w:pPr>
        <w:ind w:left="3600" w:hanging="360"/>
      </w:pPr>
    </w:lvl>
    <w:lvl w:ilvl="5" w:tplc="EDA6B7AA">
      <w:start w:val="1"/>
      <w:numFmt w:val="lowerRoman"/>
      <w:lvlText w:val="%6."/>
      <w:lvlJc w:val="right"/>
      <w:pPr>
        <w:ind w:left="4320" w:hanging="180"/>
      </w:pPr>
    </w:lvl>
    <w:lvl w:ilvl="6" w:tplc="74C8952E">
      <w:start w:val="1"/>
      <w:numFmt w:val="decimal"/>
      <w:lvlText w:val="%7."/>
      <w:lvlJc w:val="left"/>
      <w:pPr>
        <w:ind w:left="5040" w:hanging="360"/>
      </w:pPr>
    </w:lvl>
    <w:lvl w:ilvl="7" w:tplc="9BC68A8C">
      <w:start w:val="1"/>
      <w:numFmt w:val="lowerLetter"/>
      <w:lvlText w:val="%8."/>
      <w:lvlJc w:val="left"/>
      <w:pPr>
        <w:ind w:left="5760" w:hanging="360"/>
      </w:pPr>
    </w:lvl>
    <w:lvl w:ilvl="8" w:tplc="C21671B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1683FA"/>
    <w:multiLevelType w:val="hybridMultilevel"/>
    <w:tmpl w:val="FFFFFFFF"/>
    <w:lvl w:ilvl="0" w:tplc="1F567B92">
      <w:start w:val="1"/>
      <w:numFmt w:val="decimal"/>
      <w:lvlText w:val="%1."/>
      <w:lvlJc w:val="left"/>
      <w:pPr>
        <w:ind w:left="720" w:hanging="360"/>
      </w:pPr>
    </w:lvl>
    <w:lvl w:ilvl="1" w:tplc="EBF265B6">
      <w:start w:val="1"/>
      <w:numFmt w:val="lowerLetter"/>
      <w:lvlText w:val="%2."/>
      <w:lvlJc w:val="left"/>
      <w:pPr>
        <w:ind w:left="1440" w:hanging="360"/>
      </w:pPr>
    </w:lvl>
    <w:lvl w:ilvl="2" w:tplc="9546439C">
      <w:start w:val="1"/>
      <w:numFmt w:val="lowerRoman"/>
      <w:lvlText w:val="%3."/>
      <w:lvlJc w:val="right"/>
      <w:pPr>
        <w:ind w:left="2160" w:hanging="180"/>
      </w:pPr>
    </w:lvl>
    <w:lvl w:ilvl="3" w:tplc="40D0D4F0">
      <w:start w:val="1"/>
      <w:numFmt w:val="decimal"/>
      <w:lvlText w:val="%4."/>
      <w:lvlJc w:val="left"/>
      <w:pPr>
        <w:ind w:left="2880" w:hanging="360"/>
      </w:pPr>
    </w:lvl>
    <w:lvl w:ilvl="4" w:tplc="8612D9A2">
      <w:start w:val="1"/>
      <w:numFmt w:val="lowerLetter"/>
      <w:lvlText w:val="%5."/>
      <w:lvlJc w:val="left"/>
      <w:pPr>
        <w:ind w:left="3600" w:hanging="360"/>
      </w:pPr>
    </w:lvl>
    <w:lvl w:ilvl="5" w:tplc="CD0CCCB0">
      <w:start w:val="1"/>
      <w:numFmt w:val="lowerRoman"/>
      <w:lvlText w:val="%6."/>
      <w:lvlJc w:val="right"/>
      <w:pPr>
        <w:ind w:left="4320" w:hanging="180"/>
      </w:pPr>
    </w:lvl>
    <w:lvl w:ilvl="6" w:tplc="3892A204">
      <w:start w:val="1"/>
      <w:numFmt w:val="decimal"/>
      <w:lvlText w:val="%7."/>
      <w:lvlJc w:val="left"/>
      <w:pPr>
        <w:ind w:left="5040" w:hanging="360"/>
      </w:pPr>
    </w:lvl>
    <w:lvl w:ilvl="7" w:tplc="DF8E0460">
      <w:start w:val="1"/>
      <w:numFmt w:val="lowerLetter"/>
      <w:lvlText w:val="%8."/>
      <w:lvlJc w:val="left"/>
      <w:pPr>
        <w:ind w:left="5760" w:hanging="360"/>
      </w:pPr>
    </w:lvl>
    <w:lvl w:ilvl="8" w:tplc="1C0093D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7775FC"/>
    <w:multiLevelType w:val="hybridMultilevel"/>
    <w:tmpl w:val="FFFFFFFF"/>
    <w:lvl w:ilvl="0" w:tplc="F73A1DAC">
      <w:start w:val="1"/>
      <w:numFmt w:val="decimal"/>
      <w:lvlText w:val="%1."/>
      <w:lvlJc w:val="left"/>
      <w:pPr>
        <w:ind w:left="720" w:hanging="360"/>
      </w:pPr>
    </w:lvl>
    <w:lvl w:ilvl="1" w:tplc="DA78E3C6">
      <w:start w:val="1"/>
      <w:numFmt w:val="lowerLetter"/>
      <w:lvlText w:val="%2."/>
      <w:lvlJc w:val="left"/>
      <w:pPr>
        <w:ind w:left="1440" w:hanging="360"/>
      </w:pPr>
    </w:lvl>
    <w:lvl w:ilvl="2" w:tplc="E28A5898">
      <w:start w:val="1"/>
      <w:numFmt w:val="lowerRoman"/>
      <w:lvlText w:val="%3."/>
      <w:lvlJc w:val="right"/>
      <w:pPr>
        <w:ind w:left="2160" w:hanging="180"/>
      </w:pPr>
    </w:lvl>
    <w:lvl w:ilvl="3" w:tplc="3586A354">
      <w:start w:val="1"/>
      <w:numFmt w:val="decimal"/>
      <w:lvlText w:val="%4."/>
      <w:lvlJc w:val="left"/>
      <w:pPr>
        <w:ind w:left="2880" w:hanging="360"/>
      </w:pPr>
    </w:lvl>
    <w:lvl w:ilvl="4" w:tplc="6B74D74A">
      <w:start w:val="1"/>
      <w:numFmt w:val="lowerLetter"/>
      <w:lvlText w:val="%5."/>
      <w:lvlJc w:val="left"/>
      <w:pPr>
        <w:ind w:left="3600" w:hanging="360"/>
      </w:pPr>
    </w:lvl>
    <w:lvl w:ilvl="5" w:tplc="DAEE86D4">
      <w:start w:val="1"/>
      <w:numFmt w:val="lowerRoman"/>
      <w:lvlText w:val="%6."/>
      <w:lvlJc w:val="right"/>
      <w:pPr>
        <w:ind w:left="4320" w:hanging="180"/>
      </w:pPr>
    </w:lvl>
    <w:lvl w:ilvl="6" w:tplc="16B697CA">
      <w:start w:val="1"/>
      <w:numFmt w:val="decimal"/>
      <w:lvlText w:val="%7."/>
      <w:lvlJc w:val="left"/>
      <w:pPr>
        <w:ind w:left="5040" w:hanging="360"/>
      </w:pPr>
    </w:lvl>
    <w:lvl w:ilvl="7" w:tplc="8B0E2766">
      <w:start w:val="1"/>
      <w:numFmt w:val="lowerLetter"/>
      <w:lvlText w:val="%8."/>
      <w:lvlJc w:val="left"/>
      <w:pPr>
        <w:ind w:left="5760" w:hanging="360"/>
      </w:pPr>
    </w:lvl>
    <w:lvl w:ilvl="8" w:tplc="011C09A6">
      <w:start w:val="1"/>
      <w:numFmt w:val="lowerRoman"/>
      <w:lvlText w:val="%9."/>
      <w:lvlJc w:val="right"/>
      <w:pPr>
        <w:ind w:left="6480" w:hanging="180"/>
      </w:pPr>
    </w:lvl>
  </w:abstractNum>
  <w:num w:numId="19">
    <w:abstractNumId w:val="18"/>
  </w:num>
  <w:num w:numId="1" w16cid:durableId="1265072922">
    <w:abstractNumId w:val="13"/>
  </w:num>
  <w:num w:numId="2" w16cid:durableId="1377004067">
    <w:abstractNumId w:val="10"/>
  </w:num>
  <w:num w:numId="3" w16cid:durableId="544366230">
    <w:abstractNumId w:val="14"/>
  </w:num>
  <w:num w:numId="4" w16cid:durableId="16739677">
    <w:abstractNumId w:val="12"/>
  </w:num>
  <w:num w:numId="5" w16cid:durableId="1819489412">
    <w:abstractNumId w:val="15"/>
  </w:num>
  <w:num w:numId="6" w16cid:durableId="1610429582">
    <w:abstractNumId w:val="11"/>
  </w:num>
  <w:num w:numId="7" w16cid:durableId="1028724804">
    <w:abstractNumId w:val="9"/>
  </w:num>
  <w:num w:numId="8" w16cid:durableId="1536114298">
    <w:abstractNumId w:val="17"/>
  </w:num>
  <w:num w:numId="9" w16cid:durableId="311057858">
    <w:abstractNumId w:val="16"/>
  </w:num>
  <w:num w:numId="10" w16cid:durableId="74061133">
    <w:abstractNumId w:val="8"/>
  </w:num>
  <w:num w:numId="11" w16cid:durableId="290671086">
    <w:abstractNumId w:val="6"/>
  </w:num>
  <w:num w:numId="12" w16cid:durableId="678045306">
    <w:abstractNumId w:val="5"/>
  </w:num>
  <w:num w:numId="13" w16cid:durableId="1189248438">
    <w:abstractNumId w:val="4"/>
  </w:num>
  <w:num w:numId="14" w16cid:durableId="1861048506">
    <w:abstractNumId w:val="7"/>
  </w:num>
  <w:num w:numId="15" w16cid:durableId="1616793782">
    <w:abstractNumId w:val="3"/>
  </w:num>
  <w:num w:numId="16" w16cid:durableId="1379402934">
    <w:abstractNumId w:val="2"/>
  </w:num>
  <w:num w:numId="17" w16cid:durableId="840118640">
    <w:abstractNumId w:val="1"/>
  </w:num>
  <w:num w:numId="18" w16cid:durableId="2035305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55F8"/>
    <w:rsid w:val="00034616"/>
    <w:rsid w:val="0006063C"/>
    <w:rsid w:val="00097DE3"/>
    <w:rsid w:val="0015074B"/>
    <w:rsid w:val="002515BB"/>
    <w:rsid w:val="0029639D"/>
    <w:rsid w:val="00326F90"/>
    <w:rsid w:val="00439B51"/>
    <w:rsid w:val="00AA1D8D"/>
    <w:rsid w:val="00B47730"/>
    <w:rsid w:val="00B63398"/>
    <w:rsid w:val="00CB0664"/>
    <w:rsid w:val="00EE5D0D"/>
    <w:rsid w:val="00FC693F"/>
    <w:rsid w:val="010103D6"/>
    <w:rsid w:val="01697127"/>
    <w:rsid w:val="025D50AD"/>
    <w:rsid w:val="03167C2A"/>
    <w:rsid w:val="036685ED"/>
    <w:rsid w:val="03E15ACF"/>
    <w:rsid w:val="040C045A"/>
    <w:rsid w:val="043A33D3"/>
    <w:rsid w:val="045266DF"/>
    <w:rsid w:val="046D6959"/>
    <w:rsid w:val="0485BCA1"/>
    <w:rsid w:val="04B9F6FC"/>
    <w:rsid w:val="04C51F9B"/>
    <w:rsid w:val="04ED3D86"/>
    <w:rsid w:val="05844AE5"/>
    <w:rsid w:val="05ED844D"/>
    <w:rsid w:val="063666E0"/>
    <w:rsid w:val="069830CD"/>
    <w:rsid w:val="06E25C3C"/>
    <w:rsid w:val="072FBD63"/>
    <w:rsid w:val="079FB23A"/>
    <w:rsid w:val="07B2027A"/>
    <w:rsid w:val="085226F9"/>
    <w:rsid w:val="08884B82"/>
    <w:rsid w:val="089B29D8"/>
    <w:rsid w:val="091130C3"/>
    <w:rsid w:val="092D7A38"/>
    <w:rsid w:val="092E3458"/>
    <w:rsid w:val="098368B6"/>
    <w:rsid w:val="0998B76E"/>
    <w:rsid w:val="09DE5942"/>
    <w:rsid w:val="0A8185E4"/>
    <w:rsid w:val="0A92BC35"/>
    <w:rsid w:val="0AD73682"/>
    <w:rsid w:val="0B4A10A3"/>
    <w:rsid w:val="0BB61A75"/>
    <w:rsid w:val="0BD46F52"/>
    <w:rsid w:val="0BFF46B5"/>
    <w:rsid w:val="0C0CA5F2"/>
    <w:rsid w:val="0C3A110A"/>
    <w:rsid w:val="0C847FB2"/>
    <w:rsid w:val="0CA7F828"/>
    <w:rsid w:val="0CD4F2F6"/>
    <w:rsid w:val="0CFA36D6"/>
    <w:rsid w:val="0D028CD6"/>
    <w:rsid w:val="0D1B3455"/>
    <w:rsid w:val="0D1EA2BE"/>
    <w:rsid w:val="0DB457C6"/>
    <w:rsid w:val="0EA4F378"/>
    <w:rsid w:val="0F120861"/>
    <w:rsid w:val="0F6BDF97"/>
    <w:rsid w:val="0F8C2AAD"/>
    <w:rsid w:val="0F9FB674"/>
    <w:rsid w:val="10061D55"/>
    <w:rsid w:val="100C1C2F"/>
    <w:rsid w:val="1058E466"/>
    <w:rsid w:val="10956420"/>
    <w:rsid w:val="10B12007"/>
    <w:rsid w:val="11177545"/>
    <w:rsid w:val="112DE16D"/>
    <w:rsid w:val="117CBECD"/>
    <w:rsid w:val="1194AD35"/>
    <w:rsid w:val="11F7B745"/>
    <w:rsid w:val="11FF86A5"/>
    <w:rsid w:val="129643D6"/>
    <w:rsid w:val="12AF30E7"/>
    <w:rsid w:val="12E1BBD9"/>
    <w:rsid w:val="12FA9FE1"/>
    <w:rsid w:val="1360B488"/>
    <w:rsid w:val="137E0D89"/>
    <w:rsid w:val="13A311D4"/>
    <w:rsid w:val="13BF8B73"/>
    <w:rsid w:val="148556D3"/>
    <w:rsid w:val="14A6BAD6"/>
    <w:rsid w:val="14E8BB0C"/>
    <w:rsid w:val="152DB252"/>
    <w:rsid w:val="153A303B"/>
    <w:rsid w:val="157B8C65"/>
    <w:rsid w:val="15B4A87B"/>
    <w:rsid w:val="15C09373"/>
    <w:rsid w:val="15E335AD"/>
    <w:rsid w:val="1605EFE2"/>
    <w:rsid w:val="16459D82"/>
    <w:rsid w:val="166B1232"/>
    <w:rsid w:val="16CFD625"/>
    <w:rsid w:val="16FE981F"/>
    <w:rsid w:val="17233A76"/>
    <w:rsid w:val="1764D1F1"/>
    <w:rsid w:val="176C430F"/>
    <w:rsid w:val="18663226"/>
    <w:rsid w:val="1896C03A"/>
    <w:rsid w:val="18A0F92C"/>
    <w:rsid w:val="18C0A990"/>
    <w:rsid w:val="194BD7DB"/>
    <w:rsid w:val="1978B5BA"/>
    <w:rsid w:val="19C5DA66"/>
    <w:rsid w:val="1A48B0FC"/>
    <w:rsid w:val="1AC7AA3C"/>
    <w:rsid w:val="1B3D5536"/>
    <w:rsid w:val="1B5A7F47"/>
    <w:rsid w:val="1BB97089"/>
    <w:rsid w:val="1C077BF4"/>
    <w:rsid w:val="1C4217F8"/>
    <w:rsid w:val="1C6FCE69"/>
    <w:rsid w:val="1CA3E521"/>
    <w:rsid w:val="1CB7F462"/>
    <w:rsid w:val="1CBBD3BC"/>
    <w:rsid w:val="1CC1C168"/>
    <w:rsid w:val="1D2C3F65"/>
    <w:rsid w:val="1D4F7C1E"/>
    <w:rsid w:val="1E0452F3"/>
    <w:rsid w:val="1E333979"/>
    <w:rsid w:val="1E448446"/>
    <w:rsid w:val="1EB47939"/>
    <w:rsid w:val="1F241A10"/>
    <w:rsid w:val="1F648808"/>
    <w:rsid w:val="1FC3FA8C"/>
    <w:rsid w:val="202C5806"/>
    <w:rsid w:val="2096597F"/>
    <w:rsid w:val="20C1EDB9"/>
    <w:rsid w:val="20F3B480"/>
    <w:rsid w:val="21067636"/>
    <w:rsid w:val="215D5AA2"/>
    <w:rsid w:val="21712BD5"/>
    <w:rsid w:val="2193D3DE"/>
    <w:rsid w:val="21945E5A"/>
    <w:rsid w:val="2197C650"/>
    <w:rsid w:val="21BBE1AC"/>
    <w:rsid w:val="223A82DF"/>
    <w:rsid w:val="244E0967"/>
    <w:rsid w:val="2456F5CE"/>
    <w:rsid w:val="24ACC49D"/>
    <w:rsid w:val="24AE5A7F"/>
    <w:rsid w:val="254B929B"/>
    <w:rsid w:val="256A3CC9"/>
    <w:rsid w:val="2589493D"/>
    <w:rsid w:val="25D31163"/>
    <w:rsid w:val="2612B376"/>
    <w:rsid w:val="2697B8BB"/>
    <w:rsid w:val="26DE8D22"/>
    <w:rsid w:val="27698DD1"/>
    <w:rsid w:val="27DB90BA"/>
    <w:rsid w:val="2803A8F5"/>
    <w:rsid w:val="286B48B0"/>
    <w:rsid w:val="2879162F"/>
    <w:rsid w:val="28CE40A1"/>
    <w:rsid w:val="2903A287"/>
    <w:rsid w:val="29196063"/>
    <w:rsid w:val="29204754"/>
    <w:rsid w:val="2962F9E6"/>
    <w:rsid w:val="29819D30"/>
    <w:rsid w:val="29CE9BEB"/>
    <w:rsid w:val="2ADFD8E8"/>
    <w:rsid w:val="2AFDEB6C"/>
    <w:rsid w:val="2B204731"/>
    <w:rsid w:val="2B6AA56D"/>
    <w:rsid w:val="2B8E8588"/>
    <w:rsid w:val="2C330AA8"/>
    <w:rsid w:val="2CF0BFE4"/>
    <w:rsid w:val="2CF3123C"/>
    <w:rsid w:val="2D7885C3"/>
    <w:rsid w:val="2D9AEBA9"/>
    <w:rsid w:val="2E22FB84"/>
    <w:rsid w:val="2E813B3A"/>
    <w:rsid w:val="2E9EEDFC"/>
    <w:rsid w:val="2EDDB7A0"/>
    <w:rsid w:val="2F7B2125"/>
    <w:rsid w:val="2F8DE50F"/>
    <w:rsid w:val="2FBE286C"/>
    <w:rsid w:val="2FD7F27A"/>
    <w:rsid w:val="2FE1F5CE"/>
    <w:rsid w:val="30DD0C3B"/>
    <w:rsid w:val="313EF6DA"/>
    <w:rsid w:val="3176519C"/>
    <w:rsid w:val="31A6DDED"/>
    <w:rsid w:val="324825DD"/>
    <w:rsid w:val="32AE3439"/>
    <w:rsid w:val="335FD05F"/>
    <w:rsid w:val="3363FB06"/>
    <w:rsid w:val="33D39684"/>
    <w:rsid w:val="345A0A6B"/>
    <w:rsid w:val="348D8709"/>
    <w:rsid w:val="349A5975"/>
    <w:rsid w:val="352EFEAE"/>
    <w:rsid w:val="354AE610"/>
    <w:rsid w:val="35614540"/>
    <w:rsid w:val="3570C3D8"/>
    <w:rsid w:val="3570C3D8"/>
    <w:rsid w:val="3579DE68"/>
    <w:rsid w:val="35D85C82"/>
    <w:rsid w:val="35F6AABA"/>
    <w:rsid w:val="35FC9F39"/>
    <w:rsid w:val="36830400"/>
    <w:rsid w:val="368E263D"/>
    <w:rsid w:val="36DB4F0B"/>
    <w:rsid w:val="3772964D"/>
    <w:rsid w:val="37806F4A"/>
    <w:rsid w:val="378C3252"/>
    <w:rsid w:val="3809D4E0"/>
    <w:rsid w:val="38BEBDE9"/>
    <w:rsid w:val="38C7F876"/>
    <w:rsid w:val="392D934E"/>
    <w:rsid w:val="3945E769"/>
    <w:rsid w:val="396A9EEA"/>
    <w:rsid w:val="3997A03D"/>
    <w:rsid w:val="39AEB259"/>
    <w:rsid w:val="39F37070"/>
    <w:rsid w:val="3AB29AAB"/>
    <w:rsid w:val="3AB7F059"/>
    <w:rsid w:val="3ACA363B"/>
    <w:rsid w:val="3AE3AF92"/>
    <w:rsid w:val="3B516F16"/>
    <w:rsid w:val="3B9CC2E1"/>
    <w:rsid w:val="3B9D219E"/>
    <w:rsid w:val="3BACFB6F"/>
    <w:rsid w:val="3C258E40"/>
    <w:rsid w:val="3CD8DB59"/>
    <w:rsid w:val="3D0188F9"/>
    <w:rsid w:val="3D0F46C4"/>
    <w:rsid w:val="3DEDD623"/>
    <w:rsid w:val="3E6A1C5A"/>
    <w:rsid w:val="3F56B63A"/>
    <w:rsid w:val="3F67987C"/>
    <w:rsid w:val="3F7CA1C1"/>
    <w:rsid w:val="3F7FC27F"/>
    <w:rsid w:val="3F951715"/>
    <w:rsid w:val="408896B6"/>
    <w:rsid w:val="40F1C6F5"/>
    <w:rsid w:val="414FBC6F"/>
    <w:rsid w:val="42018812"/>
    <w:rsid w:val="4236A0FC"/>
    <w:rsid w:val="4240AEEA"/>
    <w:rsid w:val="425410B7"/>
    <w:rsid w:val="4263786A"/>
    <w:rsid w:val="42C49153"/>
    <w:rsid w:val="42C88017"/>
    <w:rsid w:val="42E58EA5"/>
    <w:rsid w:val="4348B356"/>
    <w:rsid w:val="4348B356"/>
    <w:rsid w:val="4366164B"/>
    <w:rsid w:val="43760666"/>
    <w:rsid w:val="44169699"/>
    <w:rsid w:val="441EF406"/>
    <w:rsid w:val="445993A8"/>
    <w:rsid w:val="445AFC1A"/>
    <w:rsid w:val="4499CA59"/>
    <w:rsid w:val="450EB8D1"/>
    <w:rsid w:val="4545291C"/>
    <w:rsid w:val="4561D17F"/>
    <w:rsid w:val="456FD922"/>
    <w:rsid w:val="457CCB8D"/>
    <w:rsid w:val="45D56F3D"/>
    <w:rsid w:val="469797E2"/>
    <w:rsid w:val="46A5AD22"/>
    <w:rsid w:val="477756AA"/>
    <w:rsid w:val="47C9D4C1"/>
    <w:rsid w:val="484340CC"/>
    <w:rsid w:val="487691F7"/>
    <w:rsid w:val="4939B2B3"/>
    <w:rsid w:val="49FEDDB7"/>
    <w:rsid w:val="4A06C841"/>
    <w:rsid w:val="4A2038D7"/>
    <w:rsid w:val="4A7532AA"/>
    <w:rsid w:val="4AC91FEA"/>
    <w:rsid w:val="4AD1207A"/>
    <w:rsid w:val="4B6E689F"/>
    <w:rsid w:val="4BA257CA"/>
    <w:rsid w:val="4BB6361A"/>
    <w:rsid w:val="4CE9DC16"/>
    <w:rsid w:val="4CFC0EE2"/>
    <w:rsid w:val="4EB2FC62"/>
    <w:rsid w:val="4EB9B10B"/>
    <w:rsid w:val="4EDF0ADF"/>
    <w:rsid w:val="4EF8C941"/>
    <w:rsid w:val="4F0C6188"/>
    <w:rsid w:val="4F2C3C75"/>
    <w:rsid w:val="4F6A6B14"/>
    <w:rsid w:val="4F913FC6"/>
    <w:rsid w:val="4FA7C322"/>
    <w:rsid w:val="4FF6C7A5"/>
    <w:rsid w:val="4FFE9E23"/>
    <w:rsid w:val="50304CCF"/>
    <w:rsid w:val="503382F2"/>
    <w:rsid w:val="506FD25B"/>
    <w:rsid w:val="50DBA247"/>
    <w:rsid w:val="51177A30"/>
    <w:rsid w:val="5131CD08"/>
    <w:rsid w:val="5170A5E8"/>
    <w:rsid w:val="51C5DE71"/>
    <w:rsid w:val="52108D2C"/>
    <w:rsid w:val="52DCC6F5"/>
    <w:rsid w:val="53712DA1"/>
    <w:rsid w:val="5391A288"/>
    <w:rsid w:val="53A32FA1"/>
    <w:rsid w:val="54276747"/>
    <w:rsid w:val="544DAB78"/>
    <w:rsid w:val="5469110E"/>
    <w:rsid w:val="55D0C707"/>
    <w:rsid w:val="5639CCF4"/>
    <w:rsid w:val="56DF073C"/>
    <w:rsid w:val="56E6F553"/>
    <w:rsid w:val="56FD7D00"/>
    <w:rsid w:val="57450243"/>
    <w:rsid w:val="57A01201"/>
    <w:rsid w:val="57A2BEB1"/>
    <w:rsid w:val="585A32E5"/>
    <w:rsid w:val="58DAD804"/>
    <w:rsid w:val="5973DD6D"/>
    <w:rsid w:val="599B90F9"/>
    <w:rsid w:val="59E39D6A"/>
    <w:rsid w:val="5A810F3D"/>
    <w:rsid w:val="5AC13F61"/>
    <w:rsid w:val="5ADE96A4"/>
    <w:rsid w:val="5AE5ABB8"/>
    <w:rsid w:val="5B156192"/>
    <w:rsid w:val="5B4EAF45"/>
    <w:rsid w:val="5B67BB6B"/>
    <w:rsid w:val="5B782554"/>
    <w:rsid w:val="5C0A9CF1"/>
    <w:rsid w:val="5CA64EE1"/>
    <w:rsid w:val="5D37AA87"/>
    <w:rsid w:val="5D891799"/>
    <w:rsid w:val="5DA185FA"/>
    <w:rsid w:val="5DE4A39C"/>
    <w:rsid w:val="5DF868B2"/>
    <w:rsid w:val="5E2A7CD6"/>
    <w:rsid w:val="5E819DF1"/>
    <w:rsid w:val="5EBB95C2"/>
    <w:rsid w:val="5F1C2609"/>
    <w:rsid w:val="5FE1F1B4"/>
    <w:rsid w:val="5FEC7B6C"/>
    <w:rsid w:val="601064ED"/>
    <w:rsid w:val="601A4087"/>
    <w:rsid w:val="6059A8E1"/>
    <w:rsid w:val="60772FC4"/>
    <w:rsid w:val="60C8E92F"/>
    <w:rsid w:val="60EC159C"/>
    <w:rsid w:val="60F41DC9"/>
    <w:rsid w:val="615D23F6"/>
    <w:rsid w:val="616ADF89"/>
    <w:rsid w:val="619AF3F3"/>
    <w:rsid w:val="6205BE3A"/>
    <w:rsid w:val="62121D6A"/>
    <w:rsid w:val="6213404C"/>
    <w:rsid w:val="62FA86D3"/>
    <w:rsid w:val="64B9DC6B"/>
    <w:rsid w:val="653D1B61"/>
    <w:rsid w:val="657DE280"/>
    <w:rsid w:val="65801E84"/>
    <w:rsid w:val="65B246BC"/>
    <w:rsid w:val="65D5DBA8"/>
    <w:rsid w:val="65EC8E2A"/>
    <w:rsid w:val="6650C8F4"/>
    <w:rsid w:val="66519FE4"/>
    <w:rsid w:val="6667F4F5"/>
    <w:rsid w:val="669294B9"/>
    <w:rsid w:val="66B86124"/>
    <w:rsid w:val="66CD6D12"/>
    <w:rsid w:val="6757A47B"/>
    <w:rsid w:val="68D530D9"/>
    <w:rsid w:val="68F09B5A"/>
    <w:rsid w:val="68FEB42E"/>
    <w:rsid w:val="69048EB7"/>
    <w:rsid w:val="6920ADB0"/>
    <w:rsid w:val="69923CA1"/>
    <w:rsid w:val="69C21CE9"/>
    <w:rsid w:val="69D61221"/>
    <w:rsid w:val="6A083532"/>
    <w:rsid w:val="6A108673"/>
    <w:rsid w:val="6A1DA9A1"/>
    <w:rsid w:val="6A87944B"/>
    <w:rsid w:val="6AE9C8AC"/>
    <w:rsid w:val="6B07FA77"/>
    <w:rsid w:val="6C9FF423"/>
    <w:rsid w:val="6D1E4EA0"/>
    <w:rsid w:val="6D31A8F4"/>
    <w:rsid w:val="6DB19E54"/>
    <w:rsid w:val="6DD8B257"/>
    <w:rsid w:val="6DEB6DD2"/>
    <w:rsid w:val="6DF07383"/>
    <w:rsid w:val="6E745D62"/>
    <w:rsid w:val="6E94A0C6"/>
    <w:rsid w:val="6EBBD6D7"/>
    <w:rsid w:val="6EF963D5"/>
    <w:rsid w:val="6F06FAF9"/>
    <w:rsid w:val="6F3230CC"/>
    <w:rsid w:val="6F495FC0"/>
    <w:rsid w:val="6FE1CB68"/>
    <w:rsid w:val="6FE1FD45"/>
    <w:rsid w:val="6FFE629F"/>
    <w:rsid w:val="705BFD33"/>
    <w:rsid w:val="7063CAC4"/>
    <w:rsid w:val="70CB81E0"/>
    <w:rsid w:val="70F68A47"/>
    <w:rsid w:val="713E6DE7"/>
    <w:rsid w:val="71A0A9E5"/>
    <w:rsid w:val="71F57F6B"/>
    <w:rsid w:val="722A84D8"/>
    <w:rsid w:val="729FC5C4"/>
    <w:rsid w:val="72AE133F"/>
    <w:rsid w:val="72C0D7AD"/>
    <w:rsid w:val="72CDC097"/>
    <w:rsid w:val="7317145B"/>
    <w:rsid w:val="7364FF85"/>
    <w:rsid w:val="73A04E4D"/>
    <w:rsid w:val="747367E0"/>
    <w:rsid w:val="74F177AB"/>
    <w:rsid w:val="751230C9"/>
    <w:rsid w:val="754FEECD"/>
    <w:rsid w:val="7594FADD"/>
    <w:rsid w:val="75B56F4D"/>
    <w:rsid w:val="75B5720A"/>
    <w:rsid w:val="7687ECAE"/>
    <w:rsid w:val="76CD7060"/>
    <w:rsid w:val="7751B28B"/>
    <w:rsid w:val="7751B28B"/>
    <w:rsid w:val="7803A35A"/>
    <w:rsid w:val="7956A841"/>
    <w:rsid w:val="7969680A"/>
    <w:rsid w:val="79E5A256"/>
    <w:rsid w:val="7A95B3C2"/>
    <w:rsid w:val="7AA4EE3A"/>
    <w:rsid w:val="7AE5BB24"/>
    <w:rsid w:val="7B1301AA"/>
    <w:rsid w:val="7C246C86"/>
    <w:rsid w:val="7C438042"/>
    <w:rsid w:val="7C4A0CFC"/>
    <w:rsid w:val="7C9F42EA"/>
    <w:rsid w:val="7CAAABC9"/>
    <w:rsid w:val="7CD0355A"/>
    <w:rsid w:val="7CE01CEC"/>
    <w:rsid w:val="7CFC3DCE"/>
    <w:rsid w:val="7D7B4D3B"/>
    <w:rsid w:val="7E01CEF8"/>
    <w:rsid w:val="7E74199B"/>
    <w:rsid w:val="7E9CEAB3"/>
    <w:rsid w:val="7EFCADCB"/>
    <w:rsid w:val="7F15C58B"/>
    <w:rsid w:val="7F9A4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D918CC3F-7451-40ED-B6CF-DB346B307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FC693F"/>
    <w:rPr>
      <w:rFonts w:ascii="Calibri" w:hAnsi="Calibri" w:eastAsia="Calibri"/>
      <w:sz w:val="1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styleId="Nagwek1Znak" w:customStyle="1">
    <w:name w:val="Nagłówek 1 Znak"/>
    <w:basedOn w:val="Domylnaczcionkaakapitu"/>
    <w:link w:val="Nagwek1"/>
    <w:uiPriority w:val="9"/>
    <w:rsid w:val="00FC693F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Nagwek2Znak" w:customStyle="1">
    <w:name w:val="Nagłówek 2 Znak"/>
    <w:basedOn w:val="Domylnaczcionkaakapitu"/>
    <w:link w:val="Nagwek2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Nagwek3Znak" w:customStyle="1">
    <w:name w:val="Nagłówek 3 Znak"/>
    <w:basedOn w:val="Domylnaczcionkaakapitu"/>
    <w:link w:val="Nagwek3"/>
    <w:uiPriority w:val="9"/>
    <w:rsid w:val="00FC693F"/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ytuZnak" w:customStyle="1">
    <w:name w:val="Tytuł Znak"/>
    <w:basedOn w:val="Domylnaczcionkaakapitu"/>
    <w:link w:val="Tytu"/>
    <w:uiPriority w:val="10"/>
    <w:rsid w:val="00FC693F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PodtytuZnak" w:customStyle="1">
    <w:name w:val="Podtytuł Znak"/>
    <w:basedOn w:val="Domylnaczcionkaakapitu"/>
    <w:link w:val="Podtytu"/>
    <w:uiPriority w:val="11"/>
    <w:rsid w:val="00FC693F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styleId="TekstpodstawowyZnak" w:customStyle="1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styleId="Tekstpodstawowy2Znak" w:customStyle="1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styleId="Tekstpodstawowy3Znak" w:customStyle="1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0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11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12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14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15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16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TekstmakraZnak" w:customStyle="1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styleId="CytatZnak" w:customStyle="1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FC693F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FC693F"/>
    <w:rPr>
      <w:rFonts w:asciiTheme="majorHAnsi" w:hAnsiTheme="majorHAnsi" w:eastAsiaTheme="majorEastAsia" w:cstheme="majorBidi"/>
      <w:color w:val="243F60" w:themeColor="accent1" w:themeShade="7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FC693F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FC693F"/>
    <w:rPr>
      <w:rFonts w:asciiTheme="majorHAnsi" w:hAnsiTheme="majorHAnsi" w:eastAsiaTheme="majorEastAsia" w:cstheme="majorBidi"/>
      <w:color w:val="4F81BD" w:themeColor="accent1"/>
      <w:sz w:val="20"/>
      <w:szCs w:val="20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FC693F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color="4F81BD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color="4F81BD" w:themeColor="accent1" w:sz="8" w:space="0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color="C0504D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color="C0504D" w:themeColor="accent2" w:sz="8" w:space="0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color="8064A2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color="8064A2" w:themeColor="accent4" w:sz="8" w:space="0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color="4BACC6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color="4BACC6" w:themeColor="accent5" w:sz="8" w:space="0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color="F79646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color="F79646" w:themeColor="accent6" w:sz="8" w:space="0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color="4F81BD" w:themeColor="accent1" w:sz="6" w:space="0"/>
          <w:insideV w:val="single" w:color="4F81BD" w:themeColor="accent1" w:sz="6" w:space="0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color="C0504D" w:themeColor="accent2" w:sz="6" w:space="0"/>
          <w:insideV w:val="single" w:color="C0504D" w:themeColor="accent2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color="8064A2" w:themeColor="accent4" w:sz="6" w:space="0"/>
          <w:insideV w:val="single" w:color="8064A2" w:themeColor="accent4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color="4BACC6" w:themeColor="accent5" w:sz="6" w:space="0"/>
          <w:insideV w:val="single" w:color="4BACC6" w:themeColor="accent5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color="F79646" w:themeColor="accent6" w:sz="6" w:space="0"/>
          <w:insideV w:val="single" w:color="F79646" w:themeColor="accent6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C4C74" w:themeColor="accent1" w:themeShade="99" w:sz="4" w:space="0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772C2A" w:themeColor="accent2" w:themeShade="99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C3B62" w:themeColor="accent4" w:themeShade="99" w:sz="4" w:space="0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76A7C" w:themeColor="accent5" w:themeShade="99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B65608" w:themeColor="accent6" w:themeShade="99" w:sz="4" w:space="0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ba08ec-b47b-481c-bb09-a7eb7b1b65e5">
      <Terms xmlns="http://schemas.microsoft.com/office/infopath/2007/PartnerControls"/>
    </lcf76f155ced4ddcb4097134ff3c332f>
    <TaxCatchAll xmlns="b3c38c3b-8f39-4eb2-8507-98cea16b8828" xsi:nil="true"/>
    <Format xmlns="19ba08ec-b47b-481c-bb09-a7eb7b1b65e5">a4</Format>
    <Metodyka xmlns="19ba08ec-b47b-481c-bb09-a7eb7b1b65e5">W</Metodyk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FEA640FA2AF042997A82C8FC911B22" ma:contentTypeVersion="13" ma:contentTypeDescription="Utwórz nowy dokument." ma:contentTypeScope="" ma:versionID="3c893a31ccdb9f5feb96bba5c3de1973">
  <xsd:schema xmlns:xsd="http://www.w3.org/2001/XMLSchema" xmlns:xs="http://www.w3.org/2001/XMLSchema" xmlns:p="http://schemas.microsoft.com/office/2006/metadata/properties" xmlns:ns2="19ba08ec-b47b-481c-bb09-a7eb7b1b65e5" xmlns:ns3="b3c38c3b-8f39-4eb2-8507-98cea16b8828" targetNamespace="http://schemas.microsoft.com/office/2006/metadata/properties" ma:root="true" ma:fieldsID="99994b094e5f454b5149bf3de444bcbb" ns2:_="" ns3:_="">
    <xsd:import namespace="19ba08ec-b47b-481c-bb09-a7eb7b1b65e5"/>
    <xsd:import namespace="b3c38c3b-8f39-4eb2-8507-98cea16b882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Format" minOccurs="0"/>
                <xsd:element ref="ns2:Metodyk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a08ec-b47b-481c-bb09-a7eb7b1b65e5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i obrazów" ma:readOnly="false" ma:fieldId="{5cf76f15-5ced-4ddc-b409-7134ff3c332f}" ma:taxonomyMulti="true" ma:sspId="0cc9fac5-377b-40bd-b203-fbeec07453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Format" ma:index="19" nillable="true" ma:displayName="Format" ma:format="Dropdown" ma:internalName="Format">
      <xsd:simpleType>
        <xsd:restriction base="dms:Choice">
          <xsd:enumeration value="a5"/>
          <xsd:enumeration value="a4"/>
        </xsd:restriction>
      </xsd:simpleType>
    </xsd:element>
    <xsd:element name="Metodyka" ma:index="20" nillable="true" ma:displayName="Metodyka" ma:format="Dropdown" ma:internalName="Metodyka">
      <xsd:simpleType>
        <xsd:restriction base="dms:Choice">
          <xsd:enumeration value="H"/>
          <xsd:enumeration value="HS"/>
          <xsd:enumeration value="W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c38c3b-8f39-4eb2-8507-98cea16b882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6763bb3-b277-4923-9c5a-30eb6035358e}" ma:internalName="TaxCatchAll" ma:showField="CatchAllData" ma:web="b3c38c3b-8f39-4eb2-8507-98cea16b88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939F66-ACB2-4D6F-A981-62D0C5A2ECCB}">
  <ds:schemaRefs>
    <ds:schemaRef ds:uri="http://schemas.microsoft.com/office/2006/metadata/properties"/>
    <ds:schemaRef ds:uri="http://schemas.microsoft.com/office/infopath/2007/PartnerControls"/>
    <ds:schemaRef ds:uri="19ba08ec-b47b-481c-bb09-a7eb7b1b65e5"/>
    <ds:schemaRef ds:uri="b3c38c3b-8f39-4eb2-8507-98cea16b8828"/>
  </ds:schemaRefs>
</ds:datastoreItem>
</file>

<file path=customXml/itemProps3.xml><?xml version="1.0" encoding="utf-8"?>
<ds:datastoreItem xmlns:ds="http://schemas.openxmlformats.org/officeDocument/2006/customXml" ds:itemID="{DF58B373-0644-49DC-8D99-88E644F401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0E5934-66E9-45E7-9C7F-D4282B2DF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ba08ec-b47b-481c-bb09-a7eb7b1b65e5"/>
    <ds:schemaRef ds:uri="b3c38c3b-8f39-4eb2-8507-98cea16b88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python-docx</dc:creator>
  <keywords/>
  <dc:description>generated by python-docx</dc:description>
  <lastModifiedBy>Damian Grzegorczyk</lastModifiedBy>
  <revision>18</revision>
  <dcterms:created xsi:type="dcterms:W3CDTF">2026-03-19T10:59:00.0000000Z</dcterms:created>
  <dcterms:modified xsi:type="dcterms:W3CDTF">2026-03-19T11:44:32.3404702Z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0x0101004DFEA640FA2AF042997A82C8FC911B22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_activity">
    <vt:lpwstr>{"FileActivityType":"9","FileActivityTimeStamp":"2026-03-17T11:02:13.820Z","FileActivityUsersOnPage":[{"DisplayName":"Damian Grzegorczyk","Id":"damian.grzegorczyk@zhp.net.pl"},{"DisplayName":"Anna Pospieszna","Id":"anna.pospieszna@zhp.net.pl"}],"FileActivityNavigationId":null}</vt:lpwstr>
  </property>
  <property fmtid="{D5CDD505-2E9C-101B-9397-08002B2CF9AE}" pid="9" name="TriggerFlowInfo">
    <vt:lpwstr/>
  </property>
</Properties>
</file>