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header.xml" ContentType="application/vnd.openxmlformats-officedocument.wordprocessingml.header+xml"/>
  <Override PartName="/word/footer.xml" ContentType="application/vnd.openxmlformats-officedocument.wordprocessingml.footer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jpeg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xmlns:wp14="http://schemas.microsoft.com/office/word/2010/wordml" w:rsidP="176C430F" w14:paraId="177DCADC" wp14:textId="4FF4DC1F">
      <w:pPr>
        <w:spacing w:before="0" w:after="60" w:line="240" w:lineRule="auto"/>
        <w:jc w:val="center"/>
        <w:rPr>
          <w:rFonts w:ascii="Calibri" w:hAnsi="Calibri" w:eastAsia="Calibri"/>
          <w:b w:val="1"/>
          <w:bCs w:val="1"/>
          <w:i w:val="0"/>
          <w:iCs w:val="0"/>
          <w:sz w:val="30"/>
          <w:szCs w:val="30"/>
        </w:rPr>
      </w:pPr>
      <w:r w:rsidRPr="176C430F" w:rsidR="3579DE68">
        <w:rPr>
          <w:rFonts w:ascii="Calibri" w:hAnsi="Calibri" w:eastAsia="Calibri"/>
          <w:b w:val="1"/>
          <w:bCs w:val="1"/>
          <w:i w:val="0"/>
          <w:iCs w:val="0"/>
          <w:sz w:val="30"/>
          <w:szCs w:val="30"/>
        </w:rPr>
        <w:t xml:space="preserve">KARTA PRÓBY NA STOPIEŃ </w:t>
      </w:r>
      <w:r w:rsidRPr="176C430F" w:rsidR="3D0188F9">
        <w:rPr>
          <w:rFonts w:ascii="Calibri" w:hAnsi="Calibri" w:eastAsia="Calibri"/>
          <w:b w:val="1"/>
          <w:bCs w:val="1"/>
          <w:i w:val="0"/>
          <w:iCs w:val="0"/>
          <w:sz w:val="30"/>
          <w:szCs w:val="30"/>
        </w:rPr>
        <w:t>ĆWIKA</w:t>
      </w:r>
    </w:p>
    <w:tbl>
      <w:tblPr>
        <w:tblStyle w:val="TableGrid"/>
        <w:tblW w:w="6919" w:type="dxa"/>
        <w:jc w:val="center"/>
        <w:tblLayout w:type="fixed"/>
        <w:tblLook w:val="04A0" w:firstRow="1" w:lastRow="0" w:firstColumn="1" w:lastColumn="0" w:noHBand="0" w:noVBand="1"/>
      </w:tblPr>
      <w:tblGrid>
        <w:gridCol w:w="1701"/>
        <w:gridCol w:w="1710"/>
        <w:gridCol w:w="1980"/>
        <w:gridCol w:w="1528"/>
      </w:tblGrid>
      <w:tr xmlns:wp14="http://schemas.microsoft.com/office/word/2010/wordml" w:rsidTr="6D4FB0B9" w14:paraId="0247D241" wp14:textId="77777777">
        <w:trPr>
          <w:trHeight w:val="510"/>
        </w:trPr>
        <w:tc>
          <w:tcPr>
            <w:tcW w:w="1701" w:type="dxa"/>
            <w:tcMar>
              <w:top w:w="45" w:type="dxa"/>
              <w:start w:w="65" w:type="dxa"/>
              <w:bottom w:w="45" w:type="dxa"/>
              <w:end w:w="65" w:type="dxa"/>
            </w:tcMar>
          </w:tcPr>
          <w:p w:rsidP="3579DE68" w14:paraId="744E50EE" wp14:textId="77777777">
            <w:pPr>
              <w:spacing w:before="0" w:after="0" w:line="240" w:lineRule="auto"/>
              <w:rPr>
                <w:rFonts w:ascii="Calibri" w:hAnsi="Calibri" w:eastAsia="Calibri"/>
                <w:b w:val="1"/>
                <w:bCs w:val="1"/>
                <w:i w:val="0"/>
                <w:iCs w:val="0"/>
                <w:sz w:val="22"/>
                <w:szCs w:val="22"/>
              </w:rPr>
            </w:pPr>
            <w:r w:rsidRPr="3579DE68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20"/>
                <w:szCs w:val="20"/>
              </w:rPr>
              <w:t>Imię</w:t>
            </w:r>
            <w:r w:rsidRPr="3579DE68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20"/>
                <w:szCs w:val="20"/>
              </w:rPr>
              <w:t xml:space="preserve"> </w:t>
            </w:r>
            <w:r w:rsidRPr="3579DE68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20"/>
                <w:szCs w:val="20"/>
              </w:rPr>
              <w:t>i</w:t>
            </w:r>
            <w:r w:rsidRPr="3579DE68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20"/>
                <w:szCs w:val="20"/>
              </w:rPr>
              <w:t xml:space="preserve"> </w:t>
            </w:r>
            <w:r w:rsidRPr="3579DE68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20"/>
                <w:szCs w:val="20"/>
              </w:rPr>
              <w:t>nazwisko</w:t>
            </w:r>
          </w:p>
        </w:tc>
        <w:tc>
          <w:tcPr>
            <w:tcW w:w="1710" w:type="dxa"/>
            <w:tcMar>
              <w:top w:w="45" w:type="dxa"/>
              <w:start w:w="65" w:type="dxa"/>
              <w:bottom w:w="45" w:type="dxa"/>
              <w:end w:w="65" w:type="dxa"/>
            </w:tcMar>
          </w:tcPr>
          <w:p w:rsidP="3579DE68" w14:paraId="615AB17C" wp14:textId="20E7FC88">
            <w:pPr>
              <w:spacing w:before="0" w:after="0" w:line="240" w:lineRule="auto"/>
              <w:rPr>
                <w:rFonts w:ascii="Calibri" w:hAnsi="Calibri" w:eastAsia="Calibri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</w:tc>
        <w:tc>
          <w:tcPr>
            <w:tcW w:w="1980" w:type="dxa"/>
            <w:tcMar>
              <w:top w:w="45" w:type="dxa"/>
              <w:start w:w="65" w:type="dxa"/>
              <w:bottom w:w="45" w:type="dxa"/>
              <w:end w:w="65" w:type="dxa"/>
            </w:tcMar>
          </w:tcPr>
          <w:p w:rsidP="3579DE68" w14:paraId="6E175891" wp14:textId="43F08C24">
            <w:pPr>
              <w:spacing w:before="0" w:after="0" w:line="240" w:lineRule="auto"/>
              <w:rPr>
                <w:rFonts w:ascii="Calibri" w:hAnsi="Calibri" w:eastAsia="Calibri"/>
                <w:b w:val="1"/>
                <w:bCs w:val="1"/>
                <w:i w:val="0"/>
                <w:iCs w:val="0"/>
                <w:sz w:val="20"/>
                <w:szCs w:val="20"/>
              </w:rPr>
            </w:pPr>
            <w:r w:rsidRPr="3579DE68" w:rsidR="29CE9BEB">
              <w:rPr>
                <w:rFonts w:ascii="Calibri" w:hAnsi="Calibri" w:eastAsia="Calibri"/>
                <w:b w:val="1"/>
                <w:bCs w:val="1"/>
                <w:i w:val="0"/>
                <w:iCs w:val="0"/>
                <w:sz w:val="20"/>
                <w:szCs w:val="20"/>
              </w:rPr>
              <w:t>Zastęp</w:t>
            </w:r>
          </w:p>
        </w:tc>
        <w:tc>
          <w:tcPr>
            <w:tcW w:w="1528" w:type="dxa"/>
            <w:tcMar>
              <w:top w:w="45" w:type="dxa"/>
              <w:start w:w="65" w:type="dxa"/>
              <w:bottom w:w="45" w:type="dxa"/>
              <w:end w:w="65" w:type="dxa"/>
            </w:tcMar>
          </w:tcPr>
          <w:p w:rsidP="3579DE68" w14:paraId="3D052FC9" wp14:textId="26111E45">
            <w:pPr>
              <w:spacing w:before="0" w:after="0" w:line="240" w:lineRule="auto"/>
              <w:rPr>
                <w:rFonts w:ascii="Calibri" w:hAnsi="Calibri" w:eastAsia="Calibri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</w:tc>
      </w:tr>
      <w:tr xmlns:wp14="http://schemas.microsoft.com/office/word/2010/wordml" w:rsidTr="6D4FB0B9" w14:paraId="12CA9946" wp14:textId="77777777">
        <w:trPr>
          <w:trHeight w:val="495"/>
        </w:trPr>
        <w:tc>
          <w:tcPr>
            <w:tcW w:w="1701" w:type="dxa"/>
            <w:tcMar>
              <w:top w:w="45" w:type="dxa"/>
              <w:start w:w="65" w:type="dxa"/>
              <w:bottom w:w="45" w:type="dxa"/>
              <w:end w:w="65" w:type="dxa"/>
            </w:tcMar>
          </w:tcPr>
          <w:p w:rsidP="3579DE68" w14:paraId="22E91F94" wp14:textId="4ED733EC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3579DE68" w:rsidR="29CE9BEB">
              <w:rPr>
                <w:rFonts w:ascii="Calibri" w:hAnsi="Calibri" w:eastAsia="Calibri"/>
                <w:b w:val="1"/>
                <w:bCs w:val="1"/>
                <w:i w:val="0"/>
                <w:iCs w:val="0"/>
                <w:sz w:val="20"/>
                <w:szCs w:val="20"/>
              </w:rPr>
              <w:t>Drużyna</w:t>
            </w:r>
          </w:p>
        </w:tc>
        <w:tc>
          <w:tcPr>
            <w:tcW w:w="1710" w:type="dxa"/>
            <w:tcMar>
              <w:top w:w="45" w:type="dxa"/>
              <w:start w:w="65" w:type="dxa"/>
              <w:bottom w:w="45" w:type="dxa"/>
              <w:end w:w="65" w:type="dxa"/>
            </w:tcMar>
          </w:tcPr>
          <w:p w:rsidP="3579DE68" w14:paraId="7EA058CE" wp14:textId="43417A53">
            <w:pPr>
              <w:spacing w:before="0" w:after="0" w:line="240" w:lineRule="auto"/>
              <w:rPr>
                <w:rFonts w:ascii="Calibri" w:hAnsi="Calibri" w:eastAsia="Calibri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</w:tc>
        <w:tc>
          <w:tcPr>
            <w:tcW w:w="1980" w:type="dxa"/>
            <w:tcMar>
              <w:top w:w="45" w:type="dxa"/>
              <w:start w:w="65" w:type="dxa"/>
              <w:bottom w:w="45" w:type="dxa"/>
              <w:end w:w="65" w:type="dxa"/>
            </w:tcMar>
          </w:tcPr>
          <w:p w:rsidP="3579DE68" w14:paraId="2885C730" wp14:textId="4DFDA6CC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3579DE68" w:rsidR="1E448446">
              <w:rPr>
                <w:rFonts w:ascii="Calibri" w:hAnsi="Calibri" w:eastAsia="Calibri"/>
                <w:b w:val="1"/>
                <w:bCs w:val="1"/>
                <w:i w:val="0"/>
                <w:iCs w:val="0"/>
                <w:sz w:val="20"/>
                <w:szCs w:val="20"/>
              </w:rPr>
              <w:t>Drużynowy</w:t>
            </w:r>
          </w:p>
        </w:tc>
        <w:tc>
          <w:tcPr>
            <w:tcW w:w="1528" w:type="dxa"/>
            <w:tcMar>
              <w:top w:w="45" w:type="dxa"/>
              <w:start w:w="65" w:type="dxa"/>
              <w:bottom w:w="45" w:type="dxa"/>
              <w:end w:w="65" w:type="dxa"/>
            </w:tcMar>
          </w:tcPr>
          <w:p w:rsidP="3579DE68" w14:paraId="0FA44CCA" wp14:textId="124AA40A">
            <w:pPr>
              <w:spacing w:before="0" w:after="0" w:line="240" w:lineRule="auto"/>
              <w:rPr>
                <w:rFonts w:ascii="Calibri" w:hAnsi="Calibri" w:eastAsia="Calibri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</w:tc>
      </w:tr>
      <w:tr xmlns:wp14="http://schemas.microsoft.com/office/word/2010/wordml" w:rsidTr="6D4FB0B9" w14:paraId="6A632CF4" wp14:textId="77777777">
        <w:trPr>
          <w:trHeight w:val="570"/>
        </w:trPr>
        <w:tc>
          <w:tcPr>
            <w:tcW w:w="1701" w:type="dxa"/>
            <w:tcMar>
              <w:top w:w="45" w:type="dxa"/>
              <w:start w:w="65" w:type="dxa"/>
              <w:bottom w:w="45" w:type="dxa"/>
              <w:end w:w="65" w:type="dxa"/>
            </w:tcMar>
          </w:tcPr>
          <w:p w:rsidP="3579DE68" w14:paraId="326EC831" wp14:textId="79B52A08">
            <w:pPr>
              <w:spacing w:before="0" w:after="0" w:line="240" w:lineRule="auto"/>
              <w:rPr>
                <w:rFonts w:ascii="Calibri" w:hAnsi="Calibri" w:eastAsia="Calibri"/>
                <w:b w:val="1"/>
                <w:bCs w:val="1"/>
                <w:i w:val="0"/>
                <w:iCs w:val="0"/>
                <w:sz w:val="22"/>
                <w:szCs w:val="22"/>
              </w:rPr>
            </w:pPr>
            <w:r w:rsidRPr="3579DE68" w:rsidR="1EB47939">
              <w:rPr>
                <w:rFonts w:ascii="Calibri" w:hAnsi="Calibri" w:eastAsia="Calibri"/>
                <w:b w:val="1"/>
                <w:bCs w:val="1"/>
                <w:i w:val="0"/>
                <w:iCs w:val="0"/>
                <w:sz w:val="20"/>
                <w:szCs w:val="20"/>
              </w:rPr>
              <w:t>Numer</w:t>
            </w:r>
            <w:r w:rsidRPr="3579DE68" w:rsidR="1EB47939">
              <w:rPr>
                <w:rFonts w:ascii="Calibri" w:hAnsi="Calibri" w:eastAsia="Calibri"/>
                <w:b w:val="1"/>
                <w:bCs w:val="1"/>
                <w:i w:val="0"/>
                <w:iCs w:val="0"/>
                <w:sz w:val="20"/>
                <w:szCs w:val="20"/>
              </w:rPr>
              <w:t xml:space="preserve"> </w:t>
            </w:r>
            <w:r w:rsidRPr="3579DE68" w:rsidR="1EB47939">
              <w:rPr>
                <w:rFonts w:ascii="Calibri" w:hAnsi="Calibri" w:eastAsia="Calibri"/>
                <w:b w:val="1"/>
                <w:bCs w:val="1"/>
                <w:i w:val="0"/>
                <w:iCs w:val="0"/>
                <w:sz w:val="20"/>
                <w:szCs w:val="20"/>
              </w:rPr>
              <w:t>i</w:t>
            </w:r>
            <w:r w:rsidRPr="3579DE68" w:rsidR="1EB47939">
              <w:rPr>
                <w:rFonts w:ascii="Calibri" w:hAnsi="Calibri" w:eastAsia="Calibri"/>
                <w:b w:val="1"/>
                <w:bCs w:val="1"/>
                <w:i w:val="0"/>
                <w:iCs w:val="0"/>
                <w:sz w:val="20"/>
                <w:szCs w:val="20"/>
              </w:rPr>
              <w:t xml:space="preserve"> data rozkazu </w:t>
            </w:r>
            <w:r w:rsidRPr="3579DE68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20"/>
                <w:szCs w:val="20"/>
              </w:rPr>
              <w:t>otwar</w:t>
            </w:r>
            <w:r w:rsidRPr="3579DE68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20"/>
                <w:szCs w:val="20"/>
              </w:rPr>
              <w:t>cia</w:t>
            </w:r>
          </w:p>
        </w:tc>
        <w:tc>
          <w:tcPr>
            <w:tcW w:w="1710" w:type="dxa"/>
            <w:tcMar>
              <w:top w:w="45" w:type="dxa"/>
              <w:start w:w="65" w:type="dxa"/>
              <w:bottom w:w="45" w:type="dxa"/>
              <w:end w:w="65" w:type="dxa"/>
            </w:tcMar>
          </w:tcPr>
          <w:p w:rsidP="3579DE68" w14:paraId="16C6B62E" wp14:textId="62AD6EEA">
            <w:pPr>
              <w:spacing w:before="0" w:after="0" w:line="240" w:lineRule="auto"/>
              <w:rPr>
                <w:rFonts w:ascii="Calibri" w:hAnsi="Calibri" w:eastAsia="Calibri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</w:tc>
        <w:tc>
          <w:tcPr>
            <w:tcW w:w="1980" w:type="dxa"/>
            <w:tcMar>
              <w:top w:w="45" w:type="dxa"/>
              <w:start w:w="65" w:type="dxa"/>
              <w:bottom w:w="45" w:type="dxa"/>
              <w:end w:w="65" w:type="dxa"/>
            </w:tcMar>
          </w:tcPr>
          <w:p w:rsidP="3579DE68" w14:paraId="6FAF8CB2" wp14:textId="019E520F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3579DE68" w:rsidR="2193D3DE">
              <w:rPr>
                <w:rFonts w:ascii="Calibri" w:hAnsi="Calibri" w:eastAsia="Calibri"/>
                <w:b w:val="1"/>
                <w:bCs w:val="1"/>
                <w:i w:val="0"/>
                <w:iCs w:val="0"/>
                <w:sz w:val="20"/>
                <w:szCs w:val="20"/>
              </w:rPr>
              <w:t xml:space="preserve">Numer i data rozkazu zamknięcia </w:t>
            </w:r>
          </w:p>
        </w:tc>
        <w:tc>
          <w:tcPr>
            <w:tcW w:w="1528" w:type="dxa"/>
            <w:tcMar>
              <w:top w:w="45" w:type="dxa"/>
              <w:start w:w="65" w:type="dxa"/>
              <w:bottom w:w="45" w:type="dxa"/>
              <w:end w:w="65" w:type="dxa"/>
            </w:tcMar>
          </w:tcPr>
          <w:p w:rsidP="3579DE68" w14:paraId="174E3248" wp14:textId="4ABB9B6A">
            <w:pPr>
              <w:spacing w:before="0" w:after="0" w:line="240" w:lineRule="auto"/>
              <w:rPr>
                <w:rFonts w:ascii="Calibri" w:hAnsi="Calibri" w:eastAsia="Calibri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</w:tc>
      </w:tr>
    </w:tbl>
    <w:p w:rsidR="3579DE68" w:rsidP="176C430F" w:rsidRDefault="3579DE68" w14:paraId="41E7D385" w14:textId="221330C0">
      <w:pPr>
        <w:pStyle w:val="Normal"/>
        <w:jc w:val="center"/>
      </w:pPr>
    </w:p>
    <w:p w:rsidR="3579DE68" w:rsidP="6667F4F5" w:rsidRDefault="3579DE68" w14:paraId="25DDA0EB" w14:textId="2E0B2517">
      <w:pPr>
        <w:pStyle w:val="Normal"/>
        <w:jc w:val="center"/>
        <w:rPr>
          <w:rFonts w:ascii="Calibri" w:hAnsi="Calibri" w:eastAsia="Calibri"/>
          <w:b w:val="1"/>
          <w:bCs w:val="1"/>
          <w:i w:val="0"/>
          <w:iCs w:val="0"/>
          <w:sz w:val="20"/>
          <w:szCs w:val="20"/>
        </w:rPr>
      </w:pPr>
      <w:r w:rsidRPr="6667F4F5" w:rsidR="53712DA1">
        <w:rPr>
          <w:rFonts w:ascii="Calibri" w:hAnsi="Calibri" w:eastAsia="Calibri"/>
          <w:b w:val="1"/>
          <w:bCs w:val="1"/>
          <w:i w:val="0"/>
          <w:iCs w:val="0"/>
          <w:sz w:val="20"/>
          <w:szCs w:val="20"/>
        </w:rPr>
        <w:t>Ćwik</w:t>
      </w:r>
      <w:r w:rsidRPr="6667F4F5" w:rsidR="53712DA1">
        <w:rPr>
          <w:rFonts w:ascii="Calibri" w:hAnsi="Calibri" w:eastAsia="Calibri"/>
          <w:b w:val="1"/>
          <w:bCs w:val="1"/>
          <w:i w:val="0"/>
          <w:iCs w:val="0"/>
          <w:sz w:val="20"/>
          <w:szCs w:val="20"/>
        </w:rPr>
        <w:t xml:space="preserve"> jest </w:t>
      </w:r>
      <w:r w:rsidRPr="6667F4F5" w:rsidR="53712DA1">
        <w:rPr>
          <w:rFonts w:ascii="Calibri" w:hAnsi="Calibri" w:eastAsia="Calibri"/>
          <w:b w:val="1"/>
          <w:bCs w:val="1"/>
          <w:i w:val="0"/>
          <w:iCs w:val="0"/>
          <w:sz w:val="20"/>
          <w:szCs w:val="20"/>
        </w:rPr>
        <w:t>rezolutny</w:t>
      </w:r>
      <w:r w:rsidRPr="6667F4F5" w:rsidR="53712DA1">
        <w:rPr>
          <w:rFonts w:ascii="Calibri" w:hAnsi="Calibri" w:eastAsia="Calibri"/>
          <w:b w:val="1"/>
          <w:bCs w:val="1"/>
          <w:i w:val="0"/>
          <w:iCs w:val="0"/>
          <w:sz w:val="20"/>
          <w:szCs w:val="20"/>
        </w:rPr>
        <w:t xml:space="preserve"> </w:t>
      </w:r>
      <w:r w:rsidRPr="6667F4F5" w:rsidR="53712DA1">
        <w:rPr>
          <w:rFonts w:ascii="Calibri" w:hAnsi="Calibri" w:eastAsia="Calibri"/>
          <w:b w:val="1"/>
          <w:bCs w:val="1"/>
          <w:i w:val="0"/>
          <w:iCs w:val="0"/>
          <w:sz w:val="20"/>
          <w:szCs w:val="20"/>
        </w:rPr>
        <w:t>i</w:t>
      </w:r>
      <w:r w:rsidRPr="6667F4F5" w:rsidR="53712DA1">
        <w:rPr>
          <w:rFonts w:ascii="Calibri" w:hAnsi="Calibri" w:eastAsia="Calibri"/>
          <w:b w:val="1"/>
          <w:bCs w:val="1"/>
          <w:i w:val="0"/>
          <w:iCs w:val="0"/>
          <w:sz w:val="20"/>
          <w:szCs w:val="20"/>
        </w:rPr>
        <w:t xml:space="preserve"> </w:t>
      </w:r>
      <w:r w:rsidRPr="6667F4F5" w:rsidR="53712DA1">
        <w:rPr>
          <w:rFonts w:ascii="Calibri" w:hAnsi="Calibri" w:eastAsia="Calibri"/>
          <w:b w:val="1"/>
          <w:bCs w:val="1"/>
          <w:i w:val="0"/>
          <w:iCs w:val="0"/>
          <w:sz w:val="20"/>
          <w:szCs w:val="20"/>
        </w:rPr>
        <w:t>doświadczony</w:t>
      </w:r>
      <w:r w:rsidRPr="6667F4F5" w:rsidR="53712DA1">
        <w:rPr>
          <w:rFonts w:ascii="Calibri" w:hAnsi="Calibri" w:eastAsia="Calibri"/>
          <w:b w:val="1"/>
          <w:bCs w:val="1"/>
          <w:i w:val="0"/>
          <w:iCs w:val="0"/>
          <w:sz w:val="20"/>
          <w:szCs w:val="20"/>
        </w:rPr>
        <w:t xml:space="preserve">, dba o </w:t>
      </w:r>
      <w:r w:rsidRPr="6667F4F5" w:rsidR="53712DA1">
        <w:rPr>
          <w:rFonts w:ascii="Calibri" w:hAnsi="Calibri" w:eastAsia="Calibri"/>
          <w:b w:val="1"/>
          <w:bCs w:val="1"/>
          <w:i w:val="0"/>
          <w:iCs w:val="0"/>
          <w:sz w:val="20"/>
          <w:szCs w:val="20"/>
        </w:rPr>
        <w:t>innych</w:t>
      </w:r>
      <w:r w:rsidRPr="6667F4F5" w:rsidR="53712DA1">
        <w:rPr>
          <w:rFonts w:ascii="Calibri" w:hAnsi="Calibri" w:eastAsia="Calibri"/>
          <w:b w:val="1"/>
          <w:bCs w:val="1"/>
          <w:i w:val="0"/>
          <w:iCs w:val="0"/>
          <w:sz w:val="20"/>
          <w:szCs w:val="20"/>
        </w:rPr>
        <w:t xml:space="preserve"> </w:t>
      </w:r>
      <w:r w:rsidRPr="6667F4F5" w:rsidR="53712DA1">
        <w:rPr>
          <w:rFonts w:ascii="Calibri" w:hAnsi="Calibri" w:eastAsia="Calibri"/>
          <w:b w:val="1"/>
          <w:bCs w:val="1"/>
          <w:i w:val="0"/>
          <w:iCs w:val="0"/>
          <w:sz w:val="20"/>
          <w:szCs w:val="20"/>
        </w:rPr>
        <w:t>wokół</w:t>
      </w:r>
      <w:r w:rsidRPr="6667F4F5" w:rsidR="53712DA1">
        <w:rPr>
          <w:rFonts w:ascii="Calibri" w:hAnsi="Calibri" w:eastAsia="Calibri"/>
          <w:b w:val="1"/>
          <w:bCs w:val="1"/>
          <w:i w:val="0"/>
          <w:iCs w:val="0"/>
          <w:sz w:val="20"/>
          <w:szCs w:val="20"/>
        </w:rPr>
        <w:t xml:space="preserve"> </w:t>
      </w:r>
      <w:r w:rsidRPr="6667F4F5" w:rsidR="53712DA1">
        <w:rPr>
          <w:rFonts w:ascii="Calibri" w:hAnsi="Calibri" w:eastAsia="Calibri"/>
          <w:b w:val="1"/>
          <w:bCs w:val="1"/>
          <w:i w:val="0"/>
          <w:iCs w:val="0"/>
          <w:sz w:val="20"/>
          <w:szCs w:val="20"/>
        </w:rPr>
        <w:t>siebie</w:t>
      </w:r>
      <w:r w:rsidRPr="6667F4F5" w:rsidR="53712DA1">
        <w:rPr>
          <w:rFonts w:ascii="Calibri" w:hAnsi="Calibri" w:eastAsia="Calibri"/>
          <w:b w:val="1"/>
          <w:bCs w:val="1"/>
          <w:i w:val="0"/>
          <w:iCs w:val="0"/>
          <w:sz w:val="20"/>
          <w:szCs w:val="20"/>
        </w:rPr>
        <w:t xml:space="preserve"> </w:t>
      </w:r>
      <w:r w:rsidRPr="6667F4F5" w:rsidR="53712DA1">
        <w:rPr>
          <w:rFonts w:ascii="Calibri" w:hAnsi="Calibri" w:eastAsia="Calibri"/>
          <w:b w:val="1"/>
          <w:bCs w:val="1"/>
          <w:i w:val="0"/>
          <w:iCs w:val="0"/>
          <w:sz w:val="20"/>
          <w:szCs w:val="20"/>
        </w:rPr>
        <w:t>i</w:t>
      </w:r>
      <w:r w:rsidRPr="6667F4F5" w:rsidR="53712DA1">
        <w:rPr>
          <w:rFonts w:ascii="Calibri" w:hAnsi="Calibri" w:eastAsia="Calibri"/>
          <w:b w:val="1"/>
          <w:bCs w:val="1"/>
          <w:i w:val="0"/>
          <w:iCs w:val="0"/>
          <w:sz w:val="20"/>
          <w:szCs w:val="20"/>
        </w:rPr>
        <w:t xml:space="preserve"> </w:t>
      </w:r>
      <w:r w:rsidRPr="6667F4F5" w:rsidR="53712DA1">
        <w:rPr>
          <w:rFonts w:ascii="Calibri" w:hAnsi="Calibri" w:eastAsia="Calibri"/>
          <w:b w:val="1"/>
          <w:bCs w:val="1"/>
          <w:i w:val="0"/>
          <w:iCs w:val="0"/>
          <w:sz w:val="20"/>
          <w:szCs w:val="20"/>
        </w:rPr>
        <w:t>chętnie</w:t>
      </w:r>
      <w:r w:rsidRPr="6667F4F5" w:rsidR="53712DA1">
        <w:rPr>
          <w:rFonts w:ascii="Calibri" w:hAnsi="Calibri" w:eastAsia="Calibri"/>
          <w:b w:val="1"/>
          <w:bCs w:val="1"/>
          <w:i w:val="0"/>
          <w:iCs w:val="0"/>
          <w:sz w:val="20"/>
          <w:szCs w:val="20"/>
        </w:rPr>
        <w:t xml:space="preserve"> </w:t>
      </w:r>
      <w:r w:rsidRPr="6667F4F5" w:rsidR="53712DA1">
        <w:rPr>
          <w:rFonts w:ascii="Calibri" w:hAnsi="Calibri" w:eastAsia="Calibri"/>
          <w:b w:val="1"/>
          <w:bCs w:val="1"/>
          <w:i w:val="0"/>
          <w:iCs w:val="0"/>
          <w:sz w:val="20"/>
          <w:szCs w:val="20"/>
        </w:rPr>
        <w:t>niesie</w:t>
      </w:r>
      <w:r w:rsidRPr="6667F4F5" w:rsidR="53712DA1">
        <w:rPr>
          <w:rFonts w:ascii="Calibri" w:hAnsi="Calibri" w:eastAsia="Calibri"/>
          <w:b w:val="1"/>
          <w:bCs w:val="1"/>
          <w:i w:val="0"/>
          <w:iCs w:val="0"/>
          <w:sz w:val="20"/>
          <w:szCs w:val="20"/>
        </w:rPr>
        <w:t xml:space="preserve"> </w:t>
      </w:r>
      <w:r w:rsidRPr="6667F4F5" w:rsidR="53712DA1">
        <w:rPr>
          <w:rFonts w:ascii="Calibri" w:hAnsi="Calibri" w:eastAsia="Calibri"/>
          <w:b w:val="1"/>
          <w:bCs w:val="1"/>
          <w:i w:val="0"/>
          <w:iCs w:val="0"/>
          <w:sz w:val="20"/>
          <w:szCs w:val="20"/>
        </w:rPr>
        <w:t>pomoc</w:t>
      </w:r>
      <w:r w:rsidRPr="6667F4F5" w:rsidR="53712DA1">
        <w:rPr>
          <w:rFonts w:ascii="Calibri" w:hAnsi="Calibri" w:eastAsia="Calibri"/>
          <w:b w:val="1"/>
          <w:bCs w:val="1"/>
          <w:i w:val="0"/>
          <w:iCs w:val="0"/>
          <w:sz w:val="20"/>
          <w:szCs w:val="20"/>
        </w:rPr>
        <w:t>.</w:t>
      </w:r>
    </w:p>
    <w:p w:rsidR="6667F4F5" w:rsidP="6667F4F5" w:rsidRDefault="6667F4F5" w14:paraId="1719582D" w14:textId="748D05A9">
      <w:pPr>
        <w:pStyle w:val="Normal"/>
        <w:spacing w:before="40" w:after="40" w:line="240" w:lineRule="auto"/>
        <w:jc w:val="center"/>
        <w:rPr>
          <w:rFonts w:ascii="Calibri" w:hAnsi="Calibri" w:eastAsia="Calibri" w:cs="Calibri"/>
          <w:noProof w:val="0"/>
          <w:sz w:val="20"/>
          <w:szCs w:val="20"/>
          <w:lang w:val="en-US"/>
        </w:rPr>
      </w:pPr>
      <w:r w:rsidRPr="6D4FB0B9" w:rsidR="1FC3FA8C">
        <w:rPr>
          <w:rFonts w:ascii="Calibri" w:hAnsi="Calibri" w:eastAsia="Calibri"/>
          <w:b w:val="1"/>
          <w:bCs w:val="1"/>
          <w:i w:val="0"/>
          <w:iCs w:val="0"/>
          <w:sz w:val="20"/>
          <w:szCs w:val="20"/>
        </w:rPr>
        <w:t xml:space="preserve">Idea </w:t>
      </w:r>
      <w:r w:rsidRPr="6D4FB0B9" w:rsidR="1FC3FA8C">
        <w:rPr>
          <w:rFonts w:ascii="Calibri" w:hAnsi="Calibri" w:eastAsia="Calibri"/>
          <w:b w:val="1"/>
          <w:bCs w:val="1"/>
          <w:i w:val="0"/>
          <w:iCs w:val="0"/>
          <w:sz w:val="20"/>
          <w:szCs w:val="20"/>
        </w:rPr>
        <w:t>stopnia</w:t>
      </w:r>
      <w:r w:rsidRPr="6D4FB0B9" w:rsidR="1FC3FA8C">
        <w:rPr>
          <w:rFonts w:ascii="Calibri" w:hAnsi="Calibri" w:eastAsia="Calibri"/>
          <w:b w:val="1"/>
          <w:bCs w:val="1"/>
          <w:i w:val="0"/>
          <w:iCs w:val="0"/>
          <w:sz w:val="20"/>
          <w:szCs w:val="20"/>
        </w:rPr>
        <w:t xml:space="preserve">: </w:t>
      </w:r>
      <w:r w:rsidRPr="6D4FB0B9" w:rsidR="4A7532AA">
        <w:rPr>
          <w:rFonts w:ascii="Calibri" w:hAnsi="Calibri" w:eastAsia="Calibri" w:cs="Calibri"/>
          <w:noProof w:val="0"/>
          <w:sz w:val="20"/>
          <w:szCs w:val="20"/>
          <w:lang w:val="en-US"/>
        </w:rPr>
        <w:t>Jestem</w:t>
      </w:r>
      <w:r w:rsidRPr="6D4FB0B9" w:rsidR="4A7532AA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 </w:t>
      </w:r>
      <w:r w:rsidRPr="6D4FB0B9" w:rsidR="4A7532AA">
        <w:rPr>
          <w:rFonts w:ascii="Calibri" w:hAnsi="Calibri" w:eastAsia="Calibri" w:cs="Calibri"/>
          <w:noProof w:val="0"/>
          <w:sz w:val="20"/>
          <w:szCs w:val="20"/>
          <w:lang w:val="en-US"/>
        </w:rPr>
        <w:t>świadomy</w:t>
      </w:r>
      <w:r w:rsidRPr="6D4FB0B9" w:rsidR="6EF963D5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 </w:t>
      </w:r>
      <w:r w:rsidRPr="6D4FB0B9" w:rsidR="4A7532AA">
        <w:rPr>
          <w:rFonts w:ascii="Calibri" w:hAnsi="Calibri" w:eastAsia="Calibri" w:cs="Calibri"/>
          <w:noProof w:val="0"/>
          <w:sz w:val="20"/>
          <w:szCs w:val="20"/>
          <w:lang w:val="en-US"/>
        </w:rPr>
        <w:t>wyzwań</w:t>
      </w:r>
      <w:r w:rsidRPr="6D4FB0B9" w:rsidR="4A7532AA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, </w:t>
      </w:r>
      <w:r w:rsidRPr="6D4FB0B9" w:rsidR="4A7532AA">
        <w:rPr>
          <w:rFonts w:ascii="Calibri" w:hAnsi="Calibri" w:eastAsia="Calibri" w:cs="Calibri"/>
          <w:noProof w:val="0"/>
          <w:sz w:val="20"/>
          <w:szCs w:val="20"/>
          <w:lang w:val="en-US"/>
        </w:rPr>
        <w:t>jakie</w:t>
      </w:r>
      <w:r w:rsidRPr="6D4FB0B9" w:rsidR="4A7532AA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 </w:t>
      </w:r>
      <w:r w:rsidRPr="6D4FB0B9" w:rsidR="4A7532AA">
        <w:rPr>
          <w:rFonts w:ascii="Calibri" w:hAnsi="Calibri" w:eastAsia="Calibri" w:cs="Calibri"/>
          <w:noProof w:val="0"/>
          <w:sz w:val="20"/>
          <w:szCs w:val="20"/>
          <w:lang w:val="en-US"/>
        </w:rPr>
        <w:t>stawia</w:t>
      </w:r>
      <w:r w:rsidRPr="6D4FB0B9" w:rsidR="4A7532AA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 </w:t>
      </w:r>
      <w:r w:rsidRPr="6D4FB0B9" w:rsidR="4A7532AA">
        <w:rPr>
          <w:rFonts w:ascii="Calibri" w:hAnsi="Calibri" w:eastAsia="Calibri" w:cs="Calibri"/>
          <w:noProof w:val="0"/>
          <w:sz w:val="20"/>
          <w:szCs w:val="20"/>
          <w:lang w:val="en-US"/>
        </w:rPr>
        <w:t>przede</w:t>
      </w:r>
      <w:r w:rsidRPr="6D4FB0B9" w:rsidR="4A7532AA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 </w:t>
      </w:r>
      <w:r w:rsidRPr="6D4FB0B9" w:rsidR="4A7532AA">
        <w:rPr>
          <w:rFonts w:ascii="Calibri" w:hAnsi="Calibri" w:eastAsia="Calibri" w:cs="Calibri"/>
          <w:noProof w:val="0"/>
          <w:sz w:val="20"/>
          <w:szCs w:val="20"/>
          <w:lang w:val="en-US"/>
        </w:rPr>
        <w:t>mną</w:t>
      </w:r>
      <w:r w:rsidRPr="6D4FB0B9" w:rsidR="4A7532AA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 </w:t>
      </w:r>
      <w:r w:rsidRPr="6D4FB0B9" w:rsidR="4A7532AA">
        <w:rPr>
          <w:rFonts w:ascii="Calibri" w:hAnsi="Calibri" w:eastAsia="Calibri" w:cs="Calibri"/>
          <w:noProof w:val="0"/>
          <w:sz w:val="20"/>
          <w:szCs w:val="20"/>
          <w:lang w:val="en-US"/>
        </w:rPr>
        <w:t>konsekwentne</w:t>
      </w:r>
      <w:r w:rsidRPr="6D4FB0B9" w:rsidR="4A7532AA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 </w:t>
      </w:r>
      <w:r w:rsidRPr="6D4FB0B9" w:rsidR="4A7532AA">
        <w:rPr>
          <w:rFonts w:ascii="Calibri" w:hAnsi="Calibri" w:eastAsia="Calibri" w:cs="Calibri"/>
          <w:noProof w:val="0"/>
          <w:sz w:val="20"/>
          <w:szCs w:val="20"/>
          <w:lang w:val="en-US"/>
        </w:rPr>
        <w:t>dążenie</w:t>
      </w:r>
      <w:r w:rsidRPr="6D4FB0B9" w:rsidR="4A7532AA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 do </w:t>
      </w:r>
      <w:r w:rsidRPr="6D4FB0B9" w:rsidR="4A7532AA">
        <w:rPr>
          <w:rFonts w:ascii="Calibri" w:hAnsi="Calibri" w:eastAsia="Calibri" w:cs="Calibri"/>
          <w:noProof w:val="0"/>
          <w:sz w:val="20"/>
          <w:szCs w:val="20"/>
          <w:lang w:val="en-US"/>
        </w:rPr>
        <w:t>życia</w:t>
      </w:r>
      <w:r w:rsidRPr="6D4FB0B9" w:rsidR="4A7532AA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 w </w:t>
      </w:r>
      <w:r w:rsidRPr="6D4FB0B9" w:rsidR="4A7532AA">
        <w:rPr>
          <w:rFonts w:ascii="Calibri" w:hAnsi="Calibri" w:eastAsia="Calibri" w:cs="Calibri"/>
          <w:noProof w:val="0"/>
          <w:sz w:val="20"/>
          <w:szCs w:val="20"/>
          <w:lang w:val="en-US"/>
        </w:rPr>
        <w:t>zgodzie</w:t>
      </w:r>
      <w:r w:rsidRPr="6D4FB0B9" w:rsidR="4A7532AA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 z </w:t>
      </w:r>
      <w:r w:rsidRPr="6D4FB0B9" w:rsidR="4A7532AA">
        <w:rPr>
          <w:rFonts w:ascii="Calibri" w:hAnsi="Calibri" w:eastAsia="Calibri" w:cs="Calibri"/>
          <w:noProof w:val="0"/>
          <w:sz w:val="20"/>
          <w:szCs w:val="20"/>
          <w:lang w:val="en-US"/>
        </w:rPr>
        <w:t>Prawem</w:t>
      </w:r>
      <w:r w:rsidRPr="6D4FB0B9" w:rsidR="4A7532AA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 </w:t>
      </w:r>
      <w:r w:rsidRPr="6D4FB0B9" w:rsidR="4A7532AA">
        <w:rPr>
          <w:rFonts w:ascii="Calibri" w:hAnsi="Calibri" w:eastAsia="Calibri" w:cs="Calibri"/>
          <w:noProof w:val="0"/>
          <w:sz w:val="20"/>
          <w:szCs w:val="20"/>
          <w:lang w:val="en-US"/>
        </w:rPr>
        <w:t>Harcerskim</w:t>
      </w:r>
      <w:r w:rsidRPr="6D4FB0B9" w:rsidR="4A7532AA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. Nim </w:t>
      </w:r>
      <w:r w:rsidRPr="6D4FB0B9" w:rsidR="4A7532AA">
        <w:rPr>
          <w:rFonts w:ascii="Calibri" w:hAnsi="Calibri" w:eastAsia="Calibri" w:cs="Calibri"/>
          <w:noProof w:val="0"/>
          <w:sz w:val="20"/>
          <w:szCs w:val="20"/>
          <w:lang w:val="en-US"/>
        </w:rPr>
        <w:t>staram</w:t>
      </w:r>
      <w:r w:rsidRPr="6D4FB0B9" w:rsidR="4A7532AA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 </w:t>
      </w:r>
      <w:r w:rsidRPr="6D4FB0B9" w:rsidR="4A7532AA">
        <w:rPr>
          <w:rFonts w:ascii="Calibri" w:hAnsi="Calibri" w:eastAsia="Calibri" w:cs="Calibri"/>
          <w:noProof w:val="0"/>
          <w:sz w:val="20"/>
          <w:szCs w:val="20"/>
          <w:lang w:val="en-US"/>
        </w:rPr>
        <w:t>się</w:t>
      </w:r>
      <w:r w:rsidRPr="6D4FB0B9" w:rsidR="4A7532AA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 </w:t>
      </w:r>
      <w:r w:rsidRPr="6D4FB0B9" w:rsidR="4A7532AA">
        <w:rPr>
          <w:rFonts w:ascii="Calibri" w:hAnsi="Calibri" w:eastAsia="Calibri" w:cs="Calibri"/>
          <w:noProof w:val="0"/>
          <w:sz w:val="20"/>
          <w:szCs w:val="20"/>
          <w:lang w:val="en-US"/>
        </w:rPr>
        <w:t>kierować</w:t>
      </w:r>
      <w:r w:rsidRPr="6D4FB0B9" w:rsidR="4A7532AA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 w </w:t>
      </w:r>
      <w:r w:rsidRPr="6D4FB0B9" w:rsidR="4A7532AA">
        <w:rPr>
          <w:rFonts w:ascii="Calibri" w:hAnsi="Calibri" w:eastAsia="Calibri" w:cs="Calibri"/>
          <w:noProof w:val="0"/>
          <w:sz w:val="20"/>
          <w:szCs w:val="20"/>
          <w:lang w:val="en-US"/>
        </w:rPr>
        <w:t>swoich</w:t>
      </w:r>
      <w:r w:rsidRPr="6D4FB0B9" w:rsidR="4A7532AA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 </w:t>
      </w:r>
      <w:r w:rsidRPr="6D4FB0B9" w:rsidR="4A7532AA">
        <w:rPr>
          <w:rFonts w:ascii="Calibri" w:hAnsi="Calibri" w:eastAsia="Calibri" w:cs="Calibri"/>
          <w:noProof w:val="0"/>
          <w:sz w:val="20"/>
          <w:szCs w:val="20"/>
          <w:lang w:val="en-US"/>
        </w:rPr>
        <w:t>wyborach</w:t>
      </w:r>
      <w:r w:rsidRPr="6D4FB0B9" w:rsidR="4A7532AA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. </w:t>
      </w:r>
      <w:r w:rsidRPr="6D4FB0B9" w:rsidR="4A7532AA">
        <w:rPr>
          <w:rFonts w:ascii="Calibri" w:hAnsi="Calibri" w:eastAsia="Calibri" w:cs="Calibri"/>
          <w:noProof w:val="0"/>
          <w:sz w:val="20"/>
          <w:szCs w:val="20"/>
          <w:lang w:val="en-US"/>
        </w:rPr>
        <w:t>Wierność</w:t>
      </w:r>
      <w:r w:rsidRPr="6D4FB0B9" w:rsidR="4A7532AA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 </w:t>
      </w:r>
      <w:r w:rsidRPr="6D4FB0B9" w:rsidR="4A7532AA">
        <w:rPr>
          <w:rFonts w:ascii="Calibri" w:hAnsi="Calibri" w:eastAsia="Calibri" w:cs="Calibri"/>
          <w:noProof w:val="0"/>
          <w:sz w:val="20"/>
          <w:szCs w:val="20"/>
          <w:lang w:val="en-US"/>
        </w:rPr>
        <w:t>wyznawanym</w:t>
      </w:r>
      <w:r w:rsidRPr="6D4FB0B9" w:rsidR="4A7532AA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 </w:t>
      </w:r>
      <w:r w:rsidRPr="6D4FB0B9" w:rsidR="4A7532AA">
        <w:rPr>
          <w:rFonts w:ascii="Calibri" w:hAnsi="Calibri" w:eastAsia="Calibri" w:cs="Calibri"/>
          <w:noProof w:val="0"/>
          <w:sz w:val="20"/>
          <w:szCs w:val="20"/>
          <w:lang w:val="en-US"/>
        </w:rPr>
        <w:t>wartościom</w:t>
      </w:r>
      <w:r w:rsidRPr="6D4FB0B9" w:rsidR="4A7532AA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 jest </w:t>
      </w:r>
      <w:r w:rsidRPr="6D4FB0B9" w:rsidR="4A7532AA">
        <w:rPr>
          <w:rFonts w:ascii="Calibri" w:hAnsi="Calibri" w:eastAsia="Calibri" w:cs="Calibri"/>
          <w:noProof w:val="0"/>
          <w:sz w:val="20"/>
          <w:szCs w:val="20"/>
          <w:lang w:val="en-US"/>
        </w:rPr>
        <w:t>priorytetem</w:t>
      </w:r>
      <w:r w:rsidRPr="6D4FB0B9" w:rsidR="4A7532AA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 w </w:t>
      </w:r>
      <w:r w:rsidRPr="6D4FB0B9" w:rsidR="4A7532AA">
        <w:rPr>
          <w:rFonts w:ascii="Calibri" w:hAnsi="Calibri" w:eastAsia="Calibri" w:cs="Calibri"/>
          <w:noProof w:val="0"/>
          <w:sz w:val="20"/>
          <w:szCs w:val="20"/>
          <w:lang w:val="en-US"/>
        </w:rPr>
        <w:t>moim</w:t>
      </w:r>
      <w:r w:rsidRPr="6D4FB0B9" w:rsidR="4A7532AA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 </w:t>
      </w:r>
      <w:r w:rsidRPr="6D4FB0B9" w:rsidR="4A7532AA">
        <w:rPr>
          <w:rFonts w:ascii="Calibri" w:hAnsi="Calibri" w:eastAsia="Calibri" w:cs="Calibri"/>
          <w:noProof w:val="0"/>
          <w:sz w:val="20"/>
          <w:szCs w:val="20"/>
          <w:lang w:val="en-US"/>
        </w:rPr>
        <w:t>postępowaniu</w:t>
      </w:r>
      <w:r w:rsidRPr="6D4FB0B9" w:rsidR="4A7532AA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. </w:t>
      </w:r>
      <w:r w:rsidRPr="6D4FB0B9" w:rsidR="4A7532AA">
        <w:rPr>
          <w:rFonts w:ascii="Calibri" w:hAnsi="Calibri" w:eastAsia="Calibri" w:cs="Calibri"/>
          <w:noProof w:val="0"/>
          <w:sz w:val="20"/>
          <w:szCs w:val="20"/>
          <w:lang w:val="en-US"/>
        </w:rPr>
        <w:t>Idąc</w:t>
      </w:r>
      <w:r w:rsidRPr="6D4FB0B9" w:rsidR="4A7532AA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 za </w:t>
      </w:r>
      <w:r w:rsidRPr="6D4FB0B9" w:rsidR="4A7532AA">
        <w:rPr>
          <w:rFonts w:ascii="Calibri" w:hAnsi="Calibri" w:eastAsia="Calibri" w:cs="Calibri"/>
          <w:noProof w:val="0"/>
          <w:sz w:val="20"/>
          <w:szCs w:val="20"/>
          <w:lang w:val="en-US"/>
        </w:rPr>
        <w:t>wzorem</w:t>
      </w:r>
      <w:r w:rsidRPr="6D4FB0B9" w:rsidR="4A7532AA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 </w:t>
      </w:r>
      <w:r w:rsidRPr="6D4FB0B9" w:rsidR="4A7532AA">
        <w:rPr>
          <w:rFonts w:ascii="Calibri" w:hAnsi="Calibri" w:eastAsia="Calibri" w:cs="Calibri"/>
          <w:noProof w:val="0"/>
          <w:sz w:val="20"/>
          <w:szCs w:val="20"/>
          <w:lang w:val="en-US"/>
        </w:rPr>
        <w:t>skautingu</w:t>
      </w:r>
      <w:r w:rsidRPr="6D4FB0B9" w:rsidR="4A7532AA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, </w:t>
      </w:r>
      <w:r w:rsidRPr="6D4FB0B9" w:rsidR="4A7532AA">
        <w:rPr>
          <w:rFonts w:ascii="Calibri" w:hAnsi="Calibri" w:eastAsia="Calibri" w:cs="Calibri"/>
          <w:noProof w:val="0"/>
          <w:sz w:val="20"/>
          <w:szCs w:val="20"/>
          <w:lang w:val="en-US"/>
        </w:rPr>
        <w:t>jestem</w:t>
      </w:r>
      <w:r w:rsidRPr="6D4FB0B9" w:rsidR="4A7532AA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 </w:t>
      </w:r>
      <w:r w:rsidRPr="6D4FB0B9" w:rsidR="4A7532AA">
        <w:rPr>
          <w:rFonts w:ascii="Calibri" w:hAnsi="Calibri" w:eastAsia="Calibri" w:cs="Calibri"/>
          <w:noProof w:val="0"/>
          <w:sz w:val="20"/>
          <w:szCs w:val="20"/>
          <w:lang w:val="en-US"/>
        </w:rPr>
        <w:t>otwarty</w:t>
      </w:r>
      <w:r w:rsidRPr="6D4FB0B9" w:rsidR="66CD6D12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 </w:t>
      </w:r>
      <w:r w:rsidRPr="6D4FB0B9" w:rsidR="4A7532AA">
        <w:rPr>
          <w:rFonts w:ascii="Calibri" w:hAnsi="Calibri" w:eastAsia="Calibri" w:cs="Calibri"/>
          <w:noProof w:val="0"/>
          <w:sz w:val="20"/>
          <w:szCs w:val="20"/>
          <w:lang w:val="en-US"/>
        </w:rPr>
        <w:t>na</w:t>
      </w:r>
      <w:r w:rsidRPr="6D4FB0B9" w:rsidR="4A7532AA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 </w:t>
      </w:r>
      <w:r w:rsidRPr="6D4FB0B9" w:rsidR="4A7532AA">
        <w:rPr>
          <w:rFonts w:ascii="Calibri" w:hAnsi="Calibri" w:eastAsia="Calibri" w:cs="Calibri"/>
          <w:noProof w:val="0"/>
          <w:sz w:val="20"/>
          <w:szCs w:val="20"/>
          <w:lang w:val="en-US"/>
        </w:rPr>
        <w:t>inne</w:t>
      </w:r>
      <w:r w:rsidRPr="6D4FB0B9" w:rsidR="4A7532AA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 </w:t>
      </w:r>
      <w:r w:rsidRPr="6D4FB0B9" w:rsidR="4A7532AA">
        <w:rPr>
          <w:rFonts w:ascii="Calibri" w:hAnsi="Calibri" w:eastAsia="Calibri" w:cs="Calibri"/>
          <w:noProof w:val="0"/>
          <w:sz w:val="20"/>
          <w:szCs w:val="20"/>
          <w:lang w:val="en-US"/>
        </w:rPr>
        <w:t>kultury</w:t>
      </w:r>
      <w:r w:rsidRPr="6D4FB0B9" w:rsidR="4A7532AA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, </w:t>
      </w:r>
      <w:r w:rsidRPr="6D4FB0B9" w:rsidR="4A7532AA">
        <w:rPr>
          <w:rFonts w:ascii="Calibri" w:hAnsi="Calibri" w:eastAsia="Calibri" w:cs="Calibri"/>
          <w:noProof w:val="0"/>
          <w:sz w:val="20"/>
          <w:szCs w:val="20"/>
          <w:lang w:val="en-US"/>
        </w:rPr>
        <w:t>religie</w:t>
      </w:r>
      <w:r w:rsidRPr="6D4FB0B9" w:rsidR="4A7532AA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, </w:t>
      </w:r>
      <w:r w:rsidRPr="6D4FB0B9" w:rsidR="4A7532AA">
        <w:rPr>
          <w:rFonts w:ascii="Calibri" w:hAnsi="Calibri" w:eastAsia="Calibri" w:cs="Calibri"/>
          <w:noProof w:val="0"/>
          <w:sz w:val="20"/>
          <w:szCs w:val="20"/>
          <w:lang w:val="en-US"/>
        </w:rPr>
        <w:t>przynależność</w:t>
      </w:r>
      <w:r w:rsidRPr="6D4FB0B9" w:rsidR="4A7532AA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 </w:t>
      </w:r>
      <w:r w:rsidRPr="6D4FB0B9" w:rsidR="4A7532AA">
        <w:rPr>
          <w:rFonts w:ascii="Calibri" w:hAnsi="Calibri" w:eastAsia="Calibri" w:cs="Calibri"/>
          <w:noProof w:val="0"/>
          <w:sz w:val="20"/>
          <w:szCs w:val="20"/>
          <w:lang w:val="en-US"/>
        </w:rPr>
        <w:t>etniczną</w:t>
      </w:r>
      <w:r w:rsidRPr="6D4FB0B9" w:rsidR="4A7532AA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. </w:t>
      </w:r>
      <w:r w:rsidRPr="6D4FB0B9" w:rsidR="4A7532AA">
        <w:rPr>
          <w:rFonts w:ascii="Calibri" w:hAnsi="Calibri" w:eastAsia="Calibri" w:cs="Calibri"/>
          <w:noProof w:val="0"/>
          <w:sz w:val="20"/>
          <w:szCs w:val="20"/>
          <w:lang w:val="en-US"/>
        </w:rPr>
        <w:t>Razem</w:t>
      </w:r>
      <w:r w:rsidRPr="6D4FB0B9" w:rsidR="4A7532AA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 z </w:t>
      </w:r>
      <w:r w:rsidRPr="6D4FB0B9" w:rsidR="4A7532AA">
        <w:rPr>
          <w:rFonts w:ascii="Calibri" w:hAnsi="Calibri" w:eastAsia="Calibri" w:cs="Calibri"/>
          <w:noProof w:val="0"/>
          <w:sz w:val="20"/>
          <w:szCs w:val="20"/>
          <w:lang w:val="en-US"/>
        </w:rPr>
        <w:t>moim</w:t>
      </w:r>
      <w:r w:rsidRPr="6D4FB0B9" w:rsidR="4A7532AA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 </w:t>
      </w:r>
      <w:r w:rsidRPr="6D4FB0B9" w:rsidR="4A7532AA">
        <w:rPr>
          <w:rFonts w:ascii="Calibri" w:hAnsi="Calibri" w:eastAsia="Calibri" w:cs="Calibri"/>
          <w:noProof w:val="0"/>
          <w:sz w:val="20"/>
          <w:szCs w:val="20"/>
          <w:lang w:val="en-US"/>
        </w:rPr>
        <w:t>zastępem</w:t>
      </w:r>
      <w:r w:rsidRPr="6D4FB0B9" w:rsidR="4A7532AA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 </w:t>
      </w:r>
      <w:r w:rsidRPr="6D4FB0B9" w:rsidR="4A7532AA">
        <w:rPr>
          <w:rFonts w:ascii="Calibri" w:hAnsi="Calibri" w:eastAsia="Calibri" w:cs="Calibri"/>
          <w:noProof w:val="0"/>
          <w:sz w:val="20"/>
          <w:szCs w:val="20"/>
          <w:lang w:val="en-US"/>
        </w:rPr>
        <w:t>angażuję</w:t>
      </w:r>
      <w:r w:rsidRPr="6D4FB0B9" w:rsidR="4A7532AA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 </w:t>
      </w:r>
      <w:r w:rsidRPr="6D4FB0B9" w:rsidR="4A7532AA">
        <w:rPr>
          <w:rFonts w:ascii="Calibri" w:hAnsi="Calibri" w:eastAsia="Calibri" w:cs="Calibri"/>
          <w:noProof w:val="0"/>
          <w:sz w:val="20"/>
          <w:szCs w:val="20"/>
          <w:lang w:val="en-US"/>
        </w:rPr>
        <w:t>się</w:t>
      </w:r>
      <w:r w:rsidRPr="6D4FB0B9" w:rsidR="4A7532AA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 w </w:t>
      </w:r>
      <w:r w:rsidRPr="6D4FB0B9" w:rsidR="4A7532AA">
        <w:rPr>
          <w:rFonts w:ascii="Calibri" w:hAnsi="Calibri" w:eastAsia="Calibri" w:cs="Calibri"/>
          <w:noProof w:val="0"/>
          <w:sz w:val="20"/>
          <w:szCs w:val="20"/>
          <w:lang w:val="en-US"/>
        </w:rPr>
        <w:t>służbę</w:t>
      </w:r>
      <w:r w:rsidRPr="6D4FB0B9" w:rsidR="4A7532AA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 </w:t>
      </w:r>
      <w:r w:rsidRPr="6D4FB0B9" w:rsidR="4A7532AA">
        <w:rPr>
          <w:rFonts w:ascii="Calibri" w:hAnsi="Calibri" w:eastAsia="Calibri" w:cs="Calibri"/>
          <w:noProof w:val="0"/>
          <w:sz w:val="20"/>
          <w:szCs w:val="20"/>
          <w:lang w:val="en-US"/>
        </w:rPr>
        <w:t>na</w:t>
      </w:r>
      <w:r w:rsidRPr="6D4FB0B9" w:rsidR="4A7532AA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 </w:t>
      </w:r>
      <w:r w:rsidRPr="6D4FB0B9" w:rsidR="4A7532AA">
        <w:rPr>
          <w:rFonts w:ascii="Calibri" w:hAnsi="Calibri" w:eastAsia="Calibri" w:cs="Calibri"/>
          <w:noProof w:val="0"/>
          <w:sz w:val="20"/>
          <w:szCs w:val="20"/>
          <w:lang w:val="en-US"/>
        </w:rPr>
        <w:t>rzecz</w:t>
      </w:r>
      <w:r w:rsidRPr="6D4FB0B9" w:rsidR="4A7532AA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 </w:t>
      </w:r>
      <w:r w:rsidRPr="6D4FB0B9" w:rsidR="4A7532AA">
        <w:rPr>
          <w:rFonts w:ascii="Calibri" w:hAnsi="Calibri" w:eastAsia="Calibri" w:cs="Calibri"/>
          <w:noProof w:val="0"/>
          <w:sz w:val="20"/>
          <w:szCs w:val="20"/>
          <w:lang w:val="en-US"/>
        </w:rPr>
        <w:t>innych</w:t>
      </w:r>
      <w:r w:rsidRPr="6D4FB0B9" w:rsidR="4A7532AA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. </w:t>
      </w:r>
      <w:r w:rsidRPr="6D4FB0B9" w:rsidR="4A7532AA">
        <w:rPr>
          <w:rFonts w:ascii="Calibri" w:hAnsi="Calibri" w:eastAsia="Calibri" w:cs="Calibri"/>
          <w:noProof w:val="0"/>
          <w:sz w:val="20"/>
          <w:szCs w:val="20"/>
          <w:lang w:val="en-US"/>
        </w:rPr>
        <w:t>Staję</w:t>
      </w:r>
      <w:r w:rsidRPr="6D4FB0B9" w:rsidR="4A7532AA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 w </w:t>
      </w:r>
      <w:r w:rsidRPr="6D4FB0B9" w:rsidR="4A7532AA">
        <w:rPr>
          <w:rFonts w:ascii="Calibri" w:hAnsi="Calibri" w:eastAsia="Calibri" w:cs="Calibri"/>
          <w:noProof w:val="0"/>
          <w:sz w:val="20"/>
          <w:szCs w:val="20"/>
          <w:lang w:val="en-US"/>
        </w:rPr>
        <w:t>obronie</w:t>
      </w:r>
      <w:r w:rsidRPr="6D4FB0B9" w:rsidR="4A7532AA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 </w:t>
      </w:r>
      <w:r w:rsidRPr="6D4FB0B9" w:rsidR="4A7532AA">
        <w:rPr>
          <w:rFonts w:ascii="Calibri" w:hAnsi="Calibri" w:eastAsia="Calibri" w:cs="Calibri"/>
          <w:noProof w:val="0"/>
          <w:sz w:val="20"/>
          <w:szCs w:val="20"/>
          <w:lang w:val="en-US"/>
        </w:rPr>
        <w:t>słabszych</w:t>
      </w:r>
      <w:r w:rsidRPr="6D4FB0B9" w:rsidR="4A7532AA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. W </w:t>
      </w:r>
      <w:r w:rsidRPr="6D4FB0B9" w:rsidR="4A7532AA">
        <w:rPr>
          <w:rFonts w:ascii="Calibri" w:hAnsi="Calibri" w:eastAsia="Calibri" w:cs="Calibri"/>
          <w:noProof w:val="0"/>
          <w:sz w:val="20"/>
          <w:szCs w:val="20"/>
          <w:lang w:val="en-US"/>
        </w:rPr>
        <w:t>zdecydowany</w:t>
      </w:r>
      <w:r w:rsidRPr="6D4FB0B9" w:rsidR="4A7532AA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 </w:t>
      </w:r>
      <w:r w:rsidRPr="6D4FB0B9" w:rsidR="4A7532AA">
        <w:rPr>
          <w:rFonts w:ascii="Calibri" w:hAnsi="Calibri" w:eastAsia="Calibri" w:cs="Calibri"/>
          <w:noProof w:val="0"/>
          <w:sz w:val="20"/>
          <w:szCs w:val="20"/>
          <w:lang w:val="en-US"/>
        </w:rPr>
        <w:t>sposób</w:t>
      </w:r>
      <w:r w:rsidRPr="6D4FB0B9" w:rsidR="4A7532AA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, ale bez </w:t>
      </w:r>
      <w:r w:rsidRPr="6D4FB0B9" w:rsidR="4A7532AA">
        <w:rPr>
          <w:rFonts w:ascii="Calibri" w:hAnsi="Calibri" w:eastAsia="Calibri" w:cs="Calibri"/>
          <w:noProof w:val="0"/>
          <w:sz w:val="20"/>
          <w:szCs w:val="20"/>
          <w:lang w:val="en-US"/>
        </w:rPr>
        <w:t>agresji</w:t>
      </w:r>
      <w:r w:rsidRPr="6D4FB0B9" w:rsidR="4A7532AA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, </w:t>
      </w:r>
      <w:r w:rsidRPr="6D4FB0B9" w:rsidR="4A7532AA">
        <w:rPr>
          <w:rFonts w:ascii="Calibri" w:hAnsi="Calibri" w:eastAsia="Calibri" w:cs="Calibri"/>
          <w:noProof w:val="0"/>
          <w:sz w:val="20"/>
          <w:szCs w:val="20"/>
          <w:lang w:val="en-US"/>
        </w:rPr>
        <w:t>przeciwstawiam</w:t>
      </w:r>
      <w:r w:rsidRPr="6D4FB0B9" w:rsidR="4A7532AA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 </w:t>
      </w:r>
      <w:r w:rsidRPr="6D4FB0B9" w:rsidR="4A7532AA">
        <w:rPr>
          <w:rFonts w:ascii="Calibri" w:hAnsi="Calibri" w:eastAsia="Calibri" w:cs="Calibri"/>
          <w:noProof w:val="0"/>
          <w:sz w:val="20"/>
          <w:szCs w:val="20"/>
          <w:lang w:val="en-US"/>
        </w:rPr>
        <w:t>się</w:t>
      </w:r>
      <w:r w:rsidRPr="6D4FB0B9" w:rsidR="4A7532AA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 </w:t>
      </w:r>
      <w:r w:rsidRPr="6D4FB0B9" w:rsidR="4A7532AA">
        <w:rPr>
          <w:rFonts w:ascii="Calibri" w:hAnsi="Calibri" w:eastAsia="Calibri" w:cs="Calibri"/>
          <w:noProof w:val="0"/>
          <w:sz w:val="20"/>
          <w:szCs w:val="20"/>
          <w:lang w:val="en-US"/>
        </w:rPr>
        <w:t>jakimkolwiek</w:t>
      </w:r>
      <w:r w:rsidRPr="6D4FB0B9" w:rsidR="4A7532AA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 </w:t>
      </w:r>
      <w:r w:rsidRPr="6D4FB0B9" w:rsidR="4A7532AA">
        <w:rPr>
          <w:rFonts w:ascii="Calibri" w:hAnsi="Calibri" w:eastAsia="Calibri" w:cs="Calibri"/>
          <w:noProof w:val="0"/>
          <w:sz w:val="20"/>
          <w:szCs w:val="20"/>
          <w:lang w:val="en-US"/>
        </w:rPr>
        <w:t>formom</w:t>
      </w:r>
      <w:r w:rsidRPr="6D4FB0B9" w:rsidR="4A7532AA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 </w:t>
      </w:r>
      <w:r w:rsidRPr="6D4FB0B9" w:rsidR="4A7532AA">
        <w:rPr>
          <w:rFonts w:ascii="Calibri" w:hAnsi="Calibri" w:eastAsia="Calibri" w:cs="Calibri"/>
          <w:noProof w:val="0"/>
          <w:sz w:val="20"/>
          <w:szCs w:val="20"/>
          <w:lang w:val="en-US"/>
        </w:rPr>
        <w:t>przemocy</w:t>
      </w:r>
      <w:r w:rsidRPr="6D4FB0B9" w:rsidR="4A7532AA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. </w:t>
      </w:r>
      <w:r w:rsidRPr="6D4FB0B9" w:rsidR="4A7532AA">
        <w:rPr>
          <w:rFonts w:ascii="Calibri" w:hAnsi="Calibri" w:eastAsia="Calibri" w:cs="Calibri"/>
          <w:noProof w:val="0"/>
          <w:sz w:val="20"/>
          <w:szCs w:val="20"/>
          <w:lang w:val="en-US"/>
        </w:rPr>
        <w:t>Odpowiedzialnie</w:t>
      </w:r>
      <w:r w:rsidRPr="6D4FB0B9" w:rsidR="4A7532AA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 </w:t>
      </w:r>
      <w:r w:rsidRPr="6D4FB0B9" w:rsidR="4A7532AA">
        <w:rPr>
          <w:rFonts w:ascii="Calibri" w:hAnsi="Calibri" w:eastAsia="Calibri" w:cs="Calibri"/>
          <w:noProof w:val="0"/>
          <w:sz w:val="20"/>
          <w:szCs w:val="20"/>
          <w:lang w:val="en-US"/>
        </w:rPr>
        <w:t>korzystam</w:t>
      </w:r>
      <w:r w:rsidRPr="6D4FB0B9" w:rsidR="4A7532AA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 ze </w:t>
      </w:r>
      <w:r w:rsidRPr="6D4FB0B9" w:rsidR="4A7532AA">
        <w:rPr>
          <w:rFonts w:ascii="Calibri" w:hAnsi="Calibri" w:eastAsia="Calibri" w:cs="Calibri"/>
          <w:noProof w:val="0"/>
          <w:sz w:val="20"/>
          <w:szCs w:val="20"/>
          <w:lang w:val="en-US"/>
        </w:rPr>
        <w:t>środowiska</w:t>
      </w:r>
      <w:r w:rsidRPr="6D4FB0B9" w:rsidR="4A7532AA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, </w:t>
      </w:r>
      <w:r w:rsidRPr="6D4FB0B9" w:rsidR="4A7532AA">
        <w:rPr>
          <w:rFonts w:ascii="Calibri" w:hAnsi="Calibri" w:eastAsia="Calibri" w:cs="Calibri"/>
          <w:noProof w:val="0"/>
          <w:sz w:val="20"/>
          <w:szCs w:val="20"/>
          <w:lang w:val="en-US"/>
        </w:rPr>
        <w:t>podejmuję</w:t>
      </w:r>
      <w:r w:rsidRPr="6D4FB0B9" w:rsidR="4A7532AA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 </w:t>
      </w:r>
      <w:r w:rsidRPr="6D4FB0B9" w:rsidR="4A7532AA">
        <w:rPr>
          <w:rFonts w:ascii="Calibri" w:hAnsi="Calibri" w:eastAsia="Calibri" w:cs="Calibri"/>
          <w:noProof w:val="0"/>
          <w:sz w:val="20"/>
          <w:szCs w:val="20"/>
          <w:lang w:val="en-US"/>
        </w:rPr>
        <w:t>działania</w:t>
      </w:r>
      <w:r w:rsidRPr="6D4FB0B9" w:rsidR="4A7532AA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 </w:t>
      </w:r>
      <w:r w:rsidRPr="6D4FB0B9" w:rsidR="4A7532AA">
        <w:rPr>
          <w:rFonts w:ascii="Calibri" w:hAnsi="Calibri" w:eastAsia="Calibri" w:cs="Calibri"/>
          <w:noProof w:val="0"/>
          <w:sz w:val="20"/>
          <w:szCs w:val="20"/>
          <w:lang w:val="en-US"/>
        </w:rPr>
        <w:t>chroniące</w:t>
      </w:r>
      <w:r w:rsidRPr="6D4FB0B9" w:rsidR="4A7532AA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 </w:t>
      </w:r>
      <w:r w:rsidRPr="6D4FB0B9" w:rsidR="4A7532AA">
        <w:rPr>
          <w:rFonts w:ascii="Calibri" w:hAnsi="Calibri" w:eastAsia="Calibri" w:cs="Calibri"/>
          <w:noProof w:val="0"/>
          <w:sz w:val="20"/>
          <w:szCs w:val="20"/>
          <w:lang w:val="en-US"/>
        </w:rPr>
        <w:t>nasz</w:t>
      </w:r>
      <w:r w:rsidRPr="6D4FB0B9" w:rsidR="4A7532AA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 </w:t>
      </w:r>
      <w:r w:rsidRPr="6D4FB0B9" w:rsidR="4A7532AA">
        <w:rPr>
          <w:rFonts w:ascii="Calibri" w:hAnsi="Calibri" w:eastAsia="Calibri" w:cs="Calibri"/>
          <w:noProof w:val="0"/>
          <w:sz w:val="20"/>
          <w:szCs w:val="20"/>
          <w:lang w:val="en-US"/>
        </w:rPr>
        <w:t>świat</w:t>
      </w:r>
      <w:r w:rsidRPr="6D4FB0B9" w:rsidR="4A7532AA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. </w:t>
      </w:r>
      <w:r w:rsidRPr="6D4FB0B9" w:rsidR="4A7532AA">
        <w:rPr>
          <w:rFonts w:ascii="Calibri" w:hAnsi="Calibri" w:eastAsia="Calibri" w:cs="Calibri"/>
          <w:noProof w:val="0"/>
          <w:sz w:val="20"/>
          <w:szCs w:val="20"/>
          <w:lang w:val="en-US"/>
        </w:rPr>
        <w:t>Rozwijam</w:t>
      </w:r>
      <w:r w:rsidRPr="6D4FB0B9" w:rsidR="4A7532AA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 </w:t>
      </w:r>
      <w:r w:rsidRPr="6D4FB0B9" w:rsidR="4A7532AA">
        <w:rPr>
          <w:rFonts w:ascii="Calibri" w:hAnsi="Calibri" w:eastAsia="Calibri" w:cs="Calibri"/>
          <w:noProof w:val="0"/>
          <w:sz w:val="20"/>
          <w:szCs w:val="20"/>
          <w:lang w:val="en-US"/>
        </w:rPr>
        <w:t>swoje</w:t>
      </w:r>
      <w:r w:rsidRPr="6D4FB0B9" w:rsidR="4A7532AA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 </w:t>
      </w:r>
      <w:r w:rsidRPr="6D4FB0B9" w:rsidR="4A7532AA">
        <w:rPr>
          <w:rFonts w:ascii="Calibri" w:hAnsi="Calibri" w:eastAsia="Calibri" w:cs="Calibri"/>
          <w:noProof w:val="0"/>
          <w:sz w:val="20"/>
          <w:szCs w:val="20"/>
          <w:lang w:val="en-US"/>
        </w:rPr>
        <w:t>pasje</w:t>
      </w:r>
      <w:r w:rsidRPr="6D4FB0B9" w:rsidR="4A7532AA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, </w:t>
      </w:r>
      <w:r w:rsidRPr="6D4FB0B9" w:rsidR="4A7532AA">
        <w:rPr>
          <w:rFonts w:ascii="Calibri" w:hAnsi="Calibri" w:eastAsia="Calibri" w:cs="Calibri"/>
          <w:noProof w:val="0"/>
          <w:sz w:val="20"/>
          <w:szCs w:val="20"/>
          <w:lang w:val="en-US"/>
        </w:rPr>
        <w:t>pogłębiam</w:t>
      </w:r>
      <w:r w:rsidRPr="6D4FB0B9" w:rsidR="4A7532AA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 </w:t>
      </w:r>
      <w:r w:rsidRPr="6D4FB0B9" w:rsidR="4A7532AA">
        <w:rPr>
          <w:rFonts w:ascii="Calibri" w:hAnsi="Calibri" w:eastAsia="Calibri" w:cs="Calibri"/>
          <w:noProof w:val="0"/>
          <w:sz w:val="20"/>
          <w:szCs w:val="20"/>
          <w:lang w:val="en-US"/>
        </w:rPr>
        <w:t>swoją</w:t>
      </w:r>
      <w:r w:rsidRPr="6D4FB0B9" w:rsidR="4A7532AA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 </w:t>
      </w:r>
      <w:r w:rsidRPr="6D4FB0B9" w:rsidR="4A7532AA">
        <w:rPr>
          <w:rFonts w:ascii="Calibri" w:hAnsi="Calibri" w:eastAsia="Calibri" w:cs="Calibri"/>
          <w:noProof w:val="0"/>
          <w:sz w:val="20"/>
          <w:szCs w:val="20"/>
          <w:lang w:val="en-US"/>
        </w:rPr>
        <w:t>wiedzę</w:t>
      </w:r>
      <w:r w:rsidRPr="6D4FB0B9" w:rsidR="4A7532AA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, </w:t>
      </w:r>
      <w:r w:rsidRPr="6D4FB0B9" w:rsidR="4A7532AA">
        <w:rPr>
          <w:rFonts w:ascii="Calibri" w:hAnsi="Calibri" w:eastAsia="Calibri" w:cs="Calibri"/>
          <w:noProof w:val="0"/>
          <w:sz w:val="20"/>
          <w:szCs w:val="20"/>
          <w:lang w:val="en-US"/>
        </w:rPr>
        <w:t>korzystam</w:t>
      </w:r>
      <w:r w:rsidRPr="6D4FB0B9" w:rsidR="4A7532AA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 z </w:t>
      </w:r>
      <w:r w:rsidRPr="6D4FB0B9" w:rsidR="4A7532AA">
        <w:rPr>
          <w:rFonts w:ascii="Calibri" w:hAnsi="Calibri" w:eastAsia="Calibri" w:cs="Calibri"/>
          <w:noProof w:val="0"/>
          <w:sz w:val="20"/>
          <w:szCs w:val="20"/>
          <w:lang w:val="en-US"/>
        </w:rPr>
        <w:t>najnowszych</w:t>
      </w:r>
      <w:r w:rsidRPr="6D4FB0B9" w:rsidR="4A7532AA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 </w:t>
      </w:r>
      <w:r w:rsidRPr="6D4FB0B9" w:rsidR="4A7532AA">
        <w:rPr>
          <w:rFonts w:ascii="Calibri" w:hAnsi="Calibri" w:eastAsia="Calibri" w:cs="Calibri"/>
          <w:noProof w:val="0"/>
          <w:sz w:val="20"/>
          <w:szCs w:val="20"/>
          <w:lang w:val="en-US"/>
        </w:rPr>
        <w:t>osiągnięć</w:t>
      </w:r>
      <w:r w:rsidRPr="6D4FB0B9" w:rsidR="4A7532AA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 </w:t>
      </w:r>
      <w:r w:rsidRPr="6D4FB0B9" w:rsidR="4A7532AA">
        <w:rPr>
          <w:rFonts w:ascii="Calibri" w:hAnsi="Calibri" w:eastAsia="Calibri" w:cs="Calibri"/>
          <w:noProof w:val="0"/>
          <w:sz w:val="20"/>
          <w:szCs w:val="20"/>
          <w:lang w:val="en-US"/>
        </w:rPr>
        <w:t>nauki</w:t>
      </w:r>
      <w:r w:rsidRPr="6D4FB0B9" w:rsidR="4A7532AA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 </w:t>
      </w:r>
      <w:r w:rsidRPr="6D4FB0B9" w:rsidR="4A7532AA">
        <w:rPr>
          <w:rFonts w:ascii="Calibri" w:hAnsi="Calibri" w:eastAsia="Calibri" w:cs="Calibri"/>
          <w:noProof w:val="0"/>
          <w:sz w:val="20"/>
          <w:szCs w:val="20"/>
          <w:lang w:val="en-US"/>
        </w:rPr>
        <w:t>i</w:t>
      </w:r>
      <w:r w:rsidRPr="6D4FB0B9" w:rsidR="4A7532AA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 </w:t>
      </w:r>
      <w:r w:rsidRPr="6D4FB0B9" w:rsidR="4A7532AA">
        <w:rPr>
          <w:rFonts w:ascii="Calibri" w:hAnsi="Calibri" w:eastAsia="Calibri" w:cs="Calibri"/>
          <w:noProof w:val="0"/>
          <w:sz w:val="20"/>
          <w:szCs w:val="20"/>
          <w:lang w:val="en-US"/>
        </w:rPr>
        <w:t>techniki</w:t>
      </w:r>
      <w:r w:rsidRPr="6D4FB0B9" w:rsidR="4A7532AA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. </w:t>
      </w:r>
      <w:r w:rsidRPr="6D4FB0B9" w:rsidR="4A7532AA">
        <w:rPr>
          <w:rFonts w:ascii="Calibri" w:hAnsi="Calibri" w:eastAsia="Calibri" w:cs="Calibri"/>
          <w:noProof w:val="0"/>
          <w:sz w:val="20"/>
          <w:szCs w:val="20"/>
          <w:lang w:val="en-US"/>
        </w:rPr>
        <w:t>Prowadzę</w:t>
      </w:r>
      <w:r w:rsidRPr="6D4FB0B9" w:rsidR="4A7532AA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 </w:t>
      </w:r>
      <w:r w:rsidRPr="6D4FB0B9" w:rsidR="4A7532AA">
        <w:rPr>
          <w:rFonts w:ascii="Calibri" w:hAnsi="Calibri" w:eastAsia="Calibri" w:cs="Calibri"/>
          <w:noProof w:val="0"/>
          <w:sz w:val="20"/>
          <w:szCs w:val="20"/>
          <w:lang w:val="en-US"/>
        </w:rPr>
        <w:t>racjonalny</w:t>
      </w:r>
      <w:r w:rsidRPr="6D4FB0B9" w:rsidR="4A7532AA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 </w:t>
      </w:r>
      <w:r w:rsidRPr="6D4FB0B9" w:rsidR="4A7532AA">
        <w:rPr>
          <w:rFonts w:ascii="Calibri" w:hAnsi="Calibri" w:eastAsia="Calibri" w:cs="Calibri"/>
          <w:noProof w:val="0"/>
          <w:sz w:val="20"/>
          <w:szCs w:val="20"/>
          <w:lang w:val="en-US"/>
        </w:rPr>
        <w:t>tryb</w:t>
      </w:r>
      <w:r w:rsidRPr="6D4FB0B9" w:rsidR="4A7532AA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 </w:t>
      </w:r>
      <w:r w:rsidRPr="6D4FB0B9" w:rsidR="4A7532AA">
        <w:rPr>
          <w:rFonts w:ascii="Calibri" w:hAnsi="Calibri" w:eastAsia="Calibri" w:cs="Calibri"/>
          <w:noProof w:val="0"/>
          <w:sz w:val="20"/>
          <w:szCs w:val="20"/>
          <w:lang w:val="en-US"/>
        </w:rPr>
        <w:t>życia</w:t>
      </w:r>
      <w:r w:rsidRPr="6D4FB0B9" w:rsidR="4A7532AA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, </w:t>
      </w:r>
      <w:r w:rsidRPr="6D4FB0B9" w:rsidR="4A7532AA">
        <w:rPr>
          <w:rFonts w:ascii="Calibri" w:hAnsi="Calibri" w:eastAsia="Calibri" w:cs="Calibri"/>
          <w:noProof w:val="0"/>
          <w:sz w:val="20"/>
          <w:szCs w:val="20"/>
          <w:lang w:val="en-US"/>
        </w:rPr>
        <w:t>uprawiam</w:t>
      </w:r>
      <w:r w:rsidRPr="6D4FB0B9" w:rsidR="4A7532AA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 </w:t>
      </w:r>
      <w:r w:rsidRPr="6D4FB0B9" w:rsidR="4A7532AA">
        <w:rPr>
          <w:rFonts w:ascii="Calibri" w:hAnsi="Calibri" w:eastAsia="Calibri" w:cs="Calibri"/>
          <w:noProof w:val="0"/>
          <w:sz w:val="20"/>
          <w:szCs w:val="20"/>
          <w:lang w:val="en-US"/>
        </w:rPr>
        <w:t>różne</w:t>
      </w:r>
      <w:r w:rsidRPr="6D4FB0B9" w:rsidR="4A7532AA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 </w:t>
      </w:r>
      <w:r w:rsidRPr="6D4FB0B9" w:rsidR="4A7532AA">
        <w:rPr>
          <w:rFonts w:ascii="Calibri" w:hAnsi="Calibri" w:eastAsia="Calibri" w:cs="Calibri"/>
          <w:noProof w:val="0"/>
          <w:sz w:val="20"/>
          <w:szCs w:val="20"/>
          <w:lang w:val="en-US"/>
        </w:rPr>
        <w:t>rodzaje</w:t>
      </w:r>
      <w:r w:rsidRPr="6D4FB0B9" w:rsidR="4A7532AA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 </w:t>
      </w:r>
      <w:r w:rsidRPr="6D4FB0B9" w:rsidR="4A7532AA">
        <w:rPr>
          <w:rFonts w:ascii="Calibri" w:hAnsi="Calibri" w:eastAsia="Calibri" w:cs="Calibri"/>
          <w:noProof w:val="0"/>
          <w:sz w:val="20"/>
          <w:szCs w:val="20"/>
          <w:lang w:val="en-US"/>
        </w:rPr>
        <w:t>aktywności</w:t>
      </w:r>
      <w:r w:rsidRPr="6D4FB0B9" w:rsidR="4A7532AA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 </w:t>
      </w:r>
      <w:r w:rsidRPr="6D4FB0B9" w:rsidR="4A7532AA">
        <w:rPr>
          <w:rFonts w:ascii="Calibri" w:hAnsi="Calibri" w:eastAsia="Calibri" w:cs="Calibri"/>
          <w:noProof w:val="0"/>
          <w:sz w:val="20"/>
          <w:szCs w:val="20"/>
          <w:lang w:val="en-US"/>
        </w:rPr>
        <w:t>fizycznej</w:t>
      </w:r>
      <w:r w:rsidRPr="6D4FB0B9" w:rsidR="4A7532AA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, </w:t>
      </w:r>
      <w:r w:rsidRPr="6D4FB0B9" w:rsidR="4A7532AA">
        <w:rPr>
          <w:rFonts w:ascii="Calibri" w:hAnsi="Calibri" w:eastAsia="Calibri" w:cs="Calibri"/>
          <w:noProof w:val="0"/>
          <w:sz w:val="20"/>
          <w:szCs w:val="20"/>
          <w:lang w:val="en-US"/>
        </w:rPr>
        <w:t>zapewniam</w:t>
      </w:r>
      <w:r w:rsidRPr="6D4FB0B9" w:rsidR="4A7532AA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 </w:t>
      </w:r>
      <w:r w:rsidRPr="6D4FB0B9" w:rsidR="4A7532AA">
        <w:rPr>
          <w:rFonts w:ascii="Calibri" w:hAnsi="Calibri" w:eastAsia="Calibri" w:cs="Calibri"/>
          <w:noProof w:val="0"/>
          <w:sz w:val="20"/>
          <w:szCs w:val="20"/>
          <w:lang w:val="en-US"/>
        </w:rPr>
        <w:t>mojemu</w:t>
      </w:r>
      <w:r w:rsidRPr="6D4FB0B9" w:rsidR="4A7532AA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 </w:t>
      </w:r>
      <w:r w:rsidRPr="6D4FB0B9" w:rsidR="4A7532AA">
        <w:rPr>
          <w:rFonts w:ascii="Calibri" w:hAnsi="Calibri" w:eastAsia="Calibri" w:cs="Calibri"/>
          <w:noProof w:val="0"/>
          <w:sz w:val="20"/>
          <w:szCs w:val="20"/>
          <w:lang w:val="en-US"/>
        </w:rPr>
        <w:t>organizmowi</w:t>
      </w:r>
      <w:r w:rsidRPr="6D4FB0B9" w:rsidR="4A7532AA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 </w:t>
      </w:r>
      <w:r w:rsidRPr="6D4FB0B9" w:rsidR="4A7532AA">
        <w:rPr>
          <w:rFonts w:ascii="Calibri" w:hAnsi="Calibri" w:eastAsia="Calibri" w:cs="Calibri"/>
          <w:noProof w:val="0"/>
          <w:sz w:val="20"/>
          <w:szCs w:val="20"/>
          <w:lang w:val="en-US"/>
        </w:rPr>
        <w:t>odpowiednią</w:t>
      </w:r>
      <w:r w:rsidRPr="6D4FB0B9" w:rsidR="4A7532AA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 </w:t>
      </w:r>
      <w:r w:rsidRPr="6D4FB0B9" w:rsidR="4A7532AA">
        <w:rPr>
          <w:rFonts w:ascii="Calibri" w:hAnsi="Calibri" w:eastAsia="Calibri" w:cs="Calibri"/>
          <w:noProof w:val="0"/>
          <w:sz w:val="20"/>
          <w:szCs w:val="20"/>
          <w:lang w:val="en-US"/>
        </w:rPr>
        <w:t>ilość</w:t>
      </w:r>
      <w:r w:rsidRPr="6D4FB0B9" w:rsidR="4A7532AA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 </w:t>
      </w:r>
      <w:r w:rsidRPr="6D4FB0B9" w:rsidR="4A7532AA">
        <w:rPr>
          <w:rFonts w:ascii="Calibri" w:hAnsi="Calibri" w:eastAsia="Calibri" w:cs="Calibri"/>
          <w:noProof w:val="0"/>
          <w:sz w:val="20"/>
          <w:szCs w:val="20"/>
          <w:lang w:val="en-US"/>
        </w:rPr>
        <w:t>snu</w:t>
      </w:r>
      <w:r w:rsidRPr="6D4FB0B9" w:rsidR="4A7532AA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 </w:t>
      </w:r>
      <w:r w:rsidRPr="6D4FB0B9" w:rsidR="4A7532AA">
        <w:rPr>
          <w:rFonts w:ascii="Calibri" w:hAnsi="Calibri" w:eastAsia="Calibri" w:cs="Calibri"/>
          <w:noProof w:val="0"/>
          <w:sz w:val="20"/>
          <w:szCs w:val="20"/>
          <w:lang w:val="en-US"/>
        </w:rPr>
        <w:t>i</w:t>
      </w:r>
      <w:r w:rsidRPr="6D4FB0B9" w:rsidR="4A7532AA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 </w:t>
      </w:r>
      <w:r w:rsidRPr="6D4FB0B9" w:rsidR="4A7532AA">
        <w:rPr>
          <w:rFonts w:ascii="Calibri" w:hAnsi="Calibri" w:eastAsia="Calibri" w:cs="Calibri"/>
          <w:noProof w:val="0"/>
          <w:sz w:val="20"/>
          <w:szCs w:val="20"/>
          <w:lang w:val="en-US"/>
        </w:rPr>
        <w:t>zdrowe</w:t>
      </w:r>
      <w:r w:rsidRPr="6D4FB0B9" w:rsidR="4A7532AA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 </w:t>
      </w:r>
      <w:r w:rsidRPr="6D4FB0B9" w:rsidR="4A7532AA">
        <w:rPr>
          <w:rFonts w:ascii="Calibri" w:hAnsi="Calibri" w:eastAsia="Calibri" w:cs="Calibri"/>
          <w:noProof w:val="0"/>
          <w:sz w:val="20"/>
          <w:szCs w:val="20"/>
          <w:lang w:val="en-US"/>
        </w:rPr>
        <w:t>jedzenie</w:t>
      </w:r>
      <w:r w:rsidRPr="6D4FB0B9" w:rsidR="4A7532AA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. Nie </w:t>
      </w:r>
      <w:r w:rsidRPr="6D4FB0B9" w:rsidR="4A7532AA">
        <w:rPr>
          <w:rFonts w:ascii="Calibri" w:hAnsi="Calibri" w:eastAsia="Calibri" w:cs="Calibri"/>
          <w:noProof w:val="0"/>
          <w:sz w:val="20"/>
          <w:szCs w:val="20"/>
          <w:lang w:val="en-US"/>
        </w:rPr>
        <w:t>korzystam</w:t>
      </w:r>
      <w:r w:rsidRPr="6D4FB0B9" w:rsidR="4A7532AA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 z </w:t>
      </w:r>
      <w:r w:rsidRPr="6D4FB0B9" w:rsidR="4A7532AA">
        <w:rPr>
          <w:rFonts w:ascii="Calibri" w:hAnsi="Calibri" w:eastAsia="Calibri" w:cs="Calibri"/>
          <w:noProof w:val="0"/>
          <w:sz w:val="20"/>
          <w:szCs w:val="20"/>
          <w:lang w:val="en-US"/>
        </w:rPr>
        <w:t>używek</w:t>
      </w:r>
      <w:r w:rsidRPr="6D4FB0B9" w:rsidR="4A7532AA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 </w:t>
      </w:r>
      <w:r w:rsidRPr="6D4FB0B9" w:rsidR="4A7532AA">
        <w:rPr>
          <w:rFonts w:ascii="Calibri" w:hAnsi="Calibri" w:eastAsia="Calibri" w:cs="Calibri"/>
          <w:noProof w:val="0"/>
          <w:sz w:val="20"/>
          <w:szCs w:val="20"/>
          <w:lang w:val="en-US"/>
        </w:rPr>
        <w:t>uzależniających</w:t>
      </w:r>
      <w:r w:rsidRPr="6D4FB0B9" w:rsidR="4A7532AA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 </w:t>
      </w:r>
      <w:r w:rsidRPr="6D4FB0B9" w:rsidR="4A7532AA">
        <w:rPr>
          <w:rFonts w:ascii="Calibri" w:hAnsi="Calibri" w:eastAsia="Calibri" w:cs="Calibri"/>
          <w:noProof w:val="0"/>
          <w:sz w:val="20"/>
          <w:szCs w:val="20"/>
          <w:lang w:val="en-US"/>
        </w:rPr>
        <w:t>ducha</w:t>
      </w:r>
      <w:r w:rsidRPr="6D4FB0B9" w:rsidR="4A7532AA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 </w:t>
      </w:r>
      <w:r w:rsidRPr="6D4FB0B9" w:rsidR="4A7532AA">
        <w:rPr>
          <w:rFonts w:ascii="Calibri" w:hAnsi="Calibri" w:eastAsia="Calibri" w:cs="Calibri"/>
          <w:noProof w:val="0"/>
          <w:sz w:val="20"/>
          <w:szCs w:val="20"/>
          <w:lang w:val="en-US"/>
        </w:rPr>
        <w:t>i</w:t>
      </w:r>
      <w:r w:rsidRPr="6D4FB0B9" w:rsidR="4A7532AA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 </w:t>
      </w:r>
      <w:r w:rsidRPr="6D4FB0B9" w:rsidR="4A7532AA">
        <w:rPr>
          <w:rFonts w:ascii="Calibri" w:hAnsi="Calibri" w:eastAsia="Calibri" w:cs="Calibri"/>
          <w:noProof w:val="0"/>
          <w:sz w:val="20"/>
          <w:szCs w:val="20"/>
          <w:lang w:val="en-US"/>
        </w:rPr>
        <w:t>ciało</w:t>
      </w:r>
      <w:r w:rsidRPr="6D4FB0B9" w:rsidR="4A7532AA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. Staram </w:t>
      </w:r>
      <w:r w:rsidRPr="6D4FB0B9" w:rsidR="4A7532AA">
        <w:rPr>
          <w:rFonts w:ascii="Calibri" w:hAnsi="Calibri" w:eastAsia="Calibri" w:cs="Calibri"/>
          <w:noProof w:val="0"/>
          <w:sz w:val="20"/>
          <w:szCs w:val="20"/>
          <w:lang w:val="en-US"/>
        </w:rPr>
        <w:t>się</w:t>
      </w:r>
      <w:r w:rsidRPr="6D4FB0B9" w:rsidR="4A7532AA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 </w:t>
      </w:r>
      <w:r w:rsidRPr="6D4FB0B9" w:rsidR="4A7532AA">
        <w:rPr>
          <w:rFonts w:ascii="Calibri" w:hAnsi="Calibri" w:eastAsia="Calibri" w:cs="Calibri"/>
          <w:noProof w:val="0"/>
          <w:sz w:val="20"/>
          <w:szCs w:val="20"/>
          <w:lang w:val="en-US"/>
        </w:rPr>
        <w:t>świadomie</w:t>
      </w:r>
      <w:r w:rsidRPr="6D4FB0B9" w:rsidR="4A7532AA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 </w:t>
      </w:r>
      <w:r w:rsidRPr="6D4FB0B9" w:rsidR="4A7532AA">
        <w:rPr>
          <w:rFonts w:ascii="Calibri" w:hAnsi="Calibri" w:eastAsia="Calibri" w:cs="Calibri"/>
          <w:noProof w:val="0"/>
          <w:sz w:val="20"/>
          <w:szCs w:val="20"/>
          <w:lang w:val="en-US"/>
        </w:rPr>
        <w:t>i</w:t>
      </w:r>
      <w:r w:rsidRPr="6D4FB0B9" w:rsidR="4A7532AA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 z </w:t>
      </w:r>
      <w:r w:rsidRPr="6D4FB0B9" w:rsidR="4A7532AA">
        <w:rPr>
          <w:rFonts w:ascii="Calibri" w:hAnsi="Calibri" w:eastAsia="Calibri" w:cs="Calibri"/>
          <w:noProof w:val="0"/>
          <w:sz w:val="20"/>
          <w:szCs w:val="20"/>
          <w:lang w:val="en-US"/>
        </w:rPr>
        <w:t>umiarem</w:t>
      </w:r>
      <w:r w:rsidRPr="6D4FB0B9" w:rsidR="4A7532AA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 </w:t>
      </w:r>
      <w:r w:rsidRPr="6D4FB0B9" w:rsidR="4A7532AA">
        <w:rPr>
          <w:rFonts w:ascii="Calibri" w:hAnsi="Calibri" w:eastAsia="Calibri" w:cs="Calibri"/>
          <w:noProof w:val="0"/>
          <w:sz w:val="20"/>
          <w:szCs w:val="20"/>
          <w:lang w:val="en-US"/>
        </w:rPr>
        <w:t>korzystać</w:t>
      </w:r>
      <w:r w:rsidRPr="6D4FB0B9" w:rsidR="4A7532AA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 z </w:t>
      </w:r>
      <w:r w:rsidRPr="6D4FB0B9" w:rsidR="4A7532AA">
        <w:rPr>
          <w:rFonts w:ascii="Calibri" w:hAnsi="Calibri" w:eastAsia="Calibri" w:cs="Calibri"/>
          <w:noProof w:val="0"/>
          <w:sz w:val="20"/>
          <w:szCs w:val="20"/>
          <w:lang w:val="en-US"/>
        </w:rPr>
        <w:t>elektroniki</w:t>
      </w:r>
      <w:r w:rsidRPr="6D4FB0B9" w:rsidR="4A7532AA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. </w:t>
      </w:r>
      <w:r w:rsidRPr="6D4FB0B9" w:rsidR="4A7532AA">
        <w:rPr>
          <w:rFonts w:ascii="Calibri" w:hAnsi="Calibri" w:eastAsia="Calibri" w:cs="Calibri"/>
          <w:noProof w:val="0"/>
          <w:sz w:val="20"/>
          <w:szCs w:val="20"/>
          <w:lang w:val="en-US"/>
        </w:rPr>
        <w:t>Próbuję</w:t>
      </w:r>
      <w:r w:rsidRPr="6D4FB0B9" w:rsidR="4A7532AA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 </w:t>
      </w:r>
      <w:r w:rsidRPr="6D4FB0B9" w:rsidR="4A7532AA">
        <w:rPr>
          <w:rFonts w:ascii="Calibri" w:hAnsi="Calibri" w:eastAsia="Calibri" w:cs="Calibri"/>
          <w:noProof w:val="0"/>
          <w:sz w:val="20"/>
          <w:szCs w:val="20"/>
          <w:lang w:val="en-US"/>
        </w:rPr>
        <w:t>znaleźć</w:t>
      </w:r>
      <w:r w:rsidRPr="6D4FB0B9" w:rsidR="4A7532AA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 </w:t>
      </w:r>
      <w:r w:rsidRPr="6D4FB0B9" w:rsidR="4A7532AA">
        <w:rPr>
          <w:rFonts w:ascii="Calibri" w:hAnsi="Calibri" w:eastAsia="Calibri" w:cs="Calibri"/>
          <w:noProof w:val="0"/>
          <w:sz w:val="20"/>
          <w:szCs w:val="20"/>
          <w:lang w:val="en-US"/>
        </w:rPr>
        <w:t>odpowiedzi</w:t>
      </w:r>
      <w:r w:rsidRPr="6D4FB0B9" w:rsidR="4A7532AA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 </w:t>
      </w:r>
      <w:r w:rsidRPr="6D4FB0B9" w:rsidR="4A7532AA">
        <w:rPr>
          <w:rFonts w:ascii="Calibri" w:hAnsi="Calibri" w:eastAsia="Calibri" w:cs="Calibri"/>
          <w:noProof w:val="0"/>
          <w:sz w:val="20"/>
          <w:szCs w:val="20"/>
          <w:lang w:val="en-US"/>
        </w:rPr>
        <w:t>na</w:t>
      </w:r>
      <w:r w:rsidRPr="6D4FB0B9" w:rsidR="4A7532AA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 </w:t>
      </w:r>
      <w:r w:rsidRPr="6D4FB0B9" w:rsidR="4A7532AA">
        <w:rPr>
          <w:rFonts w:ascii="Calibri" w:hAnsi="Calibri" w:eastAsia="Calibri" w:cs="Calibri"/>
          <w:noProof w:val="0"/>
          <w:sz w:val="20"/>
          <w:szCs w:val="20"/>
          <w:lang w:val="en-US"/>
        </w:rPr>
        <w:t>nurtujące</w:t>
      </w:r>
      <w:r w:rsidRPr="6D4FB0B9" w:rsidR="4A7532AA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 </w:t>
      </w:r>
      <w:r w:rsidRPr="6D4FB0B9" w:rsidR="4A7532AA">
        <w:rPr>
          <w:rFonts w:ascii="Calibri" w:hAnsi="Calibri" w:eastAsia="Calibri" w:cs="Calibri"/>
          <w:noProof w:val="0"/>
          <w:sz w:val="20"/>
          <w:szCs w:val="20"/>
          <w:lang w:val="en-US"/>
        </w:rPr>
        <w:t>mnie</w:t>
      </w:r>
      <w:r w:rsidRPr="6D4FB0B9" w:rsidR="4A7532AA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 </w:t>
      </w:r>
      <w:r w:rsidRPr="6D4FB0B9" w:rsidR="4A7532AA">
        <w:rPr>
          <w:rFonts w:ascii="Calibri" w:hAnsi="Calibri" w:eastAsia="Calibri" w:cs="Calibri"/>
          <w:noProof w:val="0"/>
          <w:sz w:val="20"/>
          <w:szCs w:val="20"/>
          <w:lang w:val="en-US"/>
        </w:rPr>
        <w:t>pytania</w:t>
      </w:r>
      <w:r w:rsidRPr="6D4FB0B9" w:rsidR="4A7532AA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, </w:t>
      </w:r>
      <w:r w:rsidRPr="6D4FB0B9" w:rsidR="4A7532AA">
        <w:rPr>
          <w:rFonts w:ascii="Calibri" w:hAnsi="Calibri" w:eastAsia="Calibri" w:cs="Calibri"/>
          <w:noProof w:val="0"/>
          <w:sz w:val="20"/>
          <w:szCs w:val="20"/>
          <w:lang w:val="en-US"/>
        </w:rPr>
        <w:t>dokonując</w:t>
      </w:r>
      <w:r w:rsidRPr="6D4FB0B9" w:rsidR="4A7532AA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 </w:t>
      </w:r>
      <w:r w:rsidRPr="6D4FB0B9" w:rsidR="4A7532AA">
        <w:rPr>
          <w:rFonts w:ascii="Calibri" w:hAnsi="Calibri" w:eastAsia="Calibri" w:cs="Calibri"/>
          <w:noProof w:val="0"/>
          <w:sz w:val="20"/>
          <w:szCs w:val="20"/>
          <w:lang w:val="en-US"/>
        </w:rPr>
        <w:t>świadomych</w:t>
      </w:r>
      <w:r w:rsidRPr="6D4FB0B9" w:rsidR="4A7532AA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 </w:t>
      </w:r>
      <w:r w:rsidRPr="6D4FB0B9" w:rsidR="4A7532AA">
        <w:rPr>
          <w:rFonts w:ascii="Calibri" w:hAnsi="Calibri" w:eastAsia="Calibri" w:cs="Calibri"/>
          <w:noProof w:val="0"/>
          <w:sz w:val="20"/>
          <w:szCs w:val="20"/>
          <w:lang w:val="en-US"/>
        </w:rPr>
        <w:t>wyborów</w:t>
      </w:r>
      <w:r w:rsidRPr="6D4FB0B9" w:rsidR="4A7532AA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, </w:t>
      </w:r>
      <w:r w:rsidRPr="6D4FB0B9" w:rsidR="4A7532AA">
        <w:rPr>
          <w:rFonts w:ascii="Calibri" w:hAnsi="Calibri" w:eastAsia="Calibri" w:cs="Calibri"/>
          <w:noProof w:val="0"/>
          <w:sz w:val="20"/>
          <w:szCs w:val="20"/>
          <w:lang w:val="en-US"/>
        </w:rPr>
        <w:t>wyrabiając</w:t>
      </w:r>
      <w:r w:rsidRPr="6D4FB0B9" w:rsidR="4A7532AA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 </w:t>
      </w:r>
      <w:r w:rsidRPr="6D4FB0B9" w:rsidR="4A7532AA">
        <w:rPr>
          <w:rFonts w:ascii="Calibri" w:hAnsi="Calibri" w:eastAsia="Calibri" w:cs="Calibri"/>
          <w:noProof w:val="0"/>
          <w:sz w:val="20"/>
          <w:szCs w:val="20"/>
          <w:lang w:val="en-US"/>
        </w:rPr>
        <w:t>sobie</w:t>
      </w:r>
      <w:r w:rsidRPr="6D4FB0B9" w:rsidR="4A7532AA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 </w:t>
      </w:r>
      <w:r w:rsidRPr="6D4FB0B9" w:rsidR="4A7532AA">
        <w:rPr>
          <w:rFonts w:ascii="Calibri" w:hAnsi="Calibri" w:eastAsia="Calibri" w:cs="Calibri"/>
          <w:noProof w:val="0"/>
          <w:sz w:val="20"/>
          <w:szCs w:val="20"/>
          <w:lang w:val="en-US"/>
        </w:rPr>
        <w:t>zdanie</w:t>
      </w:r>
      <w:r w:rsidRPr="6D4FB0B9" w:rsidR="4A7532AA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 </w:t>
      </w:r>
      <w:r w:rsidRPr="6D4FB0B9" w:rsidR="4A7532AA">
        <w:rPr>
          <w:rFonts w:ascii="Calibri" w:hAnsi="Calibri" w:eastAsia="Calibri" w:cs="Calibri"/>
          <w:noProof w:val="0"/>
          <w:sz w:val="20"/>
          <w:szCs w:val="20"/>
          <w:lang w:val="en-US"/>
        </w:rPr>
        <w:t>na</w:t>
      </w:r>
      <w:r w:rsidRPr="6D4FB0B9" w:rsidR="4A7532AA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 </w:t>
      </w:r>
      <w:r w:rsidRPr="6D4FB0B9" w:rsidR="4A7532AA">
        <w:rPr>
          <w:rFonts w:ascii="Calibri" w:hAnsi="Calibri" w:eastAsia="Calibri" w:cs="Calibri"/>
          <w:noProof w:val="0"/>
          <w:sz w:val="20"/>
          <w:szCs w:val="20"/>
          <w:lang w:val="en-US"/>
        </w:rPr>
        <w:t>różne</w:t>
      </w:r>
      <w:r w:rsidRPr="6D4FB0B9" w:rsidR="4A7532AA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 </w:t>
      </w:r>
      <w:r w:rsidRPr="6D4FB0B9" w:rsidR="4A7532AA">
        <w:rPr>
          <w:rFonts w:ascii="Calibri" w:hAnsi="Calibri" w:eastAsia="Calibri" w:cs="Calibri"/>
          <w:noProof w:val="0"/>
          <w:sz w:val="20"/>
          <w:szCs w:val="20"/>
          <w:lang w:val="en-US"/>
        </w:rPr>
        <w:t>tematy</w:t>
      </w:r>
      <w:r w:rsidRPr="6D4FB0B9" w:rsidR="4A7532AA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. Z </w:t>
      </w:r>
      <w:r w:rsidRPr="6D4FB0B9" w:rsidR="4A7532AA">
        <w:rPr>
          <w:rFonts w:ascii="Calibri" w:hAnsi="Calibri" w:eastAsia="Calibri" w:cs="Calibri"/>
          <w:noProof w:val="0"/>
          <w:sz w:val="20"/>
          <w:szCs w:val="20"/>
          <w:lang w:val="en-US"/>
        </w:rPr>
        <w:t>empatią</w:t>
      </w:r>
      <w:r w:rsidRPr="6D4FB0B9" w:rsidR="4A7532AA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 </w:t>
      </w:r>
      <w:r w:rsidRPr="6D4FB0B9" w:rsidR="4A7532AA">
        <w:rPr>
          <w:rFonts w:ascii="Calibri" w:hAnsi="Calibri" w:eastAsia="Calibri" w:cs="Calibri"/>
          <w:noProof w:val="0"/>
          <w:sz w:val="20"/>
          <w:szCs w:val="20"/>
          <w:lang w:val="en-US"/>
        </w:rPr>
        <w:t>buduję</w:t>
      </w:r>
      <w:r w:rsidRPr="6D4FB0B9" w:rsidR="4A7532AA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 </w:t>
      </w:r>
      <w:r w:rsidRPr="6D4FB0B9" w:rsidR="4A7532AA">
        <w:rPr>
          <w:rFonts w:ascii="Calibri" w:hAnsi="Calibri" w:eastAsia="Calibri" w:cs="Calibri"/>
          <w:noProof w:val="0"/>
          <w:sz w:val="20"/>
          <w:szCs w:val="20"/>
          <w:lang w:val="en-US"/>
        </w:rPr>
        <w:t>relacje</w:t>
      </w:r>
      <w:r w:rsidRPr="6D4FB0B9" w:rsidR="4A7532AA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 z </w:t>
      </w:r>
      <w:r w:rsidRPr="6D4FB0B9" w:rsidR="4A7532AA">
        <w:rPr>
          <w:rFonts w:ascii="Calibri" w:hAnsi="Calibri" w:eastAsia="Calibri" w:cs="Calibri"/>
          <w:noProof w:val="0"/>
          <w:sz w:val="20"/>
          <w:szCs w:val="20"/>
          <w:lang w:val="en-US"/>
        </w:rPr>
        <w:t>innymi</w:t>
      </w:r>
      <w:r w:rsidRPr="6D4FB0B9" w:rsidR="4A7532AA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, </w:t>
      </w:r>
      <w:r w:rsidRPr="6D4FB0B9" w:rsidR="4A7532AA">
        <w:rPr>
          <w:rFonts w:ascii="Calibri" w:hAnsi="Calibri" w:eastAsia="Calibri" w:cs="Calibri"/>
          <w:noProof w:val="0"/>
          <w:sz w:val="20"/>
          <w:szCs w:val="20"/>
          <w:lang w:val="en-US"/>
        </w:rPr>
        <w:t>staram</w:t>
      </w:r>
      <w:r w:rsidRPr="6D4FB0B9" w:rsidR="4A7532AA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 </w:t>
      </w:r>
      <w:r w:rsidRPr="6D4FB0B9" w:rsidR="4A7532AA">
        <w:rPr>
          <w:rFonts w:ascii="Calibri" w:hAnsi="Calibri" w:eastAsia="Calibri" w:cs="Calibri"/>
          <w:noProof w:val="0"/>
          <w:sz w:val="20"/>
          <w:szCs w:val="20"/>
          <w:lang w:val="en-US"/>
        </w:rPr>
        <w:t>się</w:t>
      </w:r>
      <w:r w:rsidRPr="6D4FB0B9" w:rsidR="4A7532AA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 </w:t>
      </w:r>
      <w:r w:rsidRPr="6D4FB0B9" w:rsidR="4A7532AA">
        <w:rPr>
          <w:rFonts w:ascii="Calibri" w:hAnsi="Calibri" w:eastAsia="Calibri" w:cs="Calibri"/>
          <w:noProof w:val="0"/>
          <w:sz w:val="20"/>
          <w:szCs w:val="20"/>
          <w:lang w:val="en-US"/>
        </w:rPr>
        <w:t>nie</w:t>
      </w:r>
      <w:r w:rsidRPr="6D4FB0B9" w:rsidR="4A7532AA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 </w:t>
      </w:r>
      <w:r w:rsidRPr="6D4FB0B9" w:rsidR="4A7532AA">
        <w:rPr>
          <w:rFonts w:ascii="Calibri" w:hAnsi="Calibri" w:eastAsia="Calibri" w:cs="Calibri"/>
          <w:noProof w:val="0"/>
          <w:sz w:val="20"/>
          <w:szCs w:val="20"/>
          <w:lang w:val="en-US"/>
        </w:rPr>
        <w:t>przekraczać</w:t>
      </w:r>
      <w:r w:rsidRPr="6D4FB0B9" w:rsidR="4A7532AA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 </w:t>
      </w:r>
      <w:r w:rsidRPr="6D4FB0B9" w:rsidR="4A7532AA">
        <w:rPr>
          <w:rFonts w:ascii="Calibri" w:hAnsi="Calibri" w:eastAsia="Calibri" w:cs="Calibri"/>
          <w:noProof w:val="0"/>
          <w:sz w:val="20"/>
          <w:szCs w:val="20"/>
          <w:lang w:val="en-US"/>
        </w:rPr>
        <w:t>granic</w:t>
      </w:r>
      <w:r w:rsidRPr="6D4FB0B9" w:rsidR="4A7532AA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, </w:t>
      </w:r>
      <w:r w:rsidRPr="6D4FB0B9" w:rsidR="4A7532AA">
        <w:rPr>
          <w:rFonts w:ascii="Calibri" w:hAnsi="Calibri" w:eastAsia="Calibri" w:cs="Calibri"/>
          <w:noProof w:val="0"/>
          <w:sz w:val="20"/>
          <w:szCs w:val="20"/>
          <w:lang w:val="en-US"/>
        </w:rPr>
        <w:t>które</w:t>
      </w:r>
      <w:r w:rsidRPr="6D4FB0B9" w:rsidR="4A7532AA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 </w:t>
      </w:r>
      <w:r w:rsidRPr="6D4FB0B9" w:rsidR="4A7532AA">
        <w:rPr>
          <w:rFonts w:ascii="Calibri" w:hAnsi="Calibri" w:eastAsia="Calibri" w:cs="Calibri"/>
          <w:noProof w:val="0"/>
          <w:sz w:val="20"/>
          <w:szCs w:val="20"/>
          <w:lang w:val="en-US"/>
        </w:rPr>
        <w:t>mogłyby</w:t>
      </w:r>
      <w:r w:rsidRPr="6D4FB0B9" w:rsidR="4A7532AA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 </w:t>
      </w:r>
      <w:r w:rsidRPr="6D4FB0B9" w:rsidR="4A7532AA">
        <w:rPr>
          <w:rFonts w:ascii="Calibri" w:hAnsi="Calibri" w:eastAsia="Calibri" w:cs="Calibri"/>
          <w:noProof w:val="0"/>
          <w:sz w:val="20"/>
          <w:szCs w:val="20"/>
          <w:lang w:val="en-US"/>
        </w:rPr>
        <w:t>naruszyć</w:t>
      </w:r>
      <w:r w:rsidRPr="6D4FB0B9" w:rsidR="4A7532AA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 </w:t>
      </w:r>
      <w:r w:rsidRPr="6D4FB0B9" w:rsidR="4A7532AA">
        <w:rPr>
          <w:rFonts w:ascii="Calibri" w:hAnsi="Calibri" w:eastAsia="Calibri" w:cs="Calibri"/>
          <w:noProof w:val="0"/>
          <w:sz w:val="20"/>
          <w:szCs w:val="20"/>
          <w:lang w:val="en-US"/>
        </w:rPr>
        <w:t>godność</w:t>
      </w:r>
      <w:r w:rsidRPr="6D4FB0B9" w:rsidR="4A7532AA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 </w:t>
      </w:r>
      <w:r w:rsidRPr="6D4FB0B9" w:rsidR="4A7532AA">
        <w:rPr>
          <w:rFonts w:ascii="Calibri" w:hAnsi="Calibri" w:eastAsia="Calibri" w:cs="Calibri"/>
          <w:noProof w:val="0"/>
          <w:sz w:val="20"/>
          <w:szCs w:val="20"/>
          <w:lang w:val="en-US"/>
        </w:rPr>
        <w:t>drugiego</w:t>
      </w:r>
      <w:r w:rsidRPr="6D4FB0B9" w:rsidR="4A7532AA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 </w:t>
      </w:r>
      <w:r w:rsidRPr="6D4FB0B9" w:rsidR="4A7532AA">
        <w:rPr>
          <w:rFonts w:ascii="Calibri" w:hAnsi="Calibri" w:eastAsia="Calibri" w:cs="Calibri"/>
          <w:noProof w:val="0"/>
          <w:sz w:val="20"/>
          <w:szCs w:val="20"/>
          <w:lang w:val="en-US"/>
        </w:rPr>
        <w:t>człowieka</w:t>
      </w:r>
      <w:r w:rsidRPr="6D4FB0B9" w:rsidR="4A7532AA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. </w:t>
      </w:r>
      <w:r w:rsidRPr="6D4FB0B9" w:rsidR="4A7532AA">
        <w:rPr>
          <w:rFonts w:ascii="Calibri" w:hAnsi="Calibri" w:eastAsia="Calibri" w:cs="Calibri"/>
          <w:noProof w:val="0"/>
          <w:sz w:val="20"/>
          <w:szCs w:val="20"/>
          <w:lang w:val="en-US"/>
        </w:rPr>
        <w:t>Wypełniam</w:t>
      </w:r>
      <w:r w:rsidRPr="6D4FB0B9" w:rsidR="4A7532AA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 </w:t>
      </w:r>
      <w:r w:rsidRPr="6D4FB0B9" w:rsidR="4A7532AA">
        <w:rPr>
          <w:rFonts w:ascii="Calibri" w:hAnsi="Calibri" w:eastAsia="Calibri" w:cs="Calibri"/>
          <w:noProof w:val="0"/>
          <w:sz w:val="20"/>
          <w:szCs w:val="20"/>
          <w:lang w:val="en-US"/>
        </w:rPr>
        <w:t>coraz</w:t>
      </w:r>
      <w:r w:rsidRPr="6D4FB0B9" w:rsidR="4A7532AA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 </w:t>
      </w:r>
      <w:r w:rsidRPr="6D4FB0B9" w:rsidR="4A7532AA">
        <w:rPr>
          <w:rFonts w:ascii="Calibri" w:hAnsi="Calibri" w:eastAsia="Calibri" w:cs="Calibri"/>
          <w:noProof w:val="0"/>
          <w:sz w:val="20"/>
          <w:szCs w:val="20"/>
          <w:lang w:val="en-US"/>
        </w:rPr>
        <w:t>więcej</w:t>
      </w:r>
      <w:r w:rsidRPr="6D4FB0B9" w:rsidR="4A7532AA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 </w:t>
      </w:r>
      <w:r w:rsidRPr="6D4FB0B9" w:rsidR="4A7532AA">
        <w:rPr>
          <w:rFonts w:ascii="Calibri" w:hAnsi="Calibri" w:eastAsia="Calibri" w:cs="Calibri"/>
          <w:noProof w:val="0"/>
          <w:sz w:val="20"/>
          <w:szCs w:val="20"/>
          <w:lang w:val="en-US"/>
        </w:rPr>
        <w:t>obowiązków</w:t>
      </w:r>
      <w:r w:rsidRPr="6D4FB0B9" w:rsidR="4A7532AA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 w </w:t>
      </w:r>
      <w:r w:rsidRPr="6D4FB0B9" w:rsidR="4A7532AA">
        <w:rPr>
          <w:rFonts w:ascii="Calibri" w:hAnsi="Calibri" w:eastAsia="Calibri" w:cs="Calibri"/>
          <w:noProof w:val="0"/>
          <w:sz w:val="20"/>
          <w:szCs w:val="20"/>
          <w:lang w:val="en-US"/>
        </w:rPr>
        <w:t>moim</w:t>
      </w:r>
      <w:r w:rsidRPr="6D4FB0B9" w:rsidR="4A7532AA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 </w:t>
      </w:r>
      <w:r w:rsidRPr="6D4FB0B9" w:rsidR="4A7532AA">
        <w:rPr>
          <w:rFonts w:ascii="Calibri" w:hAnsi="Calibri" w:eastAsia="Calibri" w:cs="Calibri"/>
          <w:noProof w:val="0"/>
          <w:sz w:val="20"/>
          <w:szCs w:val="20"/>
          <w:lang w:val="en-US"/>
        </w:rPr>
        <w:t>domu</w:t>
      </w:r>
      <w:r w:rsidRPr="6D4FB0B9" w:rsidR="4A7532AA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 </w:t>
      </w:r>
      <w:r w:rsidRPr="6D4FB0B9" w:rsidR="4A7532AA">
        <w:rPr>
          <w:rFonts w:ascii="Calibri" w:hAnsi="Calibri" w:eastAsia="Calibri" w:cs="Calibri"/>
          <w:noProof w:val="0"/>
          <w:sz w:val="20"/>
          <w:szCs w:val="20"/>
          <w:lang w:val="en-US"/>
        </w:rPr>
        <w:t>rodzinnym</w:t>
      </w:r>
      <w:r w:rsidRPr="6D4FB0B9" w:rsidR="4A7532AA">
        <w:rPr>
          <w:rFonts w:ascii="Calibri" w:hAnsi="Calibri" w:eastAsia="Calibri" w:cs="Calibri"/>
          <w:noProof w:val="0"/>
          <w:sz w:val="20"/>
          <w:szCs w:val="20"/>
          <w:lang w:val="en-US"/>
        </w:rPr>
        <w:t>.</w:t>
      </w:r>
    </w:p>
    <w:p w:rsidR="6D4FB0B9" w:rsidP="6D4FB0B9" w:rsidRDefault="6D4FB0B9" w14:paraId="4F78C7AB" w14:textId="68D65708">
      <w:pPr>
        <w:pStyle w:val="Normal"/>
        <w:spacing w:before="40" w:after="40" w:line="240" w:lineRule="auto"/>
        <w:jc w:val="center"/>
        <w:rPr>
          <w:rFonts w:ascii="Calibri" w:hAnsi="Calibri" w:eastAsia="Calibri" w:cs="Calibri"/>
          <w:noProof w:val="0"/>
          <w:sz w:val="20"/>
          <w:szCs w:val="20"/>
          <w:lang w:val="en-US"/>
        </w:rPr>
      </w:pPr>
    </w:p>
    <w:p w:rsidR="176C430F" w:rsidP="176C430F" w:rsidRDefault="176C430F" w14:paraId="4E354395" w14:textId="0FF17833">
      <w:pPr>
        <w:pStyle w:val="Normal"/>
        <w:spacing w:before="40" w:after="40" w:line="240" w:lineRule="auto"/>
        <w:jc w:val="center"/>
        <w:rPr>
          <w:rFonts w:ascii="Calibri" w:hAnsi="Calibri" w:eastAsia="Calibri" w:cs="Calibri"/>
          <w:noProof w:val="0"/>
          <w:sz w:val="20"/>
          <w:szCs w:val="20"/>
          <w:lang w:val="en-US"/>
        </w:rPr>
      </w:pPr>
    </w:p>
    <w:tbl>
      <w:tblPr>
        <w:tblStyle w:val="TableGrid"/>
        <w:tblW w:w="6849" w:type="dxa"/>
        <w:jc w:val="center"/>
        <w:tblLayout w:type="fixed"/>
        <w:tblLook w:val="04A0" w:firstRow="1" w:lastRow="0" w:firstColumn="1" w:lastColumn="0" w:noHBand="0" w:noVBand="1"/>
      </w:tblPr>
      <w:tblGrid>
        <w:gridCol w:w="5400"/>
        <w:gridCol w:w="1449"/>
      </w:tblGrid>
      <w:tr xmlns:wp14="http://schemas.microsoft.com/office/word/2010/wordml" w:rsidTr="655CDD07" w14:paraId="065BF65C" wp14:textId="77777777">
        <w:trPr>
          <w:tblHeader w:val="true"/>
          <w:trHeight w:val="397"/>
        </w:trPr>
        <w:tc>
          <w:tcPr>
            <w:tcW w:w="5400" w:type="dxa"/>
            <w:shd w:val="clear" w:color="auto" w:fill="9BBB59" w:themeFill="accent3"/>
            <w:tcMar>
              <w:top w:w="40" w:type="dxa"/>
              <w:bottom w:w="40" w:type="dxa"/>
            </w:tcMar>
            <w:vAlign w:val="top"/>
            <w:tcMar>
              <w:top w:w="40" w:type="dxa"/>
              <w:start w:w="55" w:type="dxa"/>
              <w:bottom w:w="40" w:type="dxa"/>
              <w:end w:w="55" w:type="dxa"/>
            </w:tcMar>
            <w:shd w:fill="D9EAF7"/>
          </w:tcPr>
          <w:p w:rsidP="335FD05F" w14:paraId="340423B6" wp14:textId="77777777">
            <w:pPr>
              <w:spacing w:before="0" w:after="0" w:line="240" w:lineRule="auto"/>
              <w:jc w:val="left"/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</w:pPr>
            <w:r w:rsidRPr="335FD05F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Treść</w:t>
            </w:r>
            <w:r w:rsidRPr="335FD05F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</w:t>
            </w:r>
            <w:r w:rsidRPr="335FD05F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zadania</w:t>
            </w:r>
          </w:p>
        </w:tc>
        <w:tc>
          <w:tcPr>
            <w:tcW w:w="1449" w:type="dxa"/>
            <w:shd w:val="clear" w:color="auto" w:fill="9BBB59" w:themeFill="accent3"/>
            <w:tcMar>
              <w:top w:w="40" w:type="dxa"/>
              <w:bottom w:w="40" w:type="dxa"/>
            </w:tcMar>
            <w:vAlign w:val="top"/>
            <w:tcMar>
              <w:top w:w="40" w:type="dxa"/>
              <w:start w:w="55" w:type="dxa"/>
              <w:bottom w:w="40" w:type="dxa"/>
              <w:end w:w="55" w:type="dxa"/>
            </w:tcMar>
            <w:shd w:fill="D9EAF7"/>
          </w:tcPr>
          <w:p w:rsidP="3579DE68" w14:paraId="1960D3EA" wp14:textId="77777777">
            <w:pPr>
              <w:spacing w:before="0" w:after="0" w:line="240" w:lineRule="auto"/>
              <w:jc w:val="center"/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</w:pPr>
            <w:r w:rsidRPr="3579DE68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Podpis</w:t>
            </w:r>
          </w:p>
        </w:tc>
      </w:tr>
      <w:tr xmlns:wp14="http://schemas.microsoft.com/office/word/2010/wordml" w:rsidTr="655CDD07" w14:paraId="1ACA31AD" wp14:textId="77777777">
        <w:trPr>
          <w:trHeight w:val="397"/>
        </w:trPr>
        <w:tc>
          <w:tcPr>
            <w:tcW w:w="6849" w:type="dxa"/>
            <w:gridSpan w:val="2"/>
            <w:shd w:val="clear" w:color="auto" w:fill="EAF1DD" w:themeFill="accent3" w:themeFillTint="33"/>
            <w:tcMar>
              <w:top w:w="45" w:type="dxa"/>
              <w:bottom w:w="45" w:type="dxa"/>
            </w:tcMar>
            <w:vAlign w:val="top"/>
            <w:gridSpan w:val="2"/>
            <w:tcMar>
              <w:top w:w="45" w:type="dxa"/>
              <w:start w:w="65" w:type="dxa"/>
              <w:bottom w:w="45" w:type="dxa"/>
              <w:end w:w="65" w:type="dxa"/>
            </w:tcMar>
            <w:shd w:fill="EAF2F8"/>
          </w:tcPr>
          <w:p w:rsidP="0CFA36D6" w14:paraId="6ABEDA61" wp14:textId="18BBA50B">
            <w:pPr>
              <w:spacing w:before="0" w:after="0" w:line="240" w:lineRule="auto"/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</w:pPr>
            <w:r w:rsidRPr="0CFA36D6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Wyrobienie</w:t>
            </w:r>
            <w:r w:rsidRPr="0CFA36D6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</w:t>
            </w:r>
            <w:r w:rsidRPr="0CFA36D6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harcerskie</w:t>
            </w:r>
            <w:r w:rsidRPr="0CFA36D6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(</w:t>
            </w:r>
            <w:r w:rsidRPr="0CFA36D6" w:rsidR="65B246BC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s</w:t>
            </w:r>
            <w:r w:rsidRPr="0CFA36D6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prawność</w:t>
            </w:r>
            <w:r w:rsidRPr="0CFA36D6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: </w:t>
            </w:r>
            <w:r w:rsidRPr="0CFA36D6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Świadomy</w:t>
            </w:r>
            <w:r w:rsidRPr="0CFA36D6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</w:t>
            </w:r>
            <w:r w:rsidRPr="0CFA36D6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harcerz</w:t>
            </w:r>
            <w:r w:rsidRPr="0CFA36D6" w:rsidR="2CF3123C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</w:t>
            </w:r>
            <w:r w:rsidRPr="0CFA36D6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*</w:t>
            </w:r>
            <w:r w:rsidRPr="0CFA36D6" w:rsidR="7E01CEF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**</w:t>
            </w:r>
            <w:r w:rsidRPr="0CFA36D6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)</w:t>
            </w:r>
          </w:p>
        </w:tc>
      </w:tr>
      <w:tr xmlns:wp14="http://schemas.microsoft.com/office/word/2010/wordml" w:rsidTr="655CDD07" w14:paraId="644A09BD" wp14:textId="77777777">
        <w:trPr>
          <w:trHeight w:val="397"/>
        </w:trPr>
        <w:tc>
          <w:tcPr>
            <w:tcW w:w="5400" w:type="dxa"/>
            <w:tcMar>
              <w:top w:w="40" w:type="dxa"/>
              <w:bottom w:w="40" w:type="dxa"/>
            </w:tcMar>
            <w:vAlign w:val="top"/>
            <w:tcMar>
              <w:top w:w="40" w:type="dxa"/>
              <w:start w:w="55" w:type="dxa"/>
              <w:bottom w:w="40" w:type="dxa"/>
              <w:end w:w="55" w:type="dxa"/>
            </w:tcMar>
          </w:tcPr>
          <w:p w:rsidP="176C430F" w14:paraId="66C253C5" wp14:textId="1D5D95BB">
            <w:pPr>
              <w:pStyle w:val="Normal"/>
              <w:spacing w:before="0" w:after="0" w:line="240" w:lineRule="auto"/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</w:pPr>
            <w:r w:rsidRPr="6667F4F5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1) </w:t>
            </w:r>
            <w:r w:rsidRPr="6667F4F5" w:rsidR="5FE1F1B4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Przeczytałem </w:t>
            </w:r>
            <w:r w:rsidRPr="6667F4F5" w:rsidR="5FE1F1B4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przynajmniej</w:t>
            </w:r>
            <w:r w:rsidRPr="6667F4F5" w:rsidR="5FE1F1B4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6667F4F5" w:rsidR="5FE1F1B4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jedną</w:t>
            </w:r>
            <w:r w:rsidRPr="6667F4F5" w:rsidR="5FE1F1B4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6667F4F5" w:rsidR="5FE1F1B4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książkę</w:t>
            </w:r>
            <w:r w:rsidRPr="6667F4F5" w:rsidR="5FE1F1B4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, </w:t>
            </w:r>
            <w:r w:rsidRPr="6667F4F5" w:rsidR="5FE1F1B4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która</w:t>
            </w:r>
            <w:r w:rsidRPr="6667F4F5" w:rsidR="5FE1F1B4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6667F4F5" w:rsidR="5FE1F1B4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pogłębiła</w:t>
            </w:r>
            <w:r w:rsidRPr="6667F4F5" w:rsidR="5FE1F1B4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6667F4F5" w:rsidR="5FE1F1B4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moją</w:t>
            </w:r>
            <w:r w:rsidRPr="6667F4F5" w:rsidR="5FE1F1B4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6667F4F5" w:rsidR="5FE1F1B4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wiedzę</w:t>
            </w:r>
            <w:r w:rsidRPr="6667F4F5" w:rsidR="5FE1F1B4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o </w:t>
            </w:r>
            <w:r w:rsidRPr="6667F4F5" w:rsidR="5FE1F1B4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dziejach</w:t>
            </w:r>
            <w:r w:rsidRPr="6667F4F5" w:rsidR="5FE1F1B4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6667F4F5" w:rsidR="5FE1F1B4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ruchu</w:t>
            </w:r>
            <w:r w:rsidRPr="6667F4F5" w:rsidR="5FE1F1B4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6667F4F5" w:rsidR="5FE1F1B4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harcerskiego</w:t>
            </w:r>
            <w:r w:rsidRPr="6667F4F5" w:rsidR="5FE1F1B4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6667F4F5" w:rsidR="5FE1F1B4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lub</w:t>
            </w:r>
            <w:r w:rsidRPr="6667F4F5" w:rsidR="5FE1F1B4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6667F4F5" w:rsidR="5FE1F1B4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skautowego</w:t>
            </w:r>
            <w:r w:rsidRPr="6667F4F5" w:rsidR="5FE1F1B4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. </w:t>
            </w:r>
            <w:r w:rsidRPr="6667F4F5" w:rsidR="5FE1F1B4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Zaprezentowałem</w:t>
            </w:r>
            <w:r w:rsidRPr="6667F4F5" w:rsidR="5FE1F1B4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6667F4F5" w:rsidR="5FE1F1B4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innym</w:t>
            </w:r>
            <w:r w:rsidRPr="6667F4F5" w:rsidR="5FE1F1B4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(w </w:t>
            </w:r>
            <w:r w:rsidRPr="6667F4F5" w:rsidR="5FE1F1B4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zastępie</w:t>
            </w:r>
            <w:r w:rsidRPr="6667F4F5" w:rsidR="5FE1F1B4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, </w:t>
            </w:r>
            <w:r w:rsidRPr="6667F4F5" w:rsidR="5FE1F1B4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drużynie</w:t>
            </w:r>
            <w:r w:rsidRPr="6667F4F5" w:rsidR="5FE1F1B4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) </w:t>
            </w:r>
            <w:r w:rsidRPr="6667F4F5" w:rsidR="5FE1F1B4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wybrane</w:t>
            </w:r>
            <w:r w:rsidRPr="6667F4F5" w:rsidR="5FE1F1B4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6667F4F5" w:rsidR="5FE1F1B4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zagadnienie</w:t>
            </w:r>
            <w:r w:rsidRPr="6667F4F5" w:rsidR="5FE1F1B4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6667F4F5" w:rsidR="5FE1F1B4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i</w:t>
            </w:r>
            <w:r w:rsidRPr="6667F4F5" w:rsidR="5FE1F1B4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6667F4F5" w:rsidR="5FE1F1B4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znaczącą</w:t>
            </w:r>
            <w:r w:rsidRPr="6667F4F5" w:rsidR="5FE1F1B4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6667F4F5" w:rsidR="5FE1F1B4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postać</w:t>
            </w:r>
            <w:r w:rsidRPr="6667F4F5" w:rsidR="5FE1F1B4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, </w:t>
            </w:r>
            <w:r w:rsidRPr="6667F4F5" w:rsidR="5FE1F1B4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której</w:t>
            </w:r>
            <w:r w:rsidRPr="6667F4F5" w:rsidR="5FE1F1B4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6667F4F5" w:rsidR="5FE1F1B4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postawy</w:t>
            </w:r>
            <w:r w:rsidRPr="6667F4F5" w:rsidR="5FE1F1B4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6667F4F5" w:rsidR="5FE1F1B4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warto</w:t>
            </w:r>
            <w:r w:rsidRPr="6667F4F5" w:rsidR="5FE1F1B4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6667F4F5" w:rsidR="5FE1F1B4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naśladować</w:t>
            </w:r>
            <w:r w:rsidRPr="6667F4F5" w:rsidR="5FE1F1B4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.</w:t>
            </w:r>
          </w:p>
        </w:tc>
        <w:tc>
          <w:tcPr>
            <w:tcW w:w="1449" w:type="dxa"/>
            <w:tcMar>
              <w:top w:w="40" w:type="dxa"/>
              <w:bottom w:w="40" w:type="dxa"/>
            </w:tcMar>
            <w:vAlign w:val="top"/>
            <w:tcMar>
              <w:top w:w="40" w:type="dxa"/>
              <w:start w:w="55" w:type="dxa"/>
              <w:bottom w:w="40" w:type="dxa"/>
              <w:end w:w="55" w:type="dxa"/>
            </w:tcMar>
          </w:tcPr>
          <w:p w:rsidP="3579DE68" w14:paraId="29D6B04F" wp14:textId="77777777">
            <w:pPr>
              <w:spacing w:before="0" w:after="0" w:line="240" w:lineRule="auto"/>
              <w:jc w:val="center"/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</w:pPr>
            <w:r w:rsidRPr="3579DE68" w:rsidR="3579DE68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 </w:t>
            </w:r>
          </w:p>
        </w:tc>
      </w:tr>
      <w:tr xmlns:wp14="http://schemas.microsoft.com/office/word/2010/wordml" w:rsidTr="655CDD07" w14:paraId="5EC46D4D" wp14:textId="77777777">
        <w:trPr>
          <w:trHeight w:val="397"/>
        </w:trPr>
        <w:tc>
          <w:tcPr>
            <w:tcW w:w="5400" w:type="dxa"/>
            <w:tcMar>
              <w:top w:w="40" w:type="dxa"/>
              <w:bottom w:w="40" w:type="dxa"/>
            </w:tcMar>
            <w:vAlign w:val="top"/>
            <w:tcMar>
              <w:top w:w="40" w:type="dxa"/>
              <w:start w:w="55" w:type="dxa"/>
              <w:bottom w:w="40" w:type="dxa"/>
              <w:end w:w="55" w:type="dxa"/>
            </w:tcMar>
          </w:tcPr>
          <w:p w:rsidP="6667F4F5" w14:paraId="2D521600" wp14:textId="7910C4D6">
            <w:pPr>
              <w:pStyle w:val="Normal"/>
              <w:spacing w:before="0" w:after="0" w:line="240" w:lineRule="auto"/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</w:pPr>
            <w:r w:rsidRPr="6667F4F5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2) </w:t>
            </w:r>
            <w:r w:rsidRPr="6667F4F5" w:rsidR="5C0A9CF1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Spotkałem</w:t>
            </w:r>
            <w:r w:rsidRPr="6667F4F5" w:rsidR="5C0A9CF1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6667F4F5" w:rsidR="5C0A9CF1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członka</w:t>
            </w:r>
            <w:r w:rsidRPr="6667F4F5" w:rsidR="5C0A9CF1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6667F4F5" w:rsidR="5C0A9CF1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władz</w:t>
            </w:r>
            <w:r w:rsidRPr="6667F4F5" w:rsidR="5C0A9CF1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6667F4F5" w:rsidR="5C0A9CF1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mojego</w:t>
            </w:r>
            <w:r w:rsidRPr="6667F4F5" w:rsidR="5C0A9CF1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6667F4F5" w:rsidR="5C0A9CF1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hufca</w:t>
            </w:r>
            <w:r w:rsidRPr="6667F4F5" w:rsidR="5C0A9CF1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. </w:t>
            </w:r>
            <w:r w:rsidRPr="6667F4F5" w:rsidR="5C0A9CF1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Dowiedziałem</w:t>
            </w:r>
            <w:r w:rsidRPr="6667F4F5" w:rsidR="5C0A9CF1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6667F4F5" w:rsidR="5C0A9CF1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się</w:t>
            </w:r>
            <w:r w:rsidRPr="6667F4F5" w:rsidR="5C0A9CF1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, jak </w:t>
            </w:r>
            <w:r w:rsidRPr="6667F4F5" w:rsidR="5C0A9CF1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oznacza</w:t>
            </w:r>
            <w:r w:rsidRPr="6667F4F5" w:rsidR="5C0A9CF1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6667F4F5" w:rsidR="5C0A9CF1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się</w:t>
            </w:r>
            <w:r w:rsidRPr="6667F4F5" w:rsidR="5C0A9CF1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6667F4F5" w:rsidR="5C0A9CF1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funkcje</w:t>
            </w:r>
            <w:r w:rsidRPr="6667F4F5" w:rsidR="5C0A9CF1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w </w:t>
            </w:r>
            <w:r w:rsidRPr="6667F4F5" w:rsidR="5C0A9CF1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hufcu</w:t>
            </w:r>
            <w:r w:rsidRPr="6667F4F5" w:rsidR="5C0A9CF1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, </w:t>
            </w:r>
            <w:r w:rsidRPr="6667F4F5" w:rsidR="5C0A9CF1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chorągwi</w:t>
            </w:r>
            <w:r w:rsidRPr="6667F4F5" w:rsidR="5C0A9CF1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6667F4F5" w:rsidR="5C0A9CF1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i</w:t>
            </w:r>
            <w:r w:rsidRPr="6667F4F5" w:rsidR="5C0A9CF1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6667F4F5" w:rsidR="5C0A9CF1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władzach</w:t>
            </w:r>
            <w:r w:rsidRPr="6667F4F5" w:rsidR="5C0A9CF1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6667F4F5" w:rsidR="5C0A9CF1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naczelnych</w:t>
            </w:r>
            <w:r w:rsidRPr="6667F4F5" w:rsidR="5C0A9CF1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ZHP. Spotkałem </w:t>
            </w:r>
            <w:r w:rsidRPr="6667F4F5" w:rsidR="5C0A9CF1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się</w:t>
            </w:r>
            <w:r w:rsidRPr="6667F4F5" w:rsidR="5C0A9CF1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z </w:t>
            </w:r>
            <w:r w:rsidRPr="6667F4F5" w:rsidR="5C0A9CF1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funkcyjnym</w:t>
            </w:r>
            <w:r w:rsidRPr="6667F4F5" w:rsidR="5C0A9CF1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6667F4F5" w:rsidR="5C0A9CF1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instruktorem</w:t>
            </w:r>
            <w:r w:rsidRPr="6667F4F5" w:rsidR="5C0A9CF1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6667F4F5" w:rsidR="5C0A9CF1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hufca</w:t>
            </w:r>
            <w:r w:rsidRPr="6667F4F5" w:rsidR="5C0A9CF1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6667F4F5" w:rsidR="5C0A9CF1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i</w:t>
            </w:r>
            <w:r w:rsidRPr="6667F4F5" w:rsidR="5C0A9CF1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6667F4F5" w:rsidR="5C0A9CF1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dowiedziałem</w:t>
            </w:r>
            <w:r w:rsidRPr="6667F4F5" w:rsidR="5C0A9CF1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6667F4F5" w:rsidR="5C0A9CF1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się</w:t>
            </w:r>
            <w:r w:rsidRPr="6667F4F5" w:rsidR="5C0A9CF1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, </w:t>
            </w:r>
            <w:r w:rsidRPr="6667F4F5" w:rsidR="5C0A9CF1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czym</w:t>
            </w:r>
            <w:r w:rsidRPr="6667F4F5" w:rsidR="5C0A9CF1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6667F4F5" w:rsidR="5C0A9CF1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się</w:t>
            </w:r>
            <w:r w:rsidRPr="6667F4F5" w:rsidR="5C0A9CF1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6667F4F5" w:rsidR="5C0A9CF1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zajmuje</w:t>
            </w:r>
            <w:r w:rsidRPr="6667F4F5" w:rsidR="5C0A9CF1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.</w:t>
            </w:r>
          </w:p>
        </w:tc>
        <w:tc>
          <w:tcPr>
            <w:tcW w:w="1449" w:type="dxa"/>
            <w:tcMar>
              <w:top w:w="40" w:type="dxa"/>
              <w:bottom w:w="40" w:type="dxa"/>
            </w:tcMar>
            <w:vAlign w:val="top"/>
            <w:tcMar>
              <w:top w:w="40" w:type="dxa"/>
              <w:start w:w="55" w:type="dxa"/>
              <w:bottom w:w="40" w:type="dxa"/>
              <w:end w:w="55" w:type="dxa"/>
            </w:tcMar>
          </w:tcPr>
          <w:p w:rsidP="3579DE68" w14:paraId="0A6959E7" wp14:textId="77777777">
            <w:pPr>
              <w:spacing w:before="0" w:after="0" w:line="240" w:lineRule="auto"/>
              <w:jc w:val="center"/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</w:pPr>
            <w:r w:rsidRPr="3579DE68" w:rsidR="3579DE68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 </w:t>
            </w:r>
          </w:p>
        </w:tc>
      </w:tr>
      <w:tr xmlns:wp14="http://schemas.microsoft.com/office/word/2010/wordml" w:rsidTr="655CDD07" w14:paraId="447E2EB9" wp14:textId="77777777">
        <w:trPr>
          <w:trHeight w:val="397"/>
        </w:trPr>
        <w:tc>
          <w:tcPr>
            <w:tcW w:w="6849" w:type="dxa"/>
            <w:gridSpan w:val="2"/>
            <w:shd w:val="clear" w:color="auto" w:fill="EAF1DD" w:themeFill="accent3" w:themeFillTint="33"/>
            <w:tcMar>
              <w:top w:w="45" w:type="dxa"/>
              <w:bottom w:w="45" w:type="dxa"/>
            </w:tcMar>
            <w:vAlign w:val="top"/>
            <w:gridSpan w:val="2"/>
            <w:tcMar>
              <w:top w:w="45" w:type="dxa"/>
              <w:start w:w="65" w:type="dxa"/>
              <w:bottom w:w="45" w:type="dxa"/>
              <w:end w:w="65" w:type="dxa"/>
            </w:tcMar>
            <w:shd w:fill="EAF2F8"/>
          </w:tcPr>
          <w:p w:rsidP="0CFA36D6" w14:paraId="5AAC6D49" wp14:textId="03A6ACA8">
            <w:pPr>
              <w:spacing w:before="0" w:after="0" w:line="240" w:lineRule="auto"/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</w:pPr>
            <w:r w:rsidRPr="0CFA36D6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Obozownictwo</w:t>
            </w:r>
            <w:r w:rsidRPr="0CFA36D6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(</w:t>
            </w:r>
            <w:r w:rsidRPr="0CFA36D6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sprawność</w:t>
            </w:r>
            <w:r w:rsidRPr="0CFA36D6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: </w:t>
            </w:r>
            <w:r w:rsidRPr="0CFA36D6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Wyga</w:t>
            </w:r>
            <w:r w:rsidRPr="0CFA36D6" w:rsidR="7AA4EE3A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</w:t>
            </w:r>
            <w:r w:rsidRPr="0CFA36D6" w:rsidR="3AB7F059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**</w:t>
            </w:r>
            <w:r w:rsidRPr="0CFA36D6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*)</w:t>
            </w:r>
          </w:p>
        </w:tc>
      </w:tr>
      <w:tr xmlns:wp14="http://schemas.microsoft.com/office/word/2010/wordml" w:rsidTr="655CDD07" w14:paraId="6B318060" wp14:textId="77777777">
        <w:trPr>
          <w:trHeight w:val="397"/>
        </w:trPr>
        <w:tc>
          <w:tcPr>
            <w:tcW w:w="5400" w:type="dxa"/>
            <w:tcMar>
              <w:top w:w="40" w:type="dxa"/>
              <w:bottom w:w="40" w:type="dxa"/>
            </w:tcMar>
            <w:vAlign w:val="top"/>
            <w:tcMar>
              <w:top w:w="40" w:type="dxa"/>
              <w:start w:w="55" w:type="dxa"/>
              <w:bottom w:w="40" w:type="dxa"/>
              <w:end w:w="55" w:type="dxa"/>
            </w:tcMar>
          </w:tcPr>
          <w:p w:rsidP="6667F4F5" w14:paraId="0DCE0341" wp14:textId="023E8228">
            <w:pPr>
              <w:pStyle w:val="Normal"/>
              <w:spacing w:before="0" w:after="0" w:line="240" w:lineRule="auto"/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</w:pPr>
            <w:r w:rsidRPr="6667F4F5" w:rsidR="64B9DC6B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3</w:t>
            </w:r>
            <w:r w:rsidRPr="6667F4F5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) </w:t>
            </w:r>
            <w:r w:rsidRPr="6667F4F5" w:rsidR="5D891799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Zapoznałem </w:t>
            </w:r>
            <w:r w:rsidRPr="6667F4F5" w:rsidR="5D891799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młodszych</w:t>
            </w:r>
            <w:r w:rsidRPr="6667F4F5" w:rsidR="5D891799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6667F4F5" w:rsidR="5D891799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harcerzy</w:t>
            </w:r>
            <w:r w:rsidRPr="6667F4F5" w:rsidR="5D891799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z </w:t>
            </w:r>
            <w:r w:rsidRPr="6667F4F5" w:rsidR="5D891799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zasadami</w:t>
            </w:r>
            <w:r w:rsidRPr="6667F4F5" w:rsidR="5D891799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6667F4F5" w:rsidR="5D891799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pracy</w:t>
            </w:r>
            <w:r w:rsidRPr="6667F4F5" w:rsidR="5D891799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z </w:t>
            </w:r>
            <w:r w:rsidRPr="6667F4F5" w:rsidR="5D891799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narzędziami</w:t>
            </w:r>
            <w:r w:rsidRPr="6667F4F5" w:rsidR="5D891799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6667F4F5" w:rsidR="5D891799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pionierskimi</w:t>
            </w:r>
            <w:r w:rsidRPr="6667F4F5" w:rsidR="5D891799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. </w:t>
            </w:r>
            <w:r w:rsidRPr="6667F4F5" w:rsidR="5D891799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Pokierowałem</w:t>
            </w:r>
            <w:r w:rsidRPr="6667F4F5" w:rsidR="5D891799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6667F4F5" w:rsidR="5D891799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zastępem</w:t>
            </w:r>
            <w:r w:rsidRPr="6667F4F5" w:rsidR="5D891799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6667F4F5" w:rsidR="5D891799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przy</w:t>
            </w:r>
            <w:r w:rsidRPr="6667F4F5" w:rsidR="5D891799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6667F4F5" w:rsidR="5D891799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budowie</w:t>
            </w:r>
            <w:r w:rsidRPr="6667F4F5" w:rsidR="5D891799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6667F4F5" w:rsidR="5D891799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prostego</w:t>
            </w:r>
            <w:r w:rsidRPr="6667F4F5" w:rsidR="5D891799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6667F4F5" w:rsidR="5D891799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urządzenia</w:t>
            </w:r>
            <w:r w:rsidRPr="6667F4F5" w:rsidR="5D891799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6667F4F5" w:rsidR="5D891799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obozowego</w:t>
            </w:r>
            <w:r w:rsidRPr="6667F4F5" w:rsidR="5D891799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.</w:t>
            </w:r>
          </w:p>
        </w:tc>
        <w:tc>
          <w:tcPr>
            <w:tcW w:w="1449" w:type="dxa"/>
            <w:tcMar>
              <w:top w:w="40" w:type="dxa"/>
              <w:bottom w:w="40" w:type="dxa"/>
            </w:tcMar>
            <w:vAlign w:val="top"/>
            <w:tcMar>
              <w:top w:w="40" w:type="dxa"/>
              <w:start w:w="55" w:type="dxa"/>
              <w:bottom w:w="40" w:type="dxa"/>
              <w:end w:w="55" w:type="dxa"/>
            </w:tcMar>
          </w:tcPr>
          <w:p w:rsidP="3579DE68" w14:paraId="12F40E89" wp14:textId="77777777">
            <w:pPr>
              <w:spacing w:before="0" w:after="0" w:line="240" w:lineRule="auto"/>
              <w:jc w:val="center"/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</w:pPr>
            <w:r w:rsidRPr="3579DE68" w:rsidR="3579DE68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 </w:t>
            </w:r>
          </w:p>
        </w:tc>
      </w:tr>
      <w:tr xmlns:wp14="http://schemas.microsoft.com/office/word/2010/wordml" w:rsidTr="655CDD07" w14:paraId="31E5AB52" wp14:textId="77777777">
        <w:trPr>
          <w:trHeight w:val="397"/>
        </w:trPr>
        <w:tc>
          <w:tcPr>
            <w:tcW w:w="5400" w:type="dxa"/>
            <w:tcMar>
              <w:top w:w="40" w:type="dxa"/>
              <w:bottom w:w="40" w:type="dxa"/>
            </w:tcMar>
            <w:vAlign w:val="top"/>
            <w:tcMar>
              <w:top w:w="40" w:type="dxa"/>
              <w:start w:w="55" w:type="dxa"/>
              <w:bottom w:w="40" w:type="dxa"/>
              <w:end w:w="55" w:type="dxa"/>
            </w:tcMar>
          </w:tcPr>
          <w:p w:rsidP="6667F4F5" w14:paraId="22F16340" wp14:textId="4CADBE99">
            <w:pPr>
              <w:pStyle w:val="Normal"/>
              <w:spacing w:before="0" w:after="0" w:line="240" w:lineRule="auto"/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</w:pPr>
            <w:r w:rsidRPr="6667F4F5" w:rsidR="7364FF85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4</w:t>
            </w:r>
            <w:r w:rsidRPr="6667F4F5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) </w:t>
            </w:r>
            <w:r w:rsidRPr="6667F4F5" w:rsidR="10B12007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Pełniłem</w:t>
            </w:r>
            <w:r w:rsidRPr="6667F4F5" w:rsidR="10B12007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6667F4F5" w:rsidR="10B12007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funkcję</w:t>
            </w:r>
            <w:r w:rsidRPr="6667F4F5" w:rsidR="10B12007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6667F4F5" w:rsidR="10B12007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oboźnego</w:t>
            </w:r>
            <w:r w:rsidRPr="6667F4F5" w:rsidR="10B12007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, </w:t>
            </w:r>
            <w:r w:rsidRPr="6667F4F5" w:rsidR="10B12007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kwatermistrza</w:t>
            </w:r>
            <w:r w:rsidRPr="6667F4F5" w:rsidR="10B12007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6667F4F5" w:rsidR="10B12007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lub</w:t>
            </w:r>
            <w:r w:rsidRPr="6667F4F5" w:rsidR="10B12007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6667F4F5" w:rsidR="10B12007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zaopatrzeniowca</w:t>
            </w:r>
            <w:r w:rsidRPr="6667F4F5" w:rsidR="10B12007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6667F4F5" w:rsidR="10B12007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na</w:t>
            </w:r>
            <w:r w:rsidRPr="6667F4F5" w:rsidR="10B12007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6667F4F5" w:rsidR="10B12007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wyjeździe</w:t>
            </w:r>
            <w:r w:rsidRPr="6667F4F5" w:rsidR="10B12007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6667F4F5" w:rsidR="10B12007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drużyny</w:t>
            </w:r>
            <w:r w:rsidRPr="6667F4F5" w:rsidR="10B12007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.</w:t>
            </w:r>
          </w:p>
        </w:tc>
        <w:tc>
          <w:tcPr>
            <w:tcW w:w="1449" w:type="dxa"/>
            <w:tcMar>
              <w:top w:w="40" w:type="dxa"/>
              <w:bottom w:w="40" w:type="dxa"/>
            </w:tcMar>
            <w:vAlign w:val="top"/>
            <w:tcMar>
              <w:top w:w="40" w:type="dxa"/>
              <w:start w:w="55" w:type="dxa"/>
              <w:bottom w:w="40" w:type="dxa"/>
              <w:end w:w="55" w:type="dxa"/>
            </w:tcMar>
          </w:tcPr>
          <w:p w:rsidP="3579DE68" w14:paraId="608DEACE" wp14:textId="77777777">
            <w:pPr>
              <w:spacing w:before="0" w:after="0" w:line="240" w:lineRule="auto"/>
              <w:jc w:val="center"/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</w:pPr>
            <w:r w:rsidRPr="3579DE68" w:rsidR="3579DE68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 </w:t>
            </w:r>
          </w:p>
        </w:tc>
      </w:tr>
      <w:tr xmlns:wp14="http://schemas.microsoft.com/office/word/2010/wordml" w:rsidTr="655CDD07" w14:paraId="56437069" wp14:textId="77777777">
        <w:trPr>
          <w:trHeight w:val="397"/>
        </w:trPr>
        <w:tc>
          <w:tcPr>
            <w:tcW w:w="6849" w:type="dxa"/>
            <w:gridSpan w:val="2"/>
            <w:shd w:val="clear" w:color="auto" w:fill="EAF1DD" w:themeFill="accent3" w:themeFillTint="33"/>
            <w:tcMar>
              <w:top w:w="45" w:type="dxa"/>
              <w:bottom w:w="45" w:type="dxa"/>
            </w:tcMar>
            <w:vAlign w:val="top"/>
            <w:gridSpan w:val="2"/>
            <w:tcMar>
              <w:top w:w="45" w:type="dxa"/>
              <w:start w:w="65" w:type="dxa"/>
              <w:bottom w:w="45" w:type="dxa"/>
              <w:end w:w="65" w:type="dxa"/>
            </w:tcMar>
            <w:shd w:fill="EAF2F8"/>
          </w:tcPr>
          <w:p w:rsidP="6667F4F5" w14:paraId="050C27B4" wp14:textId="0E4033D9">
            <w:pPr>
              <w:spacing w:before="0" w:after="0" w:line="240" w:lineRule="auto"/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</w:pPr>
            <w:r w:rsidRPr="6667F4F5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Terenoznawstwo</w:t>
            </w:r>
            <w:r w:rsidRPr="6667F4F5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(</w:t>
            </w:r>
            <w:r w:rsidRPr="6667F4F5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sprawność</w:t>
            </w:r>
            <w:r w:rsidRPr="6667F4F5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: </w:t>
            </w:r>
            <w:r w:rsidRPr="6667F4F5" w:rsidR="457CCB8D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Przewodnik</w:t>
            </w:r>
            <w:r w:rsidRPr="6667F4F5" w:rsidR="0EA4F37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</w:t>
            </w:r>
            <w:r w:rsidRPr="6667F4F5" w:rsidR="4EDF0ADF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**</w:t>
            </w:r>
            <w:r w:rsidRPr="6667F4F5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*</w:t>
            </w:r>
            <w:r w:rsidRPr="6667F4F5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)</w:t>
            </w:r>
          </w:p>
        </w:tc>
      </w:tr>
      <w:tr xmlns:wp14="http://schemas.microsoft.com/office/word/2010/wordml" w:rsidTr="655CDD07" w14:paraId="21C62DB6" wp14:textId="77777777">
        <w:trPr>
          <w:trHeight w:val="397"/>
        </w:trPr>
        <w:tc>
          <w:tcPr>
            <w:tcW w:w="5400" w:type="dxa"/>
            <w:tcMar>
              <w:top w:w="40" w:type="dxa"/>
              <w:bottom w:w="40" w:type="dxa"/>
            </w:tcMar>
            <w:vAlign w:val="top"/>
            <w:tcMar>
              <w:top w:w="40" w:type="dxa"/>
              <w:start w:w="55" w:type="dxa"/>
              <w:bottom w:w="40" w:type="dxa"/>
              <w:end w:w="55" w:type="dxa"/>
            </w:tcMar>
          </w:tcPr>
          <w:p w:rsidP="176C430F" w14:paraId="76194A0E" wp14:textId="706B5F83">
            <w:pPr>
              <w:pStyle w:val="Normal"/>
              <w:spacing w:before="0" w:after="0" w:line="240" w:lineRule="auto"/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</w:pPr>
            <w:r w:rsidRPr="176C430F" w:rsidR="036685ED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5</w:t>
            </w:r>
            <w:r w:rsidRPr="176C430F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) </w:t>
            </w:r>
            <w:r w:rsidRPr="176C430F" w:rsidR="349A5975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Korzystając z różnych źródeł (np. internetowe mapy, rozkłady jazdy) oraz własnego doświadczenia, opracowałem na potrzeby przedsięwzięcia drużyny/zastępu wariant drogi (najkrótsza, najszybsza, najtańsza, najwygodniejsza itd.) dostosowany do potrzeb drużyny/zastępu.</w:t>
            </w:r>
          </w:p>
        </w:tc>
        <w:tc>
          <w:tcPr>
            <w:tcW w:w="1449" w:type="dxa"/>
            <w:tcMar>
              <w:top w:w="40" w:type="dxa"/>
              <w:bottom w:w="40" w:type="dxa"/>
            </w:tcMar>
            <w:vAlign w:val="top"/>
            <w:tcMar>
              <w:top w:w="40" w:type="dxa"/>
              <w:start w:w="55" w:type="dxa"/>
              <w:bottom w:w="40" w:type="dxa"/>
              <w:end w:w="55" w:type="dxa"/>
            </w:tcMar>
          </w:tcPr>
          <w:p w:rsidP="3579DE68" w14:paraId="2BAC6FC9" wp14:textId="77777777">
            <w:pPr>
              <w:spacing w:before="0" w:after="0" w:line="240" w:lineRule="auto"/>
              <w:jc w:val="center"/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</w:pPr>
            <w:r w:rsidRPr="3579DE68" w:rsidR="3579DE68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 </w:t>
            </w:r>
          </w:p>
        </w:tc>
      </w:tr>
      <w:tr xmlns:wp14="http://schemas.microsoft.com/office/word/2010/wordml" w:rsidTr="655CDD07" w14:paraId="19676AA7" wp14:textId="77777777">
        <w:trPr>
          <w:trHeight w:val="397"/>
        </w:trPr>
        <w:tc>
          <w:tcPr>
            <w:tcW w:w="6849" w:type="dxa"/>
            <w:gridSpan w:val="2"/>
            <w:shd w:val="clear" w:color="auto" w:fill="EAF1DD" w:themeFill="accent3" w:themeFillTint="33"/>
            <w:tcMar>
              <w:top w:w="45" w:type="dxa"/>
              <w:bottom w:w="45" w:type="dxa"/>
            </w:tcMar>
            <w:vAlign w:val="top"/>
            <w:gridSpan w:val="2"/>
            <w:tcMar>
              <w:top w:w="45" w:type="dxa"/>
              <w:start w:w="65" w:type="dxa"/>
              <w:bottom w:w="45" w:type="dxa"/>
              <w:end w:w="65" w:type="dxa"/>
            </w:tcMar>
            <w:shd w:fill="EAF2F8"/>
          </w:tcPr>
          <w:p w:rsidP="0CFA36D6" w14:paraId="13CA65AE" wp14:textId="0CFE2583">
            <w:pPr>
              <w:spacing w:before="0" w:after="0" w:line="240" w:lineRule="auto"/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</w:pPr>
            <w:r w:rsidRPr="0CFA36D6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Ratownictwo</w:t>
            </w:r>
            <w:r w:rsidRPr="0CFA36D6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(</w:t>
            </w:r>
            <w:r w:rsidRPr="0CFA36D6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sprawność</w:t>
            </w:r>
            <w:r w:rsidRPr="0CFA36D6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: </w:t>
            </w:r>
            <w:r w:rsidRPr="0CFA36D6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Ratownik</w:t>
            </w:r>
            <w:r w:rsidRPr="0CFA36D6" w:rsidR="03E15ACF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</w:t>
            </w:r>
            <w:r w:rsidRPr="0CFA36D6" w:rsidR="445AFC1A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**</w:t>
            </w:r>
            <w:r w:rsidRPr="0CFA36D6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*</w:t>
            </w:r>
            <w:r w:rsidRPr="0CFA36D6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)</w:t>
            </w:r>
          </w:p>
        </w:tc>
      </w:tr>
      <w:tr xmlns:wp14="http://schemas.microsoft.com/office/word/2010/wordml" w:rsidTr="655CDD07" w14:paraId="4347A8C9" wp14:textId="77777777">
        <w:trPr>
          <w:trHeight w:val="397"/>
        </w:trPr>
        <w:tc>
          <w:tcPr>
            <w:tcW w:w="5400" w:type="dxa"/>
            <w:tcMar>
              <w:top w:w="40" w:type="dxa"/>
              <w:bottom w:w="40" w:type="dxa"/>
            </w:tcMar>
            <w:vAlign w:val="top"/>
            <w:tcMar>
              <w:top w:w="40" w:type="dxa"/>
              <w:start w:w="55" w:type="dxa"/>
              <w:bottom w:w="40" w:type="dxa"/>
              <w:end w:w="55" w:type="dxa"/>
            </w:tcMar>
          </w:tcPr>
          <w:p w:rsidP="176C430F" w14:paraId="4555136B" wp14:textId="24153AF1">
            <w:pPr>
              <w:pStyle w:val="Normal"/>
              <w:spacing w:before="0" w:after="0" w:line="240" w:lineRule="auto"/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</w:pPr>
            <w:r w:rsidRPr="176C430F" w:rsidR="6F06FAF9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6</w:t>
            </w:r>
            <w:r w:rsidRPr="176C430F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) </w:t>
            </w:r>
            <w:r w:rsidRPr="176C430F" w:rsidR="6A108673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Przeprowadziłem</w:t>
            </w:r>
            <w:r w:rsidRPr="176C430F" w:rsidR="6A108673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176C430F" w:rsidR="6A108673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resuscytację</w:t>
            </w:r>
            <w:r w:rsidRPr="176C430F" w:rsidR="6A108673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176C430F" w:rsidR="6A108673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krążeniowo-oddechową</w:t>
            </w:r>
            <w:r w:rsidRPr="176C430F" w:rsidR="6A108673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176C430F" w:rsidR="6A108673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na</w:t>
            </w:r>
            <w:r w:rsidRPr="176C430F" w:rsidR="6A108673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176C430F" w:rsidR="6A108673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fantomie</w:t>
            </w:r>
            <w:r w:rsidRPr="176C430F" w:rsidR="6A108673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176C430F" w:rsidR="6A108673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osoby</w:t>
            </w:r>
            <w:r w:rsidRPr="176C430F" w:rsidR="6A108673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176C430F" w:rsidR="6A108673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dorosłej</w:t>
            </w:r>
            <w:r w:rsidRPr="176C430F" w:rsidR="6A108673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.</w:t>
            </w:r>
          </w:p>
        </w:tc>
        <w:tc>
          <w:tcPr>
            <w:tcW w:w="1449" w:type="dxa"/>
            <w:tcMar>
              <w:top w:w="40" w:type="dxa"/>
              <w:bottom w:w="40" w:type="dxa"/>
            </w:tcMar>
            <w:vAlign w:val="top"/>
            <w:tcMar>
              <w:top w:w="40" w:type="dxa"/>
              <w:start w:w="55" w:type="dxa"/>
              <w:bottom w:w="40" w:type="dxa"/>
              <w:end w:w="55" w:type="dxa"/>
            </w:tcMar>
          </w:tcPr>
          <w:p w:rsidP="3579DE68" w14:paraId="20876B09" wp14:textId="77777777">
            <w:pPr>
              <w:spacing w:before="0" w:after="0" w:line="240" w:lineRule="auto"/>
              <w:jc w:val="center"/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</w:pPr>
            <w:r w:rsidRPr="3579DE68" w:rsidR="3579DE68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 </w:t>
            </w:r>
          </w:p>
        </w:tc>
      </w:tr>
      <w:tr xmlns:wp14="http://schemas.microsoft.com/office/word/2010/wordml" w:rsidTr="655CDD07" w14:paraId="005B85EC" wp14:textId="77777777">
        <w:trPr>
          <w:trHeight w:val="397"/>
        </w:trPr>
        <w:tc>
          <w:tcPr>
            <w:tcW w:w="5400" w:type="dxa"/>
            <w:tcMar>
              <w:top w:w="40" w:type="dxa"/>
              <w:bottom w:w="40" w:type="dxa"/>
            </w:tcMar>
            <w:vAlign w:val="top"/>
            <w:tcMar>
              <w:top w:w="40" w:type="dxa"/>
              <w:start w:w="55" w:type="dxa"/>
              <w:bottom w:w="40" w:type="dxa"/>
              <w:end w:w="55" w:type="dxa"/>
            </w:tcMar>
          </w:tcPr>
          <w:p w:rsidP="176C430F" w14:paraId="1E9625DB" wp14:textId="5BD8A08C">
            <w:pPr>
              <w:pStyle w:val="Normal"/>
              <w:spacing w:before="0" w:after="0" w:line="240" w:lineRule="auto"/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</w:pPr>
            <w:r w:rsidRPr="176C430F" w:rsidR="6FE1FD45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7</w:t>
            </w:r>
            <w:r w:rsidRPr="176C430F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) </w:t>
            </w:r>
            <w:r w:rsidRPr="176C430F" w:rsidR="2589493D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W </w:t>
            </w:r>
            <w:r w:rsidRPr="176C430F" w:rsidR="2589493D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sytuacji</w:t>
            </w:r>
            <w:r w:rsidRPr="176C430F" w:rsidR="2589493D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176C430F" w:rsidR="2589493D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rzeczywistej</w:t>
            </w:r>
            <w:r w:rsidRPr="176C430F" w:rsidR="2589493D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176C430F" w:rsidR="2589493D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lub</w:t>
            </w:r>
            <w:r w:rsidRPr="176C430F" w:rsidR="2589493D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176C430F" w:rsidR="2589493D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symulowanej</w:t>
            </w:r>
            <w:r w:rsidRPr="176C430F" w:rsidR="2589493D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176C430F" w:rsidR="2589493D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rozpoznałem</w:t>
            </w:r>
            <w:r w:rsidRPr="176C430F" w:rsidR="2589493D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176C430F" w:rsidR="2589493D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objawy</w:t>
            </w:r>
            <w:r w:rsidRPr="176C430F" w:rsidR="2589493D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176C430F" w:rsidR="2589493D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udaru</w:t>
            </w:r>
            <w:r w:rsidRPr="176C430F" w:rsidR="2589493D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176C430F" w:rsidR="2589493D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słonecznego</w:t>
            </w:r>
            <w:r w:rsidRPr="176C430F" w:rsidR="2589493D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176C430F" w:rsidR="2589493D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i</w:t>
            </w:r>
            <w:r w:rsidRPr="176C430F" w:rsidR="2589493D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176C430F" w:rsidR="2589493D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udzieliłem</w:t>
            </w:r>
            <w:r w:rsidRPr="176C430F" w:rsidR="2589493D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176C430F" w:rsidR="2589493D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pierwszej</w:t>
            </w:r>
            <w:r w:rsidRPr="176C430F" w:rsidR="2589493D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176C430F" w:rsidR="2589493D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pomocy</w:t>
            </w:r>
            <w:r w:rsidRPr="176C430F" w:rsidR="2589493D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176C430F" w:rsidR="2589493D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poszkodowanemu</w:t>
            </w:r>
            <w:r w:rsidRPr="176C430F" w:rsidR="2589493D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.</w:t>
            </w:r>
          </w:p>
        </w:tc>
        <w:tc>
          <w:tcPr>
            <w:tcW w:w="1449" w:type="dxa"/>
            <w:tcMar>
              <w:top w:w="40" w:type="dxa"/>
              <w:bottom w:w="40" w:type="dxa"/>
            </w:tcMar>
            <w:vAlign w:val="top"/>
            <w:tcMar>
              <w:top w:w="40" w:type="dxa"/>
              <w:start w:w="55" w:type="dxa"/>
              <w:bottom w:w="40" w:type="dxa"/>
              <w:end w:w="55" w:type="dxa"/>
            </w:tcMar>
          </w:tcPr>
          <w:p w:rsidP="3579DE68" w14:paraId="10146664" wp14:textId="77777777">
            <w:pPr>
              <w:spacing w:before="0" w:after="0" w:line="240" w:lineRule="auto"/>
              <w:jc w:val="center"/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</w:pPr>
            <w:r w:rsidRPr="3579DE68" w:rsidR="3579DE68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 </w:t>
            </w:r>
          </w:p>
        </w:tc>
      </w:tr>
      <w:tr w:rsidR="176C430F" w:rsidTr="655CDD07" w14:paraId="210EDF81">
        <w:trPr>
          <w:trHeight w:val="397"/>
        </w:trPr>
        <w:tc>
          <w:tcPr>
            <w:tcW w:w="5400" w:type="dxa"/>
            <w:tcMar>
              <w:top w:w="40" w:type="dxa"/>
              <w:bottom w:w="40" w:type="dxa"/>
            </w:tcMar>
            <w:vAlign w:val="top"/>
            <w:tcMar>
              <w:top w:w="40" w:type="dxa"/>
              <w:start w:w="55" w:type="dxa"/>
              <w:bottom w:w="40" w:type="dxa"/>
              <w:end w:w="55" w:type="dxa"/>
            </w:tcMar>
          </w:tcPr>
          <w:p w:rsidR="5AE5ABB8" w:rsidP="6667F4F5" w:rsidRDefault="5AE5ABB8" w14:paraId="66958D87" w14:textId="46ED195A">
            <w:pPr>
              <w:pStyle w:val="Normal"/>
              <w:spacing w:line="240" w:lineRule="auto"/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</w:pPr>
            <w:r w:rsidRPr="6667F4F5" w:rsidR="5469110E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8) </w:t>
            </w:r>
            <w:r w:rsidRPr="6667F4F5" w:rsidR="5469110E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Współprowadziłem</w:t>
            </w:r>
            <w:r w:rsidRPr="6667F4F5" w:rsidR="5469110E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6667F4F5" w:rsidR="5469110E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zbiórkę</w:t>
            </w:r>
            <w:r w:rsidRPr="6667F4F5" w:rsidR="5469110E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6667F4F5" w:rsidR="5469110E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na</w:t>
            </w:r>
            <w:r w:rsidRPr="6667F4F5" w:rsidR="5469110E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6667F4F5" w:rsidR="5469110E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temat</w:t>
            </w:r>
            <w:r w:rsidRPr="6667F4F5" w:rsidR="5469110E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6667F4F5" w:rsidR="5469110E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pierwszej</w:t>
            </w:r>
            <w:r w:rsidRPr="6667F4F5" w:rsidR="5469110E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6667F4F5" w:rsidR="5469110E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pomocy</w:t>
            </w:r>
            <w:r w:rsidRPr="6667F4F5" w:rsidR="5469110E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6667F4F5" w:rsidR="5469110E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dla</w:t>
            </w:r>
            <w:r w:rsidRPr="6667F4F5" w:rsidR="5469110E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6667F4F5" w:rsidR="5469110E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innych</w:t>
            </w:r>
            <w:r w:rsidRPr="6667F4F5" w:rsidR="5469110E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6667F4F5" w:rsidR="5469110E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harcerzy</w:t>
            </w:r>
            <w:r w:rsidRPr="6667F4F5" w:rsidR="5469110E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.</w:t>
            </w:r>
          </w:p>
        </w:tc>
        <w:tc>
          <w:tcPr>
            <w:tcW w:w="1449" w:type="dxa"/>
            <w:tcMar>
              <w:top w:w="40" w:type="dxa"/>
              <w:bottom w:w="40" w:type="dxa"/>
            </w:tcMar>
            <w:vAlign w:val="top"/>
            <w:tcMar>
              <w:top w:w="40" w:type="dxa"/>
              <w:start w:w="55" w:type="dxa"/>
              <w:bottom w:w="40" w:type="dxa"/>
              <w:end w:w="55" w:type="dxa"/>
            </w:tcMar>
          </w:tcPr>
          <w:p w:rsidR="176C430F" w:rsidP="176C430F" w:rsidRDefault="176C430F" w14:paraId="6873C60C" w14:textId="4BD4613F">
            <w:pPr>
              <w:pStyle w:val="Normal"/>
              <w:spacing w:line="240" w:lineRule="auto"/>
              <w:jc w:val="center"/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</w:pPr>
          </w:p>
        </w:tc>
      </w:tr>
      <w:tr xmlns:wp14="http://schemas.microsoft.com/office/word/2010/wordml" w:rsidTr="655CDD07" w14:paraId="7C194C7C" wp14:textId="77777777">
        <w:trPr>
          <w:trHeight w:val="397"/>
        </w:trPr>
        <w:tc>
          <w:tcPr>
            <w:tcW w:w="6849" w:type="dxa"/>
            <w:gridSpan w:val="2"/>
            <w:shd w:val="clear" w:color="auto" w:fill="EAF1DD" w:themeFill="accent3" w:themeFillTint="33"/>
            <w:tcMar>
              <w:top w:w="45" w:type="dxa"/>
              <w:bottom w:w="45" w:type="dxa"/>
            </w:tcMar>
            <w:vAlign w:val="top"/>
            <w:gridSpan w:val="2"/>
            <w:tcMar>
              <w:top w:w="45" w:type="dxa"/>
              <w:start w:w="65" w:type="dxa"/>
              <w:bottom w:w="45" w:type="dxa"/>
              <w:end w:w="65" w:type="dxa"/>
            </w:tcMar>
            <w:shd w:fill="EAF2F8"/>
          </w:tcPr>
          <w:p w:rsidP="0CFA36D6" w14:paraId="55948DCE" wp14:textId="7493533A">
            <w:pPr>
              <w:spacing w:before="0" w:after="0" w:line="240" w:lineRule="auto"/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</w:pPr>
            <w:r w:rsidRPr="0CFA36D6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Żywienie</w:t>
            </w:r>
            <w:r w:rsidRPr="0CFA36D6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(</w:t>
            </w:r>
            <w:r w:rsidRPr="0CFA36D6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sprawność</w:t>
            </w:r>
            <w:r w:rsidRPr="0CFA36D6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: </w:t>
            </w:r>
            <w:r w:rsidRPr="0CFA36D6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Kucharz</w:t>
            </w:r>
            <w:r w:rsidRPr="0CFA36D6" w:rsidR="7E9CEAB3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</w:t>
            </w:r>
            <w:r w:rsidRPr="0CFA36D6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*</w:t>
            </w:r>
            <w:r w:rsidRPr="0CFA36D6" w:rsidR="3CD8DB59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**</w:t>
            </w:r>
            <w:r w:rsidRPr="0CFA36D6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)</w:t>
            </w:r>
          </w:p>
        </w:tc>
      </w:tr>
      <w:tr xmlns:wp14="http://schemas.microsoft.com/office/word/2010/wordml" w:rsidTr="655CDD07" w14:paraId="697D72E6" wp14:textId="77777777">
        <w:trPr>
          <w:trHeight w:val="397"/>
        </w:trPr>
        <w:tc>
          <w:tcPr>
            <w:tcW w:w="5400" w:type="dxa"/>
            <w:tcMar>
              <w:top w:w="40" w:type="dxa"/>
              <w:bottom w:w="40" w:type="dxa"/>
            </w:tcMar>
            <w:vAlign w:val="top"/>
            <w:tcMar>
              <w:top w:w="40" w:type="dxa"/>
              <w:start w:w="55" w:type="dxa"/>
              <w:bottom w:w="40" w:type="dxa"/>
              <w:end w:w="55" w:type="dxa"/>
            </w:tcMar>
          </w:tcPr>
          <w:p w:rsidP="6667F4F5" w14:paraId="6B97FB00" wp14:textId="7B915C41">
            <w:pPr>
              <w:pStyle w:val="Normal"/>
              <w:spacing w:before="0" w:after="0" w:line="240" w:lineRule="auto"/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</w:pPr>
            <w:r w:rsidRPr="6667F4F5" w:rsidR="4236A0FC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9</w:t>
            </w:r>
            <w:r w:rsidRPr="6667F4F5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) </w:t>
            </w:r>
            <w:r w:rsidRPr="6667F4F5" w:rsidR="11F7B745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Ugotowałem</w:t>
            </w:r>
            <w:r w:rsidRPr="6667F4F5" w:rsidR="11F7B745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co </w:t>
            </w:r>
            <w:r w:rsidRPr="6667F4F5" w:rsidR="11F7B745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najmniej</w:t>
            </w:r>
            <w:r w:rsidRPr="6667F4F5" w:rsidR="11F7B745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po </w:t>
            </w:r>
            <w:r w:rsidRPr="6667F4F5" w:rsidR="11F7B745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dwie</w:t>
            </w:r>
            <w:r w:rsidRPr="6667F4F5" w:rsidR="11F7B745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6667F4F5" w:rsidR="11F7B745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różne</w:t>
            </w:r>
            <w:r w:rsidRPr="6667F4F5" w:rsidR="11F7B745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6667F4F5" w:rsidR="11F7B745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zupy</w:t>
            </w:r>
            <w:r w:rsidRPr="6667F4F5" w:rsidR="11F7B745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, </w:t>
            </w:r>
            <w:r w:rsidRPr="6667F4F5" w:rsidR="11F7B745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drugie</w:t>
            </w:r>
            <w:r w:rsidRPr="6667F4F5" w:rsidR="11F7B745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6667F4F5" w:rsidR="11F7B745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dania</w:t>
            </w:r>
            <w:r w:rsidRPr="6667F4F5" w:rsidR="11F7B745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6667F4F5" w:rsidR="11F7B745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i</w:t>
            </w:r>
            <w:r w:rsidRPr="6667F4F5" w:rsidR="11F7B745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6667F4F5" w:rsidR="11F7B745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desery</w:t>
            </w:r>
            <w:r w:rsidRPr="6667F4F5" w:rsidR="11F7B745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(</w:t>
            </w:r>
            <w:r w:rsidRPr="6667F4F5" w:rsidR="11F7B745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niekoniecznie</w:t>
            </w:r>
            <w:r w:rsidRPr="6667F4F5" w:rsidR="11F7B745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6667F4F5" w:rsidR="11F7B745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jednego</w:t>
            </w:r>
            <w:r w:rsidRPr="6667F4F5" w:rsidR="11F7B745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6667F4F5" w:rsidR="11F7B745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dnia</w:t>
            </w:r>
            <w:r w:rsidRPr="6667F4F5" w:rsidR="11F7B745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), </w:t>
            </w:r>
            <w:r w:rsidRPr="6667F4F5" w:rsidR="11F7B745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wykorzystując</w:t>
            </w:r>
            <w:r w:rsidRPr="6667F4F5" w:rsidR="11F7B745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6667F4F5" w:rsidR="11F7B745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różne</w:t>
            </w:r>
            <w:r w:rsidRPr="6667F4F5" w:rsidR="11F7B745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6667F4F5" w:rsidR="11F7B745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sposoby</w:t>
            </w:r>
            <w:r w:rsidRPr="6667F4F5" w:rsidR="11F7B745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6667F4F5" w:rsidR="11F7B745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przygotowania</w:t>
            </w:r>
            <w:r w:rsidRPr="6667F4F5" w:rsidR="11F7B745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, np.: </w:t>
            </w:r>
            <w:r w:rsidRPr="6667F4F5" w:rsidR="11F7B745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pieczenie</w:t>
            </w:r>
            <w:r w:rsidRPr="6667F4F5" w:rsidR="11F7B745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, </w:t>
            </w:r>
            <w:r w:rsidRPr="6667F4F5" w:rsidR="11F7B745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smażenie</w:t>
            </w:r>
            <w:r w:rsidRPr="6667F4F5" w:rsidR="11F7B745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, </w:t>
            </w:r>
            <w:r w:rsidRPr="6667F4F5" w:rsidR="11F7B745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duszenie</w:t>
            </w:r>
            <w:r w:rsidRPr="6667F4F5" w:rsidR="11F7B745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, </w:t>
            </w:r>
            <w:r w:rsidRPr="6667F4F5" w:rsidR="11F7B745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gotowanie</w:t>
            </w:r>
            <w:r w:rsidRPr="6667F4F5" w:rsidR="11F7B745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. </w:t>
            </w:r>
            <w:r w:rsidRPr="6667F4F5" w:rsidR="11F7B745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Nakryłem</w:t>
            </w:r>
            <w:r w:rsidRPr="6667F4F5" w:rsidR="11F7B745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do </w:t>
            </w:r>
            <w:r w:rsidRPr="6667F4F5" w:rsidR="11F7B745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stołu</w:t>
            </w:r>
            <w:r w:rsidRPr="6667F4F5" w:rsidR="11F7B745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z </w:t>
            </w:r>
            <w:r w:rsidRPr="6667F4F5" w:rsidR="11F7B745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okazji</w:t>
            </w:r>
            <w:r w:rsidRPr="6667F4F5" w:rsidR="11F7B745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6667F4F5" w:rsidR="11F7B745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uroczystego</w:t>
            </w:r>
            <w:r w:rsidRPr="6667F4F5" w:rsidR="11F7B745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6667F4F5" w:rsidR="11F7B745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posiłku</w:t>
            </w:r>
            <w:r w:rsidRPr="6667F4F5" w:rsidR="11F7B745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, </w:t>
            </w:r>
            <w:r w:rsidRPr="6667F4F5" w:rsidR="11F7B745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korzystając</w:t>
            </w:r>
            <w:r w:rsidRPr="6667F4F5" w:rsidR="11F7B745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z </w:t>
            </w:r>
            <w:r w:rsidRPr="6667F4F5" w:rsidR="11F7B745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zastawy</w:t>
            </w:r>
            <w:r w:rsidRPr="6667F4F5" w:rsidR="11F7B745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, </w:t>
            </w:r>
            <w:r w:rsidRPr="6667F4F5" w:rsidR="11F7B745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sztućców</w:t>
            </w:r>
            <w:r w:rsidRPr="6667F4F5" w:rsidR="11F7B745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, </w:t>
            </w:r>
            <w:r w:rsidRPr="6667F4F5" w:rsidR="11F7B745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serwetek</w:t>
            </w:r>
            <w:r w:rsidRPr="6667F4F5" w:rsidR="11F7B745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, </w:t>
            </w:r>
            <w:r w:rsidRPr="6667F4F5" w:rsidR="11F7B745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wybranych</w:t>
            </w:r>
            <w:r w:rsidRPr="6667F4F5" w:rsidR="11F7B745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6667F4F5" w:rsidR="11F7B745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elementów</w:t>
            </w:r>
            <w:r w:rsidRPr="6667F4F5" w:rsidR="11F7B745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6667F4F5" w:rsidR="11F7B745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dekoracyjnych</w:t>
            </w:r>
            <w:r w:rsidRPr="6667F4F5" w:rsidR="11F7B745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(np.: </w:t>
            </w:r>
            <w:r w:rsidRPr="6667F4F5" w:rsidR="11F7B745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świece</w:t>
            </w:r>
            <w:r w:rsidRPr="6667F4F5" w:rsidR="11F7B745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, </w:t>
            </w:r>
            <w:r w:rsidRPr="6667F4F5" w:rsidR="11F7B745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kwiaty</w:t>
            </w:r>
            <w:r w:rsidRPr="6667F4F5" w:rsidR="11F7B745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, </w:t>
            </w:r>
            <w:r w:rsidRPr="6667F4F5" w:rsidR="11F7B745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obrus</w:t>
            </w:r>
            <w:r w:rsidRPr="6667F4F5" w:rsidR="11F7B745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).</w:t>
            </w:r>
          </w:p>
          <w:p w:rsidP="6667F4F5" w14:paraId="29AD2C74" wp14:textId="0727225E">
            <w:pPr>
              <w:pStyle w:val="Normal"/>
              <w:spacing w:before="0" w:after="0" w:line="240" w:lineRule="auto"/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</w:pPr>
          </w:p>
        </w:tc>
        <w:tc>
          <w:tcPr>
            <w:tcW w:w="1449" w:type="dxa"/>
            <w:tcMar>
              <w:top w:w="40" w:type="dxa"/>
              <w:bottom w:w="40" w:type="dxa"/>
            </w:tcMar>
            <w:vAlign w:val="top"/>
            <w:tcMar>
              <w:top w:w="40" w:type="dxa"/>
              <w:start w:w="55" w:type="dxa"/>
              <w:bottom w:w="40" w:type="dxa"/>
              <w:end w:w="55" w:type="dxa"/>
            </w:tcMar>
          </w:tcPr>
          <w:p w:rsidP="3579DE68" w14:paraId="5B68B9CD" wp14:textId="77777777">
            <w:pPr>
              <w:spacing w:before="0" w:after="0" w:line="240" w:lineRule="auto"/>
              <w:jc w:val="center"/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</w:pPr>
            <w:r w:rsidRPr="3579DE68" w:rsidR="3579DE68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 </w:t>
            </w:r>
          </w:p>
        </w:tc>
      </w:tr>
      <w:tr xmlns:wp14="http://schemas.microsoft.com/office/word/2010/wordml" w:rsidTr="655CDD07" w14:paraId="3BCD6804" wp14:textId="77777777">
        <w:trPr>
          <w:trHeight w:val="397"/>
        </w:trPr>
        <w:tc>
          <w:tcPr>
            <w:tcW w:w="6849" w:type="dxa"/>
            <w:gridSpan w:val="2"/>
            <w:shd w:val="clear" w:color="auto" w:fill="EAF1DD" w:themeFill="accent3" w:themeFillTint="33"/>
            <w:tcMar>
              <w:top w:w="45" w:type="dxa"/>
              <w:bottom w:w="45" w:type="dxa"/>
            </w:tcMar>
            <w:vAlign w:val="top"/>
            <w:gridSpan w:val="2"/>
            <w:tcMar>
              <w:top w:w="45" w:type="dxa"/>
              <w:start w:w="65" w:type="dxa"/>
              <w:bottom w:w="45" w:type="dxa"/>
              <w:end w:w="65" w:type="dxa"/>
            </w:tcMar>
            <w:shd w:fill="EAF2F8"/>
          </w:tcPr>
          <w:p w:rsidP="0CFA36D6" w14:paraId="02408B5E" wp14:textId="3B0E1315">
            <w:pPr>
              <w:spacing w:before="0" w:after="0" w:line="240" w:lineRule="auto"/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</w:pPr>
            <w:r w:rsidRPr="0CFA36D6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Zdrowie</w:t>
            </w:r>
            <w:r w:rsidRPr="0CFA36D6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(</w:t>
            </w:r>
            <w:r w:rsidRPr="0CFA36D6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sprawność</w:t>
            </w:r>
            <w:r w:rsidRPr="0CFA36D6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: Lider </w:t>
            </w:r>
            <w:r w:rsidRPr="0CFA36D6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Zdrowia</w:t>
            </w:r>
            <w:r w:rsidRPr="0CFA36D6" w:rsidR="3D0F46C4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</w:t>
            </w:r>
            <w:r w:rsidRPr="0CFA36D6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*</w:t>
            </w:r>
            <w:r w:rsidRPr="0CFA36D6" w:rsidR="091130C3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**</w:t>
            </w:r>
            <w:r w:rsidRPr="0CFA36D6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)</w:t>
            </w:r>
          </w:p>
        </w:tc>
      </w:tr>
      <w:tr xmlns:wp14="http://schemas.microsoft.com/office/word/2010/wordml" w:rsidTr="655CDD07" w14:paraId="701BE585" wp14:textId="77777777">
        <w:trPr>
          <w:trHeight w:val="397"/>
        </w:trPr>
        <w:tc>
          <w:tcPr>
            <w:tcW w:w="5400" w:type="dxa"/>
            <w:tcMar>
              <w:top w:w="40" w:type="dxa"/>
              <w:bottom w:w="40" w:type="dxa"/>
            </w:tcMar>
            <w:vAlign w:val="top"/>
            <w:tcMar>
              <w:top w:w="40" w:type="dxa"/>
              <w:start w:w="55" w:type="dxa"/>
              <w:bottom w:w="40" w:type="dxa"/>
              <w:end w:w="55" w:type="dxa"/>
            </w:tcMar>
          </w:tcPr>
          <w:p w:rsidP="176C430F" w14:paraId="02E6533E" wp14:textId="70E05643">
            <w:pPr>
              <w:pStyle w:val="Normal"/>
              <w:spacing w:before="0" w:after="0" w:line="240" w:lineRule="auto"/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</w:pPr>
            <w:r w:rsidRPr="6667F4F5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1</w:t>
            </w:r>
            <w:r w:rsidRPr="6667F4F5" w:rsidR="15B4A87B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0</w:t>
            </w:r>
            <w:r w:rsidRPr="6667F4F5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) </w:t>
            </w:r>
            <w:r w:rsidRPr="6667F4F5" w:rsidR="6B07FA77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Znam</w:t>
            </w:r>
            <w:r w:rsidRPr="6667F4F5" w:rsidR="6B07FA77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6667F4F5" w:rsidR="6B07FA77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i</w:t>
            </w:r>
            <w:r w:rsidRPr="6667F4F5" w:rsidR="6B07FA77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6667F4F5" w:rsidR="6B07FA77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stosuję</w:t>
            </w:r>
            <w:r w:rsidRPr="6667F4F5" w:rsidR="6B07FA77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(</w:t>
            </w:r>
            <w:r w:rsidRPr="6667F4F5" w:rsidR="6B07FA77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wprowadzam</w:t>
            </w:r>
            <w:r w:rsidRPr="6667F4F5" w:rsidR="6B07FA77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w </w:t>
            </w:r>
            <w:r w:rsidRPr="6667F4F5" w:rsidR="6B07FA77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swoje</w:t>
            </w:r>
            <w:r w:rsidRPr="6667F4F5" w:rsidR="6B07FA77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6667F4F5" w:rsidR="6B07FA77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życie</w:t>
            </w:r>
            <w:r w:rsidRPr="6667F4F5" w:rsidR="6B07FA77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) </w:t>
            </w:r>
            <w:r w:rsidRPr="6667F4F5" w:rsidR="6B07FA77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zasady</w:t>
            </w:r>
            <w:r w:rsidRPr="6667F4F5" w:rsidR="6B07FA77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6667F4F5" w:rsidR="6B07FA77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zdrowego</w:t>
            </w:r>
            <w:r w:rsidRPr="6667F4F5" w:rsidR="6B07FA77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6667F4F5" w:rsidR="6B07FA77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odżywiania</w:t>
            </w:r>
            <w:r w:rsidRPr="6667F4F5" w:rsidR="6B07FA77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6667F4F5" w:rsidR="6B07FA77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się</w:t>
            </w:r>
            <w:r w:rsidRPr="6667F4F5" w:rsidR="6B07FA77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/</w:t>
            </w:r>
            <w:r w:rsidRPr="6667F4F5" w:rsidR="6B07FA77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zdrowe</w:t>
            </w:r>
            <w:r w:rsidRPr="6667F4F5" w:rsidR="6B07FA77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6667F4F5" w:rsidR="6B07FA77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nawyki</w:t>
            </w:r>
            <w:r w:rsidRPr="6667F4F5" w:rsidR="6B07FA77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6667F4F5" w:rsidR="6B07FA77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żywieniowe</w:t>
            </w:r>
            <w:r w:rsidRPr="6667F4F5" w:rsidR="6B07FA77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. </w:t>
            </w:r>
            <w:r w:rsidRPr="6667F4F5" w:rsidR="6B07FA77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Wykonałem</w:t>
            </w:r>
            <w:r w:rsidRPr="6667F4F5" w:rsidR="6B07FA77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6667F4F5" w:rsidR="6B07FA77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jedno</w:t>
            </w:r>
            <w:r w:rsidRPr="6667F4F5" w:rsidR="6B07FA77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z </w:t>
            </w:r>
            <w:r w:rsidRPr="6667F4F5" w:rsidR="6B07FA77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poniższych</w:t>
            </w:r>
            <w:r w:rsidRPr="6667F4F5" w:rsidR="6B07FA77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6667F4F5" w:rsidR="6B07FA77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zadań</w:t>
            </w:r>
            <w:r w:rsidRPr="6667F4F5" w:rsidR="6B07FA77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: </w:t>
            </w:r>
            <w:r>
              <w:br/>
            </w:r>
            <w:r>
              <w:br/>
            </w:r>
            <w:r w:rsidRPr="6667F4F5" w:rsidR="6B07FA77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a) Przez </w:t>
            </w:r>
            <w:r w:rsidRPr="6667F4F5" w:rsidR="6B07FA77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okres</w:t>
            </w:r>
            <w:r w:rsidRPr="6667F4F5" w:rsidR="6B07FA77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min. </w:t>
            </w:r>
            <w:r w:rsidRPr="6667F4F5" w:rsidR="6B07FA77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dwóch</w:t>
            </w:r>
            <w:r w:rsidRPr="6667F4F5" w:rsidR="6B07FA77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6667F4F5" w:rsidR="6B07FA77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miesięcy</w:t>
            </w:r>
            <w:r w:rsidRPr="6667F4F5" w:rsidR="6B07FA77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6667F4F5" w:rsidR="6B07FA77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dbałem</w:t>
            </w:r>
            <w:r w:rsidRPr="6667F4F5" w:rsidR="6B07FA77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o </w:t>
            </w:r>
            <w:r w:rsidRPr="6667F4F5" w:rsidR="6B07FA77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prawidłowe</w:t>
            </w:r>
            <w:r w:rsidRPr="6667F4F5" w:rsidR="6B07FA77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6667F4F5" w:rsidR="6B07FA77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nawodnienie</w:t>
            </w:r>
            <w:r w:rsidRPr="6667F4F5" w:rsidR="6B07FA77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6667F4F5" w:rsidR="6B07FA77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organizmu</w:t>
            </w:r>
            <w:r w:rsidRPr="6667F4F5" w:rsidR="6B07FA77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, </w:t>
            </w:r>
            <w:r w:rsidRPr="6667F4F5" w:rsidR="6B07FA77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pijąc</w:t>
            </w:r>
            <w:r w:rsidRPr="6667F4F5" w:rsidR="6B07FA77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min. 2 </w:t>
            </w:r>
            <w:r w:rsidRPr="6667F4F5" w:rsidR="6B07FA77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litry</w:t>
            </w:r>
            <w:r w:rsidRPr="6667F4F5" w:rsidR="6B07FA77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6667F4F5" w:rsidR="6B07FA77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wody</w:t>
            </w:r>
            <w:r w:rsidRPr="6667F4F5" w:rsidR="6B07FA77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6667F4F5" w:rsidR="6B07FA77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dziennie</w:t>
            </w:r>
            <w:r w:rsidRPr="6667F4F5" w:rsidR="6B07FA77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6667F4F5" w:rsidR="6B07FA77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i</w:t>
            </w:r>
            <w:r w:rsidRPr="6667F4F5" w:rsidR="6B07FA77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6667F4F5" w:rsidR="6B07FA77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unikałem</w:t>
            </w:r>
            <w:r w:rsidRPr="6667F4F5" w:rsidR="6B07FA77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6667F4F5" w:rsidR="6B07FA77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wysoko</w:t>
            </w:r>
            <w:r w:rsidRPr="6667F4F5" w:rsidR="6B07FA77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6667F4F5" w:rsidR="6B07FA77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przetworzonej</w:t>
            </w:r>
            <w:r w:rsidRPr="6667F4F5" w:rsidR="6B07FA77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6667F4F5" w:rsidR="6B07FA77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żywności</w:t>
            </w:r>
            <w:r w:rsidRPr="6667F4F5" w:rsidR="6B07FA77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.</w:t>
            </w:r>
            <w:r>
              <w:br/>
            </w:r>
            <w:r>
              <w:br/>
            </w:r>
            <w:r w:rsidRPr="6667F4F5" w:rsidR="18663226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b) W </w:t>
            </w:r>
            <w:r w:rsidRPr="6667F4F5" w:rsidR="18663226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porozumieniu</w:t>
            </w:r>
            <w:r w:rsidRPr="6667F4F5" w:rsidR="18663226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z </w:t>
            </w:r>
            <w:r w:rsidRPr="6667F4F5" w:rsidR="18663226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rodzicami</w:t>
            </w:r>
            <w:r w:rsidRPr="6667F4F5" w:rsidR="18663226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6667F4F5" w:rsidR="18663226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i</w:t>
            </w:r>
            <w:r w:rsidRPr="6667F4F5" w:rsidR="18663226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6667F4F5" w:rsidR="18663226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ew</w:t>
            </w:r>
            <w:r w:rsidRPr="6667F4F5" w:rsidR="18663226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. </w:t>
            </w:r>
            <w:r w:rsidRPr="6667F4F5" w:rsidR="18663226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dietetykiem</w:t>
            </w:r>
            <w:r w:rsidRPr="6667F4F5" w:rsidR="18663226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6667F4F5" w:rsidR="18663226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dobrałem</w:t>
            </w:r>
            <w:r w:rsidRPr="6667F4F5" w:rsidR="18663226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6667F4F5" w:rsidR="18663226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właściwy</w:t>
            </w:r>
            <w:r w:rsidRPr="6667F4F5" w:rsidR="18663226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6667F4F5" w:rsidR="18663226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dla</w:t>
            </w:r>
            <w:r w:rsidRPr="6667F4F5" w:rsidR="18663226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6667F4F5" w:rsidR="18663226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siebie</w:t>
            </w:r>
            <w:r w:rsidRPr="6667F4F5" w:rsidR="18663226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6667F4F5" w:rsidR="18663226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tryb</w:t>
            </w:r>
            <w:r w:rsidRPr="6667F4F5" w:rsidR="18663226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6667F4F5" w:rsidR="18663226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i</w:t>
            </w:r>
            <w:r w:rsidRPr="6667F4F5" w:rsidR="18663226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6667F4F5" w:rsidR="18663226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sposób</w:t>
            </w:r>
            <w:r w:rsidRPr="6667F4F5" w:rsidR="18663226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6667F4F5" w:rsidR="18663226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żywienia</w:t>
            </w:r>
            <w:r w:rsidRPr="6667F4F5" w:rsidR="18663226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, </w:t>
            </w:r>
            <w:r w:rsidRPr="6667F4F5" w:rsidR="18663226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monitorując</w:t>
            </w:r>
            <w:r w:rsidRPr="6667F4F5" w:rsidR="18663226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6667F4F5" w:rsidR="18663226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uważnie</w:t>
            </w:r>
            <w:r w:rsidRPr="6667F4F5" w:rsidR="18663226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6667F4F5" w:rsidR="18663226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reakcje</w:t>
            </w:r>
            <w:r w:rsidRPr="6667F4F5" w:rsidR="18663226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6667F4F5" w:rsidR="18663226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swojego</w:t>
            </w:r>
            <w:r w:rsidRPr="6667F4F5" w:rsidR="18663226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6667F4F5" w:rsidR="18663226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organizmu</w:t>
            </w:r>
            <w:r w:rsidRPr="6667F4F5" w:rsidR="18663226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6667F4F5" w:rsidR="18663226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na</w:t>
            </w:r>
            <w:r w:rsidRPr="6667F4F5" w:rsidR="18663226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6667F4F5" w:rsidR="18663226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wprowadzane</w:t>
            </w:r>
            <w:r w:rsidRPr="6667F4F5" w:rsidR="18663226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6667F4F5" w:rsidR="18663226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nowości</w:t>
            </w:r>
            <w:r w:rsidRPr="6667F4F5" w:rsidR="18663226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.</w:t>
            </w:r>
          </w:p>
        </w:tc>
        <w:tc>
          <w:tcPr>
            <w:tcW w:w="1449" w:type="dxa"/>
            <w:tcMar>
              <w:top w:w="40" w:type="dxa"/>
              <w:bottom w:w="40" w:type="dxa"/>
            </w:tcMar>
            <w:vAlign w:val="top"/>
            <w:tcMar>
              <w:top w:w="40" w:type="dxa"/>
              <w:start w:w="55" w:type="dxa"/>
              <w:bottom w:w="40" w:type="dxa"/>
              <w:end w:w="55" w:type="dxa"/>
            </w:tcMar>
          </w:tcPr>
          <w:p w:rsidP="3579DE68" w14:paraId="1B7172F4" wp14:textId="77777777">
            <w:pPr>
              <w:spacing w:before="0" w:after="0" w:line="240" w:lineRule="auto"/>
              <w:jc w:val="center"/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</w:pPr>
            <w:r w:rsidRPr="3579DE68" w:rsidR="3579DE68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 </w:t>
            </w:r>
          </w:p>
        </w:tc>
      </w:tr>
      <w:tr w:rsidR="176C430F" w:rsidTr="655CDD07" w14:paraId="2F9196B6">
        <w:trPr>
          <w:trHeight w:val="397"/>
        </w:trPr>
        <w:tc>
          <w:tcPr>
            <w:tcW w:w="5400" w:type="dxa"/>
            <w:tcMar>
              <w:top w:w="40" w:type="dxa"/>
              <w:bottom w:w="40" w:type="dxa"/>
            </w:tcMar>
            <w:vAlign w:val="top"/>
            <w:tcMar>
              <w:top w:w="40" w:type="dxa"/>
              <w:start w:w="55" w:type="dxa"/>
              <w:bottom w:w="40" w:type="dxa"/>
              <w:end w:w="55" w:type="dxa"/>
            </w:tcMar>
          </w:tcPr>
          <w:p w:rsidR="06E25C3C" w:rsidP="6667F4F5" w:rsidRDefault="06E25C3C" w14:paraId="2FCC10FA" w14:textId="3B83BF53">
            <w:pPr>
              <w:pStyle w:val="Normal"/>
              <w:spacing w:line="240" w:lineRule="auto"/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</w:pPr>
            <w:r w:rsidRPr="6667F4F5" w:rsidR="47C9D4C1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11) </w:t>
            </w:r>
            <w:r w:rsidRPr="6667F4F5" w:rsidR="47C9D4C1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Przez </w:t>
            </w:r>
            <w:r w:rsidRPr="6667F4F5" w:rsidR="47C9D4C1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okres</w:t>
            </w:r>
            <w:r w:rsidRPr="6667F4F5" w:rsidR="47C9D4C1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6667F4F5" w:rsidR="47C9D4C1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trwania</w:t>
            </w:r>
            <w:r w:rsidRPr="6667F4F5" w:rsidR="47C9D4C1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6667F4F5" w:rsidR="47C9D4C1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próby</w:t>
            </w:r>
            <w:r w:rsidRPr="6667F4F5" w:rsidR="47C9D4C1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minimum </w:t>
            </w:r>
            <w:r w:rsidRPr="6667F4F5" w:rsidR="47C9D4C1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raz</w:t>
            </w:r>
            <w:r w:rsidRPr="6667F4F5" w:rsidR="47C9D4C1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w </w:t>
            </w:r>
            <w:r w:rsidRPr="6667F4F5" w:rsidR="47C9D4C1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tygodniu</w:t>
            </w:r>
            <w:r w:rsidRPr="6667F4F5" w:rsidR="47C9D4C1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6667F4F5" w:rsidR="47C9D4C1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uprawiałem</w:t>
            </w:r>
            <w:r w:rsidRPr="6667F4F5" w:rsidR="47C9D4C1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6667F4F5" w:rsidR="47C9D4C1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wybraną</w:t>
            </w:r>
            <w:r w:rsidRPr="6667F4F5" w:rsidR="47C9D4C1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6667F4F5" w:rsidR="47C9D4C1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aktywność</w:t>
            </w:r>
            <w:r w:rsidRPr="6667F4F5" w:rsidR="47C9D4C1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6667F4F5" w:rsidR="47C9D4C1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fizyczną</w:t>
            </w:r>
            <w:r w:rsidRPr="6667F4F5" w:rsidR="47C9D4C1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.</w:t>
            </w:r>
          </w:p>
        </w:tc>
        <w:tc>
          <w:tcPr>
            <w:tcW w:w="1449" w:type="dxa"/>
            <w:tcMar>
              <w:top w:w="40" w:type="dxa"/>
              <w:bottom w:w="40" w:type="dxa"/>
            </w:tcMar>
            <w:vAlign w:val="top"/>
            <w:tcMar>
              <w:top w:w="40" w:type="dxa"/>
              <w:start w:w="55" w:type="dxa"/>
              <w:bottom w:w="40" w:type="dxa"/>
              <w:end w:w="55" w:type="dxa"/>
            </w:tcMar>
          </w:tcPr>
          <w:p w:rsidR="176C430F" w:rsidP="176C430F" w:rsidRDefault="176C430F" w14:paraId="7956A0DF" w14:textId="441F13CC">
            <w:pPr>
              <w:pStyle w:val="Normal"/>
              <w:spacing w:line="240" w:lineRule="auto"/>
              <w:jc w:val="center"/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</w:pPr>
          </w:p>
        </w:tc>
      </w:tr>
      <w:tr xmlns:wp14="http://schemas.microsoft.com/office/word/2010/wordml" w:rsidTr="655CDD07" w14:paraId="167B1543" wp14:textId="77777777">
        <w:trPr>
          <w:trHeight w:val="397"/>
        </w:trPr>
        <w:tc>
          <w:tcPr>
            <w:tcW w:w="6849" w:type="dxa"/>
            <w:gridSpan w:val="2"/>
            <w:shd w:val="clear" w:color="auto" w:fill="EAF1DD" w:themeFill="accent3" w:themeFillTint="33"/>
            <w:tcMar>
              <w:top w:w="45" w:type="dxa"/>
              <w:bottom w:w="45" w:type="dxa"/>
            </w:tcMar>
            <w:vAlign w:val="top"/>
            <w:gridSpan w:val="2"/>
            <w:tcMar>
              <w:top w:w="45" w:type="dxa"/>
              <w:start w:w="65" w:type="dxa"/>
              <w:bottom w:w="45" w:type="dxa"/>
              <w:end w:w="65" w:type="dxa"/>
            </w:tcMar>
            <w:shd w:fill="EAF2F8"/>
          </w:tcPr>
          <w:p w:rsidP="0CFA36D6" w14:paraId="11A89F1C" wp14:textId="66C5C7AD">
            <w:pPr>
              <w:spacing w:before="0" w:after="0" w:line="240" w:lineRule="auto"/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</w:pPr>
            <w:r w:rsidRPr="0CFA36D6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Świat</w:t>
            </w:r>
            <w:r w:rsidRPr="0CFA36D6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</w:t>
            </w:r>
            <w:r w:rsidRPr="0CFA36D6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cyfrowy</w:t>
            </w:r>
            <w:r w:rsidRPr="0CFA36D6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(</w:t>
            </w:r>
            <w:r w:rsidRPr="0CFA36D6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sprawność</w:t>
            </w:r>
            <w:r w:rsidRPr="0CFA36D6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: </w:t>
            </w:r>
            <w:r w:rsidRPr="0CFA36D6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Komputerowiec</w:t>
            </w:r>
            <w:r w:rsidRPr="0CFA36D6" w:rsidR="60EC159C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</w:t>
            </w:r>
            <w:r w:rsidRPr="0CFA36D6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*</w:t>
            </w:r>
            <w:r w:rsidRPr="0CFA36D6" w:rsidR="7687ECAE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**</w:t>
            </w:r>
            <w:r w:rsidRPr="0CFA36D6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)</w:t>
            </w:r>
          </w:p>
        </w:tc>
      </w:tr>
      <w:tr xmlns:wp14="http://schemas.microsoft.com/office/word/2010/wordml" w:rsidTr="655CDD07" w14:paraId="23123743" wp14:textId="77777777">
        <w:trPr>
          <w:trHeight w:val="397"/>
        </w:trPr>
        <w:tc>
          <w:tcPr>
            <w:tcW w:w="5400" w:type="dxa"/>
            <w:tcMar>
              <w:top w:w="40" w:type="dxa"/>
              <w:bottom w:w="40" w:type="dxa"/>
            </w:tcMar>
            <w:vAlign w:val="top"/>
            <w:tcMar>
              <w:top w:w="40" w:type="dxa"/>
              <w:start w:w="55" w:type="dxa"/>
              <w:bottom w:w="40" w:type="dxa"/>
              <w:end w:w="55" w:type="dxa"/>
            </w:tcMar>
          </w:tcPr>
          <w:p w:rsidP="6667F4F5" w14:paraId="6777B93E" wp14:textId="15900D0B">
            <w:pPr>
              <w:pStyle w:val="Normal"/>
              <w:spacing w:before="0" w:after="0" w:line="240" w:lineRule="auto"/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</w:pPr>
            <w:r w:rsidRPr="6667F4F5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12) </w:t>
            </w:r>
            <w:r w:rsidRPr="6667F4F5" w:rsidR="70F68A47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Wykonałem</w:t>
            </w:r>
            <w:r w:rsidRPr="6667F4F5" w:rsidR="70F68A47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6667F4F5" w:rsidR="70F68A47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jedno</w:t>
            </w:r>
            <w:r w:rsidRPr="6667F4F5" w:rsidR="70F68A47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z </w:t>
            </w:r>
            <w:r w:rsidRPr="6667F4F5" w:rsidR="70F68A47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zadań</w:t>
            </w:r>
            <w:r w:rsidRPr="6667F4F5" w:rsidR="70F68A47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: </w:t>
            </w:r>
            <w:r>
              <w:br/>
            </w:r>
            <w:r>
              <w:br/>
            </w:r>
            <w:r w:rsidRPr="6667F4F5" w:rsidR="70F68A47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a) </w:t>
            </w:r>
            <w:r w:rsidRPr="6667F4F5" w:rsidR="70F68A47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Dokonałem</w:t>
            </w:r>
            <w:r w:rsidRPr="6667F4F5" w:rsidR="70F68A47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6667F4F5" w:rsidR="70F68A47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komputerowej</w:t>
            </w:r>
            <w:r w:rsidRPr="6667F4F5" w:rsidR="70F68A47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6667F4F5" w:rsidR="70F68A47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edycji</w:t>
            </w:r>
            <w:r w:rsidRPr="6667F4F5" w:rsidR="70F68A47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6667F4F5" w:rsidR="70F68A47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zdjęć</w:t>
            </w:r>
            <w:r w:rsidRPr="6667F4F5" w:rsidR="70F68A47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(</w:t>
            </w:r>
            <w:r w:rsidRPr="6667F4F5" w:rsidR="70F68A47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zalecane</w:t>
            </w:r>
            <w:r w:rsidRPr="6667F4F5" w:rsidR="70F68A47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6667F4F5" w:rsidR="70F68A47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korzystanie</w:t>
            </w:r>
            <w:r w:rsidRPr="6667F4F5" w:rsidR="70F68A47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z </w:t>
            </w:r>
            <w:r w:rsidRPr="6667F4F5" w:rsidR="70F68A47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bezpłatnego</w:t>
            </w:r>
            <w:r w:rsidRPr="6667F4F5" w:rsidR="70F68A47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6667F4F5" w:rsidR="70F68A47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oprogramowania</w:t>
            </w:r>
            <w:r w:rsidRPr="6667F4F5" w:rsidR="70F68A47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), np. </w:t>
            </w:r>
            <w:r w:rsidRPr="6667F4F5" w:rsidR="70F68A47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naniesienia</w:t>
            </w:r>
            <w:r w:rsidRPr="6667F4F5" w:rsidR="70F68A47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logo, </w:t>
            </w:r>
            <w:r w:rsidRPr="6667F4F5" w:rsidR="70F68A47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wykadrowania</w:t>
            </w:r>
            <w:r w:rsidRPr="6667F4F5" w:rsidR="70F68A47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6667F4F5" w:rsidR="70F68A47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zdjęcia</w:t>
            </w:r>
            <w:r w:rsidRPr="6667F4F5" w:rsidR="70F68A47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, </w:t>
            </w:r>
            <w:r w:rsidRPr="6667F4F5" w:rsidR="70F68A47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korekcji</w:t>
            </w:r>
            <w:r w:rsidRPr="6667F4F5" w:rsidR="70F68A47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6667F4F5" w:rsidR="70F68A47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błędów</w:t>
            </w:r>
            <w:r w:rsidRPr="6667F4F5" w:rsidR="70F68A47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, </w:t>
            </w:r>
            <w:r w:rsidRPr="6667F4F5" w:rsidR="70F68A47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zmiany</w:t>
            </w:r>
            <w:r w:rsidRPr="6667F4F5" w:rsidR="70F68A47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6667F4F5" w:rsidR="70F68A47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jasności</w:t>
            </w:r>
            <w:r w:rsidRPr="6667F4F5" w:rsidR="70F68A47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/</w:t>
            </w:r>
            <w:r w:rsidRPr="6667F4F5" w:rsidR="70F68A47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kontrastu</w:t>
            </w:r>
            <w:r w:rsidRPr="6667F4F5" w:rsidR="70F68A47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/</w:t>
            </w:r>
            <w:r w:rsidRPr="6667F4F5" w:rsidR="70F68A47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nasycenia</w:t>
            </w:r>
            <w:r w:rsidRPr="6667F4F5" w:rsidR="70F68A47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6667F4F5" w:rsidR="70F68A47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kolorów</w:t>
            </w:r>
            <w:r w:rsidRPr="6667F4F5" w:rsidR="70F68A47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. Moje </w:t>
            </w:r>
            <w:r w:rsidRPr="6667F4F5" w:rsidR="70F68A47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harcerskie</w:t>
            </w:r>
            <w:r w:rsidRPr="6667F4F5" w:rsidR="70F68A47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6667F4F5" w:rsidR="70F68A47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projekty</w:t>
            </w:r>
            <w:r w:rsidRPr="6667F4F5" w:rsidR="70F68A47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6667F4F5" w:rsidR="70F68A47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są</w:t>
            </w:r>
            <w:r w:rsidRPr="6667F4F5" w:rsidR="70F68A47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6667F4F5" w:rsidR="70F68A47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zgodne</w:t>
            </w:r>
            <w:r w:rsidRPr="6667F4F5" w:rsidR="70F68A47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z </w:t>
            </w:r>
            <w:r w:rsidRPr="6667F4F5" w:rsidR="70F68A47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Katalogiem</w:t>
            </w:r>
            <w:r w:rsidRPr="6667F4F5" w:rsidR="70F68A47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6667F4F5" w:rsidR="70F68A47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Identyfikacji</w:t>
            </w:r>
            <w:r w:rsidRPr="6667F4F5" w:rsidR="70F68A47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6667F4F5" w:rsidR="70F68A47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Wizualnej</w:t>
            </w:r>
            <w:r w:rsidRPr="6667F4F5" w:rsidR="70F68A47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ZHP. </w:t>
            </w:r>
            <w:r>
              <w:br/>
            </w:r>
            <w:r>
              <w:br/>
            </w:r>
            <w:r w:rsidRPr="6667F4F5" w:rsidR="70F68A47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b) </w:t>
            </w:r>
            <w:r w:rsidRPr="6667F4F5" w:rsidR="70F68A47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Dokonałem</w:t>
            </w:r>
            <w:r w:rsidRPr="6667F4F5" w:rsidR="70F68A47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6667F4F5" w:rsidR="70F68A47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komputerowego</w:t>
            </w:r>
            <w:r w:rsidRPr="6667F4F5" w:rsidR="70F68A47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6667F4F5" w:rsidR="70F68A47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montażu</w:t>
            </w:r>
            <w:r w:rsidRPr="6667F4F5" w:rsidR="70F68A47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6667F4F5" w:rsidR="70F68A47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filmu</w:t>
            </w:r>
            <w:r w:rsidRPr="6667F4F5" w:rsidR="70F68A47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(</w:t>
            </w:r>
            <w:r w:rsidRPr="6667F4F5" w:rsidR="70F68A47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zalecane</w:t>
            </w:r>
            <w:r w:rsidRPr="6667F4F5" w:rsidR="70F68A47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6667F4F5" w:rsidR="70F68A47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korzystanie</w:t>
            </w:r>
            <w:r w:rsidRPr="6667F4F5" w:rsidR="70F68A47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z </w:t>
            </w:r>
            <w:r w:rsidRPr="6667F4F5" w:rsidR="70F68A47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bezpłatnego</w:t>
            </w:r>
            <w:r w:rsidRPr="6667F4F5" w:rsidR="70F68A47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6667F4F5" w:rsidR="70F68A47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oprogramowania</w:t>
            </w:r>
            <w:r w:rsidRPr="6667F4F5" w:rsidR="70F68A47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). </w:t>
            </w:r>
            <w:r>
              <w:br/>
            </w:r>
            <w:r>
              <w:br/>
            </w:r>
            <w:r w:rsidRPr="6667F4F5" w:rsidR="70F68A47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c) </w:t>
            </w:r>
            <w:r w:rsidRPr="6667F4F5" w:rsidR="70F68A47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Przygotowałem</w:t>
            </w:r>
            <w:r w:rsidRPr="6667F4F5" w:rsidR="70F68A47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6667F4F5" w:rsidR="70F68A47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dokumenty</w:t>
            </w:r>
            <w:r w:rsidRPr="6667F4F5" w:rsidR="70F68A47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z </w:t>
            </w:r>
            <w:r w:rsidRPr="6667F4F5" w:rsidR="70F68A47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wykorzystaniem</w:t>
            </w:r>
            <w:r w:rsidRPr="6667F4F5" w:rsidR="70F68A47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6667F4F5" w:rsidR="70F68A47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zaawansowanych</w:t>
            </w:r>
            <w:r w:rsidRPr="6667F4F5" w:rsidR="70F68A47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6667F4F5" w:rsidR="70F68A47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funkcji</w:t>
            </w:r>
            <w:r w:rsidRPr="6667F4F5" w:rsidR="70F68A47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6667F4F5" w:rsidR="70F68A47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edytora</w:t>
            </w:r>
            <w:r w:rsidRPr="6667F4F5" w:rsidR="70F68A47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6667F4F5" w:rsidR="70F68A47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tekstu</w:t>
            </w:r>
            <w:r w:rsidRPr="6667F4F5" w:rsidR="70F68A47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(np.: </w:t>
            </w:r>
            <w:r w:rsidRPr="6667F4F5" w:rsidR="70F68A47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nagłówek</w:t>
            </w:r>
            <w:r w:rsidRPr="6667F4F5" w:rsidR="70F68A47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6667F4F5" w:rsidR="70F68A47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i</w:t>
            </w:r>
            <w:r w:rsidRPr="6667F4F5" w:rsidR="70F68A47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6667F4F5" w:rsidR="70F68A47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stopka</w:t>
            </w:r>
            <w:r w:rsidRPr="6667F4F5" w:rsidR="70F68A47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, </w:t>
            </w:r>
            <w:r w:rsidRPr="6667F4F5" w:rsidR="70F68A47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interlinia</w:t>
            </w:r>
            <w:r w:rsidRPr="6667F4F5" w:rsidR="70F68A47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, </w:t>
            </w:r>
            <w:r w:rsidRPr="6667F4F5" w:rsidR="70F68A47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zapis</w:t>
            </w:r>
            <w:r w:rsidRPr="6667F4F5" w:rsidR="70F68A47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6667F4F5" w:rsidR="70F68A47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równania</w:t>
            </w:r>
            <w:r w:rsidRPr="6667F4F5" w:rsidR="70F68A47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6667F4F5" w:rsidR="70F68A47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i</w:t>
            </w:r>
            <w:r w:rsidRPr="6667F4F5" w:rsidR="70F68A47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6667F4F5" w:rsidR="70F68A47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symboli</w:t>
            </w:r>
            <w:r w:rsidRPr="6667F4F5" w:rsidR="70F68A47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6667F4F5" w:rsidR="70F68A47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matematycznych</w:t>
            </w:r>
            <w:r w:rsidRPr="6667F4F5" w:rsidR="70F68A47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, </w:t>
            </w:r>
            <w:r w:rsidRPr="6667F4F5" w:rsidR="70F68A47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przypisy</w:t>
            </w:r>
            <w:r w:rsidRPr="6667F4F5" w:rsidR="70F68A47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, </w:t>
            </w:r>
            <w:r w:rsidRPr="6667F4F5" w:rsidR="70F68A47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kolumny</w:t>
            </w:r>
            <w:r w:rsidRPr="6667F4F5" w:rsidR="70F68A47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, </w:t>
            </w:r>
            <w:r w:rsidRPr="6667F4F5" w:rsidR="70F68A47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wstawianie</w:t>
            </w:r>
            <w:r w:rsidRPr="6667F4F5" w:rsidR="70F68A47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6667F4F5" w:rsidR="70F68A47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komentarzy</w:t>
            </w:r>
            <w:r w:rsidRPr="6667F4F5" w:rsidR="70F68A47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, </w:t>
            </w:r>
            <w:r w:rsidRPr="6667F4F5" w:rsidR="70F68A47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opracowanie</w:t>
            </w:r>
            <w:r w:rsidRPr="6667F4F5" w:rsidR="70F68A47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6667F4F5" w:rsidR="70F68A47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własnego</w:t>
            </w:r>
            <w:r w:rsidRPr="6667F4F5" w:rsidR="70F68A47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6667F4F5" w:rsidR="70F68A47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stylu</w:t>
            </w:r>
            <w:r w:rsidRPr="6667F4F5" w:rsidR="70F68A47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, </w:t>
            </w:r>
            <w:r w:rsidRPr="6667F4F5" w:rsidR="70F68A47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korzystanie</w:t>
            </w:r>
            <w:r w:rsidRPr="6667F4F5" w:rsidR="70F68A47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z </w:t>
            </w:r>
            <w:r w:rsidRPr="6667F4F5" w:rsidR="70F68A47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tzw</w:t>
            </w:r>
            <w:r w:rsidRPr="6667F4F5" w:rsidR="70F68A47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. </w:t>
            </w:r>
            <w:r w:rsidRPr="6667F4F5" w:rsidR="70F68A47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twardych</w:t>
            </w:r>
            <w:r w:rsidRPr="6667F4F5" w:rsidR="70F68A47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6667F4F5" w:rsidR="70F68A47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spacji</w:t>
            </w:r>
            <w:r w:rsidRPr="6667F4F5" w:rsidR="70F68A47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6667F4F5" w:rsidR="70F68A47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i</w:t>
            </w:r>
            <w:r w:rsidRPr="6667F4F5" w:rsidR="70F68A47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6667F4F5" w:rsidR="70F68A47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podziałów</w:t>
            </w:r>
            <w:r w:rsidRPr="6667F4F5" w:rsidR="70F68A47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6667F4F5" w:rsidR="70F68A47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strony</w:t>
            </w:r>
            <w:r w:rsidRPr="6667F4F5" w:rsidR="70F68A47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).</w:t>
            </w:r>
          </w:p>
        </w:tc>
        <w:tc>
          <w:tcPr>
            <w:tcW w:w="1449" w:type="dxa"/>
            <w:tcMar>
              <w:top w:w="40" w:type="dxa"/>
              <w:bottom w:w="40" w:type="dxa"/>
            </w:tcMar>
            <w:vAlign w:val="top"/>
            <w:tcMar>
              <w:top w:w="40" w:type="dxa"/>
              <w:start w:w="55" w:type="dxa"/>
              <w:bottom w:w="40" w:type="dxa"/>
              <w:end w:w="55" w:type="dxa"/>
            </w:tcMar>
          </w:tcPr>
          <w:p w:rsidP="3579DE68" w14:paraId="325CE300" wp14:textId="77777777">
            <w:pPr>
              <w:spacing w:before="0" w:after="0" w:line="240" w:lineRule="auto"/>
              <w:jc w:val="center"/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</w:pPr>
            <w:r w:rsidRPr="3579DE68" w:rsidR="3579DE68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 </w:t>
            </w:r>
          </w:p>
        </w:tc>
      </w:tr>
      <w:tr xmlns:wp14="http://schemas.microsoft.com/office/word/2010/wordml" w:rsidTr="655CDD07" w14:paraId="01D74A33" wp14:textId="77777777">
        <w:trPr>
          <w:trHeight w:val="397"/>
        </w:trPr>
        <w:tc>
          <w:tcPr>
            <w:tcW w:w="6849" w:type="dxa"/>
            <w:gridSpan w:val="2"/>
            <w:shd w:val="clear" w:color="auto" w:fill="EAF1DD" w:themeFill="accent3" w:themeFillTint="33"/>
            <w:tcMar>
              <w:top w:w="45" w:type="dxa"/>
              <w:bottom w:w="45" w:type="dxa"/>
            </w:tcMar>
            <w:vAlign w:val="top"/>
            <w:gridSpan w:val="2"/>
            <w:tcMar>
              <w:top w:w="45" w:type="dxa"/>
              <w:start w:w="65" w:type="dxa"/>
              <w:bottom w:w="45" w:type="dxa"/>
              <w:end w:w="65" w:type="dxa"/>
            </w:tcMar>
            <w:shd w:fill="EAF2F8"/>
          </w:tcPr>
          <w:p w:rsidP="0CFA36D6" w14:paraId="0D1CB450" wp14:textId="6F821AA8">
            <w:pPr>
              <w:spacing w:before="0" w:after="0" w:line="240" w:lineRule="auto"/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</w:pPr>
            <w:r w:rsidRPr="0CFA36D6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Ekologia</w:t>
            </w:r>
            <w:r w:rsidRPr="0CFA36D6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(</w:t>
            </w:r>
            <w:r w:rsidRPr="0CFA36D6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sprawność</w:t>
            </w:r>
            <w:r w:rsidRPr="0CFA36D6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: </w:t>
            </w:r>
            <w:r w:rsidRPr="0CFA36D6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Ekolog</w:t>
            </w:r>
            <w:r w:rsidRPr="0CFA36D6" w:rsidR="16CFD625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</w:t>
            </w:r>
            <w:r w:rsidRPr="0CFA36D6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*</w:t>
            </w:r>
            <w:r w:rsidRPr="0CFA36D6" w:rsidR="414FBC6F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**</w:t>
            </w:r>
            <w:r w:rsidRPr="0CFA36D6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)</w:t>
            </w:r>
          </w:p>
        </w:tc>
      </w:tr>
      <w:tr xmlns:wp14="http://schemas.microsoft.com/office/word/2010/wordml" w:rsidTr="655CDD07" w14:paraId="00B1E7F9" wp14:textId="77777777">
        <w:trPr>
          <w:trHeight w:val="397"/>
        </w:trPr>
        <w:tc>
          <w:tcPr>
            <w:tcW w:w="5400" w:type="dxa"/>
            <w:tcMar>
              <w:top w:w="40" w:type="dxa"/>
              <w:bottom w:w="40" w:type="dxa"/>
            </w:tcMar>
            <w:vAlign w:val="top"/>
            <w:tcMar>
              <w:top w:w="40" w:type="dxa"/>
              <w:start w:w="55" w:type="dxa"/>
              <w:bottom w:w="40" w:type="dxa"/>
              <w:end w:w="55" w:type="dxa"/>
            </w:tcMar>
          </w:tcPr>
          <w:p w:rsidP="6667F4F5" w14:paraId="1C553566" wp14:textId="3FF9F20D">
            <w:pPr>
              <w:pStyle w:val="Normal"/>
              <w:spacing w:before="0" w:after="0" w:line="240" w:lineRule="auto"/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</w:pPr>
            <w:r w:rsidRPr="6667F4F5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13) </w:t>
            </w:r>
            <w:r w:rsidRPr="6667F4F5" w:rsidR="092E3458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Dowiedziałem</w:t>
            </w:r>
            <w:r w:rsidRPr="6667F4F5" w:rsidR="092E3458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6667F4F5" w:rsidR="092E3458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się</w:t>
            </w:r>
            <w:r w:rsidRPr="6667F4F5" w:rsidR="092E3458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, </w:t>
            </w:r>
            <w:r w:rsidRPr="6667F4F5" w:rsidR="092E3458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czym</w:t>
            </w:r>
            <w:r w:rsidRPr="6667F4F5" w:rsidR="092E3458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jest </w:t>
            </w:r>
            <w:r w:rsidRPr="6667F4F5" w:rsidR="092E3458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globalne</w:t>
            </w:r>
            <w:r w:rsidRPr="6667F4F5" w:rsidR="092E3458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6667F4F5" w:rsidR="092E3458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ocieplenie</w:t>
            </w:r>
            <w:r w:rsidRPr="6667F4F5" w:rsidR="092E3458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, </w:t>
            </w:r>
            <w:r w:rsidRPr="6667F4F5" w:rsidR="092E3458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jakie</w:t>
            </w:r>
            <w:r w:rsidRPr="6667F4F5" w:rsidR="092E3458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6667F4F5" w:rsidR="092E3458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są</w:t>
            </w:r>
            <w:r w:rsidRPr="6667F4F5" w:rsidR="092E3458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6667F4F5" w:rsidR="092E3458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jego</w:t>
            </w:r>
            <w:r w:rsidRPr="6667F4F5" w:rsidR="092E3458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6667F4F5" w:rsidR="092E3458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przyczyny</w:t>
            </w:r>
            <w:r w:rsidRPr="6667F4F5" w:rsidR="092E3458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6667F4F5" w:rsidR="092E3458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oraz</w:t>
            </w:r>
            <w:r w:rsidRPr="6667F4F5" w:rsidR="092E3458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6667F4F5" w:rsidR="092E3458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prognozowane</w:t>
            </w:r>
            <w:r w:rsidRPr="6667F4F5" w:rsidR="092E3458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6667F4F5" w:rsidR="092E3458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konsekwencje</w:t>
            </w:r>
            <w:r w:rsidRPr="6667F4F5" w:rsidR="092E3458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. </w:t>
            </w:r>
            <w:r w:rsidRPr="6667F4F5" w:rsidR="092E3458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Poznałem</w:t>
            </w:r>
            <w:r w:rsidRPr="6667F4F5" w:rsidR="092E3458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6667F4F5" w:rsidR="092E3458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pojęcie</w:t>
            </w:r>
            <w:r w:rsidRPr="6667F4F5" w:rsidR="092E3458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6667F4F5" w:rsidR="092E3458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śladu</w:t>
            </w:r>
            <w:r w:rsidRPr="6667F4F5" w:rsidR="092E3458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6667F4F5" w:rsidR="092E3458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węglowego</w:t>
            </w:r>
            <w:r w:rsidRPr="6667F4F5" w:rsidR="092E3458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, </w:t>
            </w:r>
            <w:r w:rsidRPr="6667F4F5" w:rsidR="092E3458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opowiedziałem</w:t>
            </w:r>
            <w:r w:rsidRPr="6667F4F5" w:rsidR="092E3458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o </w:t>
            </w:r>
            <w:r w:rsidRPr="6667F4F5" w:rsidR="092E3458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stosowanych</w:t>
            </w:r>
            <w:r w:rsidRPr="6667F4F5" w:rsidR="092E3458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we </w:t>
            </w:r>
            <w:r w:rsidRPr="6667F4F5" w:rsidR="092E3458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własnym</w:t>
            </w:r>
            <w:r w:rsidRPr="6667F4F5" w:rsidR="092E3458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6667F4F5" w:rsidR="092E3458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życiu</w:t>
            </w:r>
            <w:r w:rsidRPr="6667F4F5" w:rsidR="092E3458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6667F4F5" w:rsidR="092E3458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działaniach</w:t>
            </w:r>
            <w:r w:rsidRPr="6667F4F5" w:rsidR="092E3458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6667F4F5" w:rsidR="092E3458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na</w:t>
            </w:r>
            <w:r w:rsidRPr="6667F4F5" w:rsidR="092E3458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6667F4F5" w:rsidR="092E3458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rzecz</w:t>
            </w:r>
            <w:r w:rsidRPr="6667F4F5" w:rsidR="092E3458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6667F4F5" w:rsidR="092E3458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jego</w:t>
            </w:r>
            <w:r w:rsidRPr="6667F4F5" w:rsidR="092E3458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6667F4F5" w:rsidR="092E3458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zmniejszania</w:t>
            </w:r>
            <w:r w:rsidRPr="6667F4F5" w:rsidR="092E3458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(np.: </w:t>
            </w:r>
            <w:r w:rsidRPr="6667F4F5" w:rsidR="092E3458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dojeżdżanie</w:t>
            </w:r>
            <w:r w:rsidRPr="6667F4F5" w:rsidR="092E3458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do </w:t>
            </w:r>
            <w:r w:rsidRPr="6667F4F5" w:rsidR="092E3458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szkoły</w:t>
            </w:r>
            <w:r w:rsidRPr="6667F4F5" w:rsidR="092E3458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6667F4F5" w:rsidR="092E3458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rowerem</w:t>
            </w:r>
            <w:r w:rsidRPr="6667F4F5" w:rsidR="092E3458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6667F4F5" w:rsidR="092E3458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lub</w:t>
            </w:r>
            <w:r w:rsidRPr="6667F4F5" w:rsidR="092E3458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6667F4F5" w:rsidR="092E3458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komunikacją</w:t>
            </w:r>
            <w:r w:rsidRPr="6667F4F5" w:rsidR="092E3458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6667F4F5" w:rsidR="092E3458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miejską</w:t>
            </w:r>
            <w:r w:rsidRPr="6667F4F5" w:rsidR="092E3458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, </w:t>
            </w:r>
            <w:r w:rsidRPr="6667F4F5" w:rsidR="092E3458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stosowanie</w:t>
            </w:r>
            <w:r w:rsidRPr="6667F4F5" w:rsidR="092E3458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6667F4F5" w:rsidR="092E3458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różnych</w:t>
            </w:r>
            <w:r w:rsidRPr="6667F4F5" w:rsidR="092E3458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6667F4F5" w:rsidR="092E3458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sposobów</w:t>
            </w:r>
            <w:r w:rsidRPr="6667F4F5" w:rsidR="092E3458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6667F4F5" w:rsidR="092E3458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oszczędzania</w:t>
            </w:r>
            <w:r w:rsidRPr="6667F4F5" w:rsidR="092E3458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6667F4F5" w:rsidR="092E3458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energii</w:t>
            </w:r>
            <w:r w:rsidRPr="6667F4F5" w:rsidR="092E3458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). W </w:t>
            </w:r>
            <w:r w:rsidRPr="6667F4F5" w:rsidR="092E3458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trakcie</w:t>
            </w:r>
            <w:r w:rsidRPr="6667F4F5" w:rsidR="092E3458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6667F4F5" w:rsidR="092E3458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trwania</w:t>
            </w:r>
            <w:r w:rsidRPr="6667F4F5" w:rsidR="092E3458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6667F4F5" w:rsidR="092E3458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próby</w:t>
            </w:r>
            <w:r w:rsidRPr="6667F4F5" w:rsidR="092E3458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6667F4F5" w:rsidR="092E3458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wyrobiłem</w:t>
            </w:r>
            <w:r w:rsidRPr="6667F4F5" w:rsidR="092E3458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w </w:t>
            </w:r>
            <w:r w:rsidRPr="6667F4F5" w:rsidR="092E3458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sobie</w:t>
            </w:r>
            <w:r w:rsidRPr="6667F4F5" w:rsidR="092E3458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6667F4F5" w:rsidR="092E3458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nowy</w:t>
            </w:r>
            <w:r w:rsidRPr="6667F4F5" w:rsidR="092E3458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6667F4F5" w:rsidR="092E3458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nawyk</w:t>
            </w:r>
            <w:r w:rsidRPr="6667F4F5" w:rsidR="092E3458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6667F4F5" w:rsidR="092E3458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zmniejszający</w:t>
            </w:r>
            <w:r w:rsidRPr="6667F4F5" w:rsidR="092E3458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6667F4F5" w:rsidR="092E3458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emisję</w:t>
            </w:r>
            <w:r w:rsidRPr="6667F4F5" w:rsidR="092E3458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6667F4F5" w:rsidR="092E3458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gazów</w:t>
            </w:r>
            <w:r w:rsidRPr="6667F4F5" w:rsidR="092E3458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6667F4F5" w:rsidR="092E3458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cieplarnianych</w:t>
            </w:r>
            <w:r w:rsidRPr="6667F4F5" w:rsidR="092E3458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.</w:t>
            </w:r>
          </w:p>
        </w:tc>
        <w:tc>
          <w:tcPr>
            <w:tcW w:w="1449" w:type="dxa"/>
            <w:tcMar>
              <w:top w:w="40" w:type="dxa"/>
              <w:bottom w:w="40" w:type="dxa"/>
            </w:tcMar>
            <w:vAlign w:val="top"/>
            <w:tcMar>
              <w:top w:w="40" w:type="dxa"/>
              <w:start w:w="55" w:type="dxa"/>
              <w:bottom w:w="40" w:type="dxa"/>
              <w:end w:w="55" w:type="dxa"/>
            </w:tcMar>
          </w:tcPr>
          <w:p w:rsidP="3579DE68" w14:paraId="25DD3341" wp14:textId="77777777">
            <w:pPr>
              <w:spacing w:before="0" w:after="0" w:line="240" w:lineRule="auto"/>
              <w:jc w:val="center"/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</w:pPr>
            <w:r w:rsidRPr="3579DE68" w:rsidR="3579DE68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 </w:t>
            </w:r>
          </w:p>
        </w:tc>
      </w:tr>
      <w:tr w:rsidR="0CFA36D6" w:rsidTr="655CDD07" w14:paraId="19A467E4">
        <w:trPr>
          <w:trHeight w:val="397"/>
        </w:trPr>
        <w:tc>
          <w:tcPr>
            <w:tcW w:w="5400" w:type="dxa"/>
            <w:tcMar>
              <w:top w:w="40" w:type="dxa"/>
              <w:bottom w:w="40" w:type="dxa"/>
            </w:tcMar>
            <w:vAlign w:val="top"/>
            <w:tcMar>
              <w:top w:w="40" w:type="dxa"/>
              <w:start w:w="55" w:type="dxa"/>
              <w:bottom w:w="40" w:type="dxa"/>
              <w:end w:w="55" w:type="dxa"/>
            </w:tcMar>
          </w:tcPr>
          <w:p w:rsidR="19C5DA66" w:rsidP="6D4FB0B9" w:rsidRDefault="19C5DA66" w14:paraId="4CD27922" w14:textId="117B0809">
            <w:pPr>
              <w:pStyle w:val="Normal"/>
              <w:spacing w:line="240" w:lineRule="auto"/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</w:pPr>
            <w:r w:rsidRPr="6D4FB0B9" w:rsidR="1B696142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14) </w:t>
            </w:r>
            <w:r w:rsidRPr="6D4FB0B9" w:rsidR="58E18EEB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Dowiedziałem</w:t>
            </w:r>
            <w:r w:rsidRPr="6D4FB0B9" w:rsidR="58E18EEB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6D4FB0B9" w:rsidR="58E18EEB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się</w:t>
            </w:r>
            <w:r w:rsidRPr="6D4FB0B9" w:rsidR="58E18EEB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, </w:t>
            </w:r>
            <w:r w:rsidRPr="6D4FB0B9" w:rsidR="58E18EEB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jaki</w:t>
            </w:r>
            <w:r w:rsidRPr="6D4FB0B9" w:rsidR="58E18EEB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6D4FB0B9" w:rsidR="58E18EEB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wpływ</w:t>
            </w:r>
            <w:r w:rsidRPr="6D4FB0B9" w:rsidR="58E18EEB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6D4FB0B9" w:rsidR="58E18EEB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na</w:t>
            </w:r>
            <w:r w:rsidRPr="6D4FB0B9" w:rsidR="58E18EEB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6D4FB0B9" w:rsidR="58E18EEB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środowisko</w:t>
            </w:r>
            <w:r w:rsidRPr="6D4FB0B9" w:rsidR="58E18EEB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6D4FB0B9" w:rsidR="58E18EEB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wywieram</w:t>
            </w:r>
            <w:r w:rsidRPr="6D4FB0B9" w:rsidR="58E18EEB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6D4FB0B9" w:rsidR="58E18EEB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podczas</w:t>
            </w:r>
            <w:r w:rsidRPr="6D4FB0B9" w:rsidR="58E18EEB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6D4FB0B9" w:rsidR="58E18EEB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wypraw</w:t>
            </w:r>
            <w:r w:rsidRPr="6D4FB0B9" w:rsidR="58E18EEB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, </w:t>
            </w:r>
            <w:r w:rsidRPr="6D4FB0B9" w:rsidR="58E18EEB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wycieczek</w:t>
            </w:r>
            <w:r w:rsidRPr="6D4FB0B9" w:rsidR="58E18EEB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, </w:t>
            </w:r>
            <w:r w:rsidRPr="6D4FB0B9" w:rsidR="58E18EEB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obozów</w:t>
            </w:r>
            <w:r w:rsidRPr="6D4FB0B9" w:rsidR="58E18EEB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, </w:t>
            </w:r>
            <w:r w:rsidRPr="6D4FB0B9" w:rsidR="58E18EEB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biwaków</w:t>
            </w:r>
            <w:r w:rsidRPr="6D4FB0B9" w:rsidR="58E18EEB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6D4FB0B9" w:rsidR="58E18EEB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na</w:t>
            </w:r>
            <w:r w:rsidRPr="6D4FB0B9" w:rsidR="58E18EEB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6D4FB0B9" w:rsidR="58E18EEB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łonie</w:t>
            </w:r>
            <w:r w:rsidRPr="6D4FB0B9" w:rsidR="58E18EEB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6D4FB0B9" w:rsidR="58E18EEB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przyrody</w:t>
            </w:r>
            <w:r w:rsidRPr="6D4FB0B9" w:rsidR="58E18EEB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. </w:t>
            </w:r>
            <w:r w:rsidRPr="6D4FB0B9" w:rsidR="58E18EEB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Poznałem</w:t>
            </w:r>
            <w:r w:rsidRPr="6D4FB0B9" w:rsidR="58E18EEB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6D4FB0B9" w:rsidR="58E18EEB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podstawowe</w:t>
            </w:r>
            <w:r w:rsidRPr="6D4FB0B9" w:rsidR="58E18EEB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6D4FB0B9" w:rsidR="58E18EEB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techniki</w:t>
            </w:r>
            <w:r w:rsidRPr="6D4FB0B9" w:rsidR="58E18EEB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6D4FB0B9" w:rsidR="58E18EEB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minimalizacji</w:t>
            </w:r>
            <w:r w:rsidRPr="6D4FB0B9" w:rsidR="58E18EEB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6D4FB0B9" w:rsidR="58E18EEB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tego</w:t>
            </w:r>
            <w:r w:rsidRPr="6D4FB0B9" w:rsidR="58E18EEB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6D4FB0B9" w:rsidR="58E18EEB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wpływu</w:t>
            </w:r>
            <w:r w:rsidRPr="6D4FB0B9" w:rsidR="58E18EEB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. </w:t>
            </w:r>
            <w:r w:rsidRPr="6D4FB0B9" w:rsidR="58E18EEB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Skompletowałem</w:t>
            </w:r>
            <w:r w:rsidRPr="6D4FB0B9" w:rsidR="58E18EEB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6D4FB0B9" w:rsidR="58E18EEB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własny</w:t>
            </w:r>
            <w:r w:rsidRPr="6D4FB0B9" w:rsidR="58E18EEB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6D4FB0B9" w:rsidR="58E18EEB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ekwipunek</w:t>
            </w:r>
            <w:r w:rsidRPr="6D4FB0B9" w:rsidR="58E18EEB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, </w:t>
            </w:r>
            <w:r w:rsidRPr="6D4FB0B9" w:rsidR="58E18EEB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uwzględniając</w:t>
            </w:r>
            <w:r w:rsidRPr="6D4FB0B9" w:rsidR="58E18EEB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w nim </w:t>
            </w:r>
            <w:r w:rsidRPr="6D4FB0B9" w:rsidR="58E18EEB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przynajmniej</w:t>
            </w:r>
            <w:r w:rsidRPr="6D4FB0B9" w:rsidR="58E18EEB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6D4FB0B9" w:rsidR="58E18EEB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jedną</w:t>
            </w:r>
            <w:r w:rsidRPr="6D4FB0B9" w:rsidR="58E18EEB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6D4FB0B9" w:rsidR="58E18EEB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pomocną</w:t>
            </w:r>
            <w:r w:rsidRPr="6D4FB0B9" w:rsidR="58E18EEB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w </w:t>
            </w:r>
            <w:r w:rsidRPr="6D4FB0B9" w:rsidR="58E18EEB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tym</w:t>
            </w:r>
            <w:r w:rsidRPr="6D4FB0B9" w:rsidR="58E18EEB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6D4FB0B9" w:rsidR="58E18EEB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rzecz</w:t>
            </w:r>
            <w:r w:rsidRPr="6D4FB0B9" w:rsidR="58E18EEB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(np.: </w:t>
            </w:r>
            <w:r w:rsidRPr="6D4FB0B9" w:rsidR="58E18EEB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sprzęt</w:t>
            </w:r>
            <w:r w:rsidRPr="6D4FB0B9" w:rsidR="58E18EEB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do </w:t>
            </w:r>
            <w:r w:rsidRPr="6D4FB0B9" w:rsidR="58E18EEB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hamakowania</w:t>
            </w:r>
            <w:r w:rsidRPr="6D4FB0B9" w:rsidR="58E18EEB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, </w:t>
            </w:r>
            <w:r w:rsidRPr="6D4FB0B9" w:rsidR="58E18EEB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wielorazowy</w:t>
            </w:r>
            <w:r w:rsidRPr="6D4FB0B9" w:rsidR="58E18EEB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6D4FB0B9" w:rsidR="58E18EEB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worek</w:t>
            </w:r>
            <w:r w:rsidRPr="6D4FB0B9" w:rsidR="58E18EEB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6D4FB0B9" w:rsidR="58E18EEB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na</w:t>
            </w:r>
            <w:r w:rsidRPr="6D4FB0B9" w:rsidR="58E18EEB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6D4FB0B9" w:rsidR="58E18EEB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resztki</w:t>
            </w:r>
            <w:r w:rsidRPr="6D4FB0B9" w:rsidR="58E18EEB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/</w:t>
            </w:r>
            <w:r w:rsidRPr="6D4FB0B9" w:rsidR="58E18EEB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odpady</w:t>
            </w:r>
            <w:r w:rsidRPr="6D4FB0B9" w:rsidR="58E18EEB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, </w:t>
            </w:r>
            <w:r w:rsidRPr="6D4FB0B9" w:rsidR="58E18EEB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worki</w:t>
            </w:r>
            <w:r w:rsidRPr="6D4FB0B9" w:rsidR="58E18EEB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6D4FB0B9" w:rsidR="58E18EEB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lub</w:t>
            </w:r>
            <w:r w:rsidRPr="6D4FB0B9" w:rsidR="58E18EEB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6D4FB0B9" w:rsidR="58E18EEB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pojemniki</w:t>
            </w:r>
            <w:r w:rsidRPr="6D4FB0B9" w:rsidR="58E18EEB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6D4FB0B9" w:rsidR="58E18EEB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zabezpieczające</w:t>
            </w:r>
            <w:r w:rsidRPr="6D4FB0B9" w:rsidR="58E18EEB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6D4FB0B9" w:rsidR="58E18EEB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żywność</w:t>
            </w:r>
            <w:r w:rsidRPr="6D4FB0B9" w:rsidR="58E18EEB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6D4FB0B9" w:rsidR="58E18EEB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przed</w:t>
            </w:r>
            <w:r w:rsidRPr="6D4FB0B9" w:rsidR="58E18EEB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6D4FB0B9" w:rsidR="58E18EEB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dostępem</w:t>
            </w:r>
            <w:r w:rsidRPr="6D4FB0B9" w:rsidR="58E18EEB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6D4FB0B9" w:rsidR="58E18EEB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dzikich</w:t>
            </w:r>
            <w:r w:rsidRPr="6D4FB0B9" w:rsidR="58E18EEB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6D4FB0B9" w:rsidR="58E18EEB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zwierząt</w:t>
            </w:r>
            <w:r w:rsidRPr="6D4FB0B9" w:rsidR="58E18EEB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, </w:t>
            </w:r>
            <w:r w:rsidRPr="6D4FB0B9" w:rsidR="58E18EEB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sprzęt</w:t>
            </w:r>
            <w:r w:rsidRPr="6D4FB0B9" w:rsidR="58E18EEB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do </w:t>
            </w:r>
            <w:r w:rsidRPr="6D4FB0B9" w:rsidR="58E18EEB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gotowania</w:t>
            </w:r>
            <w:r w:rsidRPr="6D4FB0B9" w:rsidR="58E18EEB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, </w:t>
            </w:r>
            <w:r w:rsidRPr="6D4FB0B9" w:rsidR="58E18EEB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składana</w:t>
            </w:r>
            <w:r w:rsidRPr="6D4FB0B9" w:rsidR="58E18EEB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6D4FB0B9" w:rsidR="58E18EEB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miska</w:t>
            </w:r>
            <w:r w:rsidRPr="6D4FB0B9" w:rsidR="58E18EEB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do </w:t>
            </w:r>
            <w:r w:rsidRPr="6D4FB0B9" w:rsidR="58E18EEB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mycia</w:t>
            </w:r>
            <w:r w:rsidRPr="6D4FB0B9" w:rsidR="58E18EEB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).</w:t>
            </w:r>
          </w:p>
          <w:p w:rsidR="19C5DA66" w:rsidP="6D4FB0B9" w:rsidRDefault="19C5DA66" w14:paraId="46167C6F" w14:textId="3F42F5F8">
            <w:pPr>
              <w:pStyle w:val="Normal"/>
              <w:spacing w:line="240" w:lineRule="auto"/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</w:pPr>
          </w:p>
        </w:tc>
        <w:tc>
          <w:tcPr>
            <w:tcW w:w="1449" w:type="dxa"/>
            <w:tcMar>
              <w:top w:w="40" w:type="dxa"/>
              <w:bottom w:w="40" w:type="dxa"/>
            </w:tcMar>
            <w:vAlign w:val="top"/>
            <w:tcMar>
              <w:top w:w="40" w:type="dxa"/>
              <w:start w:w="55" w:type="dxa"/>
              <w:bottom w:w="40" w:type="dxa"/>
              <w:end w:w="55" w:type="dxa"/>
            </w:tcMar>
          </w:tcPr>
          <w:p w:rsidR="0CFA36D6" w:rsidP="0CFA36D6" w:rsidRDefault="0CFA36D6" w14:paraId="3689104F" w14:textId="2446A20E">
            <w:pPr>
              <w:pStyle w:val="Normal"/>
              <w:spacing w:line="240" w:lineRule="auto"/>
              <w:jc w:val="center"/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</w:pPr>
          </w:p>
        </w:tc>
      </w:tr>
      <w:tr xmlns:wp14="http://schemas.microsoft.com/office/word/2010/wordml" w:rsidTr="655CDD07" w14:paraId="00CB2F6F" wp14:textId="77777777">
        <w:trPr>
          <w:trHeight w:val="397"/>
        </w:trPr>
        <w:tc>
          <w:tcPr>
            <w:tcW w:w="6849" w:type="dxa"/>
            <w:gridSpan w:val="2"/>
            <w:shd w:val="clear" w:color="auto" w:fill="EAF1DD" w:themeFill="accent3" w:themeFillTint="33"/>
            <w:tcMar>
              <w:top w:w="45" w:type="dxa"/>
              <w:bottom w:w="45" w:type="dxa"/>
            </w:tcMar>
            <w:vAlign w:val="top"/>
            <w:gridSpan w:val="2"/>
            <w:tcMar>
              <w:top w:w="45" w:type="dxa"/>
              <w:start w:w="65" w:type="dxa"/>
              <w:bottom w:w="45" w:type="dxa"/>
              <w:end w:w="65" w:type="dxa"/>
            </w:tcMar>
            <w:shd w:fill="EAF2F8"/>
          </w:tcPr>
          <w:p w:rsidP="0CFA36D6" w14:paraId="4C164804" wp14:textId="2DF7D47A">
            <w:pPr>
              <w:spacing w:before="0" w:after="0" w:line="240" w:lineRule="auto"/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</w:pPr>
            <w:r w:rsidRPr="0CFA36D6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Ekonomia</w:t>
            </w:r>
            <w:r w:rsidRPr="0CFA36D6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(</w:t>
            </w:r>
            <w:r w:rsidRPr="0CFA36D6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sprawność</w:t>
            </w:r>
            <w:r w:rsidRPr="0CFA36D6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: </w:t>
            </w:r>
            <w:r w:rsidRPr="0CFA36D6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Przedsiębiorca</w:t>
            </w:r>
            <w:r w:rsidRPr="0CFA36D6" w:rsidR="469797E2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</w:t>
            </w:r>
            <w:r w:rsidRPr="0CFA36D6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*</w:t>
            </w:r>
            <w:r w:rsidRPr="0CFA36D6" w:rsidR="2E22FB84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**</w:t>
            </w:r>
            <w:r w:rsidRPr="0CFA36D6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)</w:t>
            </w:r>
          </w:p>
        </w:tc>
      </w:tr>
      <w:tr xmlns:wp14="http://schemas.microsoft.com/office/word/2010/wordml" w:rsidTr="655CDD07" w14:paraId="60677DD9" wp14:textId="77777777">
        <w:trPr>
          <w:trHeight w:val="397"/>
        </w:trPr>
        <w:tc>
          <w:tcPr>
            <w:tcW w:w="5400" w:type="dxa"/>
            <w:tcMar>
              <w:top w:w="40" w:type="dxa"/>
              <w:bottom w:w="40" w:type="dxa"/>
            </w:tcMar>
            <w:vAlign w:val="top"/>
            <w:tcMar>
              <w:top w:w="40" w:type="dxa"/>
              <w:start w:w="55" w:type="dxa"/>
              <w:bottom w:w="40" w:type="dxa"/>
              <w:end w:w="55" w:type="dxa"/>
            </w:tcMar>
          </w:tcPr>
          <w:p w:rsidP="6667F4F5" w14:paraId="6B5F2D15" wp14:textId="4BAFC123">
            <w:pPr>
              <w:pStyle w:val="Normal"/>
              <w:spacing w:before="0" w:after="0" w:line="240" w:lineRule="auto"/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</w:pPr>
            <w:r w:rsidRPr="6667F4F5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1</w:t>
            </w:r>
            <w:r w:rsidRPr="6667F4F5" w:rsidR="2EDDB7A0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5</w:t>
            </w:r>
            <w:r w:rsidRPr="6667F4F5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) </w:t>
            </w:r>
            <w:r w:rsidRPr="6667F4F5" w:rsidR="7956A841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Wykonałem</w:t>
            </w:r>
            <w:r w:rsidRPr="6667F4F5" w:rsidR="7956A841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6667F4F5" w:rsidR="7956A841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jedno</w:t>
            </w:r>
            <w:r w:rsidRPr="6667F4F5" w:rsidR="7956A841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z </w:t>
            </w:r>
            <w:r w:rsidRPr="6667F4F5" w:rsidR="7956A841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poniższych</w:t>
            </w:r>
            <w:r w:rsidRPr="6667F4F5" w:rsidR="7956A841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6667F4F5" w:rsidR="7956A841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zadań</w:t>
            </w:r>
            <w:r w:rsidRPr="6667F4F5" w:rsidR="7956A841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: </w:t>
            </w:r>
            <w:r>
              <w:br/>
            </w:r>
            <w:r>
              <w:br/>
            </w:r>
            <w:r w:rsidRPr="6667F4F5" w:rsidR="7956A841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a) </w:t>
            </w:r>
            <w:r w:rsidRPr="6667F4F5" w:rsidR="7956A841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Przygotowałem</w:t>
            </w:r>
            <w:r w:rsidRPr="6667F4F5" w:rsidR="7956A841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plan </w:t>
            </w:r>
            <w:r w:rsidRPr="6667F4F5" w:rsidR="7956A841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finansowy</w:t>
            </w:r>
            <w:r w:rsidRPr="6667F4F5" w:rsidR="7956A841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6667F4F5" w:rsidR="7956A841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biwaku</w:t>
            </w:r>
            <w:r w:rsidRPr="6667F4F5" w:rsidR="7956A841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, </w:t>
            </w:r>
            <w:r w:rsidRPr="6667F4F5" w:rsidR="7956A841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rajdu</w:t>
            </w:r>
            <w:r w:rsidRPr="6667F4F5" w:rsidR="7956A841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, </w:t>
            </w:r>
            <w:r w:rsidRPr="6667F4F5" w:rsidR="7956A841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wycieczki</w:t>
            </w:r>
            <w:r w:rsidRPr="6667F4F5" w:rsidR="7956A841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6667F4F5" w:rsidR="7956A841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lub</w:t>
            </w:r>
            <w:r w:rsidRPr="6667F4F5" w:rsidR="7956A841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6667F4F5" w:rsidR="7956A841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innego</w:t>
            </w:r>
            <w:r w:rsidRPr="6667F4F5" w:rsidR="7956A841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6667F4F5" w:rsidR="7956A841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przedsięwzięcia</w:t>
            </w:r>
            <w:r w:rsidRPr="6667F4F5" w:rsidR="7956A841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6667F4F5" w:rsidR="7956A841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harcerskiego</w:t>
            </w:r>
            <w:r w:rsidRPr="6667F4F5" w:rsidR="7956A841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. </w:t>
            </w:r>
            <w:r w:rsidRPr="6667F4F5" w:rsidR="7956A841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Rozliczyłem</w:t>
            </w:r>
            <w:r w:rsidRPr="6667F4F5" w:rsidR="7956A841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go w </w:t>
            </w:r>
            <w:r w:rsidRPr="6667F4F5" w:rsidR="7956A841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ramach</w:t>
            </w:r>
            <w:r w:rsidRPr="6667F4F5" w:rsidR="7956A841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6667F4F5" w:rsidR="7956A841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uzyskanej</w:t>
            </w:r>
            <w:r w:rsidRPr="6667F4F5" w:rsidR="7956A841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6667F4F5" w:rsidR="7956A841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zaliczki</w:t>
            </w:r>
            <w:r w:rsidRPr="6667F4F5" w:rsidR="7956A841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, </w:t>
            </w:r>
            <w:r w:rsidRPr="6667F4F5" w:rsidR="7956A841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jednocześnie</w:t>
            </w:r>
            <w:r w:rsidRPr="6667F4F5" w:rsidR="7956A841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6667F4F5" w:rsidR="7956A841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weryfikując</w:t>
            </w:r>
            <w:r w:rsidRPr="6667F4F5" w:rsidR="7956A841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6667F4F5" w:rsidR="7956A841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realizację</w:t>
            </w:r>
            <w:r w:rsidRPr="6667F4F5" w:rsidR="7956A841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6667F4F5" w:rsidR="7956A841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zakładanego</w:t>
            </w:r>
            <w:r w:rsidRPr="6667F4F5" w:rsidR="7956A841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6667F4F5" w:rsidR="7956A841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preliminarza</w:t>
            </w:r>
            <w:r w:rsidRPr="6667F4F5" w:rsidR="7956A841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. </w:t>
            </w:r>
            <w:r>
              <w:br/>
            </w:r>
            <w:r>
              <w:br/>
            </w:r>
            <w:r w:rsidRPr="6667F4F5" w:rsidR="7956A841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b) </w:t>
            </w:r>
            <w:r w:rsidRPr="6667F4F5" w:rsidR="7956A841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Zebrałem</w:t>
            </w:r>
            <w:r w:rsidRPr="6667F4F5" w:rsidR="7956A841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6667F4F5" w:rsidR="7956A841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informacje</w:t>
            </w:r>
            <w:r w:rsidRPr="6667F4F5" w:rsidR="7956A841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o </w:t>
            </w:r>
            <w:r w:rsidRPr="6667F4F5" w:rsidR="7956A841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dostępnych</w:t>
            </w:r>
            <w:r w:rsidRPr="6667F4F5" w:rsidR="7956A841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6667F4F5" w:rsidR="7956A841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dla</w:t>
            </w:r>
            <w:r w:rsidRPr="6667F4F5" w:rsidR="7956A841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6667F4F5" w:rsidR="7956A841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młodzieży</w:t>
            </w:r>
            <w:r w:rsidRPr="6667F4F5" w:rsidR="7956A841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6667F4F5" w:rsidR="7956A841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ofertach</w:t>
            </w:r>
            <w:r w:rsidRPr="6667F4F5" w:rsidR="7956A841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6667F4F5" w:rsidR="7956A841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różnych</w:t>
            </w:r>
            <w:r w:rsidRPr="6667F4F5" w:rsidR="7956A841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6667F4F5" w:rsidR="7956A841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banków</w:t>
            </w:r>
            <w:r w:rsidRPr="6667F4F5" w:rsidR="7956A841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6667F4F5" w:rsidR="7956A841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i</w:t>
            </w:r>
            <w:r w:rsidRPr="6667F4F5" w:rsidR="7956A841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6667F4F5" w:rsidR="7956A841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przeanalizowałem</w:t>
            </w:r>
            <w:r w:rsidRPr="6667F4F5" w:rsidR="7956A841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6667F4F5" w:rsidR="7956A841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oferowane</w:t>
            </w:r>
            <w:r w:rsidRPr="6667F4F5" w:rsidR="7956A841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w </w:t>
            </w:r>
            <w:r w:rsidRPr="6667F4F5" w:rsidR="7956A841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ramach</w:t>
            </w:r>
            <w:r w:rsidRPr="6667F4F5" w:rsidR="7956A841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6667F4F5" w:rsidR="7956A841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nich</w:t>
            </w:r>
            <w:r w:rsidRPr="6667F4F5" w:rsidR="7956A841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6667F4F5" w:rsidR="7956A841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usługi</w:t>
            </w:r>
            <w:r w:rsidRPr="6667F4F5" w:rsidR="7956A841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6667F4F5" w:rsidR="7956A841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i</w:t>
            </w:r>
            <w:r w:rsidRPr="6667F4F5" w:rsidR="7956A841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6667F4F5" w:rsidR="7956A841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produkty</w:t>
            </w:r>
            <w:r w:rsidRPr="6667F4F5" w:rsidR="7956A841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. Na </w:t>
            </w:r>
            <w:r w:rsidRPr="6667F4F5" w:rsidR="7956A841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podstawie</w:t>
            </w:r>
            <w:r w:rsidRPr="6667F4F5" w:rsidR="7956A841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6667F4F5" w:rsidR="7956A841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dokonanej</w:t>
            </w:r>
            <w:r w:rsidRPr="6667F4F5" w:rsidR="7956A841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6667F4F5" w:rsidR="7956A841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analizy</w:t>
            </w:r>
            <w:r w:rsidRPr="6667F4F5" w:rsidR="7956A841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6667F4F5" w:rsidR="7956A841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założyłem</w:t>
            </w:r>
            <w:r w:rsidRPr="6667F4F5" w:rsidR="7956A841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6667F4F5" w:rsidR="7956A841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konto</w:t>
            </w:r>
            <w:r w:rsidRPr="6667F4F5" w:rsidR="7956A841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6667F4F5" w:rsidR="7956A841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bankowe</w:t>
            </w:r>
            <w:r w:rsidRPr="6667F4F5" w:rsidR="7956A841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6667F4F5" w:rsidR="7956A841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lub</w:t>
            </w:r>
            <w:r w:rsidRPr="6667F4F5" w:rsidR="7956A841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6667F4F5" w:rsidR="7956A841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dokonałem</w:t>
            </w:r>
            <w:r w:rsidRPr="6667F4F5" w:rsidR="7956A841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6667F4F5" w:rsidR="7956A841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oce</w:t>
            </w:r>
            <w:r w:rsidRPr="6667F4F5" w:rsidR="7956A841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ny</w:t>
            </w:r>
            <w:r w:rsidRPr="6667F4F5" w:rsidR="7956A841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6667F4F5" w:rsidR="7956A841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wa</w:t>
            </w:r>
            <w:r w:rsidRPr="6667F4F5" w:rsidR="7956A841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r</w:t>
            </w:r>
            <w:r w:rsidRPr="6667F4F5" w:rsidR="7956A841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unków</w:t>
            </w:r>
            <w:r w:rsidRPr="6667F4F5" w:rsidR="7956A841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6667F4F5" w:rsidR="7956A841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ba</w:t>
            </w:r>
            <w:r w:rsidRPr="6667F4F5" w:rsidR="7956A841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n</w:t>
            </w:r>
            <w:r w:rsidRPr="6667F4F5" w:rsidR="7956A841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ku</w:t>
            </w:r>
            <w:r w:rsidRPr="6667F4F5" w:rsidR="7956A841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, w</w:t>
            </w:r>
            <w:r w:rsidRPr="6667F4F5" w:rsidR="7956A841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6667F4F5" w:rsidR="7956A841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któ</w:t>
            </w:r>
            <w:r w:rsidRPr="6667F4F5" w:rsidR="7956A841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rym</w:t>
            </w:r>
            <w:r w:rsidRPr="6667F4F5" w:rsidR="7956A841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6667F4F5" w:rsidR="7956A841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po</w:t>
            </w:r>
            <w:r w:rsidRPr="6667F4F5" w:rsidR="7956A841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s</w:t>
            </w:r>
            <w:r w:rsidRPr="6667F4F5" w:rsidR="7956A841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iadam</w:t>
            </w:r>
            <w:r w:rsidRPr="6667F4F5" w:rsidR="7956A841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6667F4F5" w:rsidR="7956A841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ra</w:t>
            </w:r>
            <w:r w:rsidRPr="6667F4F5" w:rsidR="7956A841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c</w:t>
            </w:r>
            <w:r w:rsidRPr="6667F4F5" w:rsidR="7956A841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hunek</w:t>
            </w:r>
            <w:r w:rsidRPr="6667F4F5" w:rsidR="7956A841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, z</w:t>
            </w:r>
            <w:r w:rsidRPr="6667F4F5" w:rsidR="7956A841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6667F4F5" w:rsidR="7956A841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inn</w:t>
            </w:r>
            <w:r w:rsidRPr="6667F4F5" w:rsidR="7956A841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ymi</w:t>
            </w:r>
            <w:r w:rsidRPr="6667F4F5" w:rsidR="7956A841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6667F4F5" w:rsidR="7956A841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ze</w:t>
            </w:r>
            <w:r w:rsidRPr="6667F4F5" w:rsidR="7956A841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b</w:t>
            </w:r>
            <w:r w:rsidRPr="6667F4F5" w:rsidR="7956A841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ranymi</w:t>
            </w:r>
            <w:r w:rsidRPr="6667F4F5" w:rsidR="7956A841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6667F4F5" w:rsidR="7956A841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of</w:t>
            </w:r>
            <w:r w:rsidRPr="6667F4F5" w:rsidR="7956A841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e</w:t>
            </w:r>
            <w:r w:rsidRPr="6667F4F5" w:rsidR="7956A841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rtami</w:t>
            </w:r>
            <w:r w:rsidRPr="6667F4F5" w:rsidR="7956A841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.</w:t>
            </w:r>
          </w:p>
          <w:p w:rsidP="6667F4F5" w14:paraId="3E6540C6" wp14:textId="572E0472">
            <w:pPr>
              <w:pStyle w:val="Normal"/>
              <w:spacing w:before="0" w:after="0" w:line="240" w:lineRule="auto"/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</w:pPr>
          </w:p>
        </w:tc>
        <w:tc>
          <w:tcPr>
            <w:tcW w:w="1449" w:type="dxa"/>
            <w:tcMar>
              <w:top w:w="40" w:type="dxa"/>
              <w:bottom w:w="40" w:type="dxa"/>
            </w:tcMar>
            <w:vAlign w:val="top"/>
            <w:tcMar>
              <w:top w:w="40" w:type="dxa"/>
              <w:start w:w="55" w:type="dxa"/>
              <w:bottom w:w="40" w:type="dxa"/>
              <w:end w:w="55" w:type="dxa"/>
            </w:tcMar>
          </w:tcPr>
          <w:p w:rsidP="3579DE68" w14:paraId="23DD831B" wp14:textId="77777777">
            <w:pPr>
              <w:spacing w:before="0" w:after="0" w:line="240" w:lineRule="auto"/>
              <w:jc w:val="center"/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</w:pPr>
            <w:r w:rsidRPr="3579DE68" w:rsidR="3579DE68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 </w:t>
            </w:r>
          </w:p>
        </w:tc>
      </w:tr>
      <w:tr xmlns:wp14="http://schemas.microsoft.com/office/word/2010/wordml" w:rsidTr="655CDD07" w14:paraId="15B97E69" wp14:textId="77777777">
        <w:trPr>
          <w:trHeight w:val="397"/>
        </w:trPr>
        <w:tc>
          <w:tcPr>
            <w:tcW w:w="6849" w:type="dxa"/>
            <w:gridSpan w:val="2"/>
            <w:shd w:val="clear" w:color="auto" w:fill="EAF1DD" w:themeFill="accent3" w:themeFillTint="33"/>
            <w:tcMar>
              <w:top w:w="45" w:type="dxa"/>
              <w:bottom w:w="45" w:type="dxa"/>
            </w:tcMar>
            <w:vAlign w:val="top"/>
            <w:gridSpan w:val="2"/>
            <w:tcMar>
              <w:top w:w="45" w:type="dxa"/>
              <w:start w:w="65" w:type="dxa"/>
              <w:bottom w:w="45" w:type="dxa"/>
              <w:end w:w="65" w:type="dxa"/>
            </w:tcMar>
            <w:shd w:fill="EAF2F8"/>
          </w:tcPr>
          <w:p w:rsidP="0CFA36D6" w14:paraId="0A5A5FC9" wp14:textId="39078356">
            <w:pPr>
              <w:spacing w:before="0" w:after="0" w:line="240" w:lineRule="auto"/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</w:pPr>
            <w:r w:rsidRPr="0CFA36D6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Zaradność</w:t>
            </w:r>
            <w:r w:rsidRPr="0CFA36D6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</w:t>
            </w:r>
            <w:r w:rsidRPr="0CFA36D6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życiowa</w:t>
            </w:r>
            <w:r w:rsidRPr="0CFA36D6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(</w:t>
            </w:r>
            <w:r w:rsidRPr="0CFA36D6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sprawność</w:t>
            </w:r>
            <w:r w:rsidRPr="0CFA36D6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: </w:t>
            </w:r>
            <w:r w:rsidRPr="0CFA36D6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Złota</w:t>
            </w:r>
            <w:r w:rsidRPr="0CFA36D6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</w:t>
            </w:r>
            <w:r w:rsidRPr="0CFA36D6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Rączka</w:t>
            </w:r>
            <w:r w:rsidRPr="0CFA36D6" w:rsidR="13A311D4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</w:t>
            </w:r>
            <w:r w:rsidRPr="0CFA36D6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*</w:t>
            </w:r>
            <w:r w:rsidRPr="0CFA36D6" w:rsidR="1CBBD3BC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**</w:t>
            </w:r>
            <w:r w:rsidRPr="0CFA36D6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)</w:t>
            </w:r>
          </w:p>
        </w:tc>
      </w:tr>
      <w:tr xmlns:wp14="http://schemas.microsoft.com/office/word/2010/wordml" w:rsidTr="655CDD07" w14:paraId="731BC456" wp14:textId="77777777">
        <w:trPr>
          <w:trHeight w:val="397"/>
        </w:trPr>
        <w:tc>
          <w:tcPr>
            <w:tcW w:w="5400" w:type="dxa"/>
            <w:tcMar>
              <w:top w:w="40" w:type="dxa"/>
              <w:bottom w:w="40" w:type="dxa"/>
            </w:tcMar>
            <w:vAlign w:val="top"/>
            <w:tcMar>
              <w:top w:w="40" w:type="dxa"/>
              <w:start w:w="55" w:type="dxa"/>
              <w:bottom w:w="40" w:type="dxa"/>
              <w:end w:w="55" w:type="dxa"/>
            </w:tcMar>
          </w:tcPr>
          <w:p w:rsidP="6667F4F5" w14:paraId="40B82994" wp14:textId="5B3DB049">
            <w:pPr>
              <w:pStyle w:val="Normal"/>
              <w:spacing w:before="0" w:after="0" w:line="240" w:lineRule="auto"/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</w:pPr>
            <w:r w:rsidRPr="6667F4F5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16) </w:t>
            </w:r>
            <w:r w:rsidRPr="6667F4F5" w:rsidR="616ADF89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Wykonałem </w:t>
            </w:r>
            <w:r w:rsidRPr="6667F4F5" w:rsidR="616ADF89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lub</w:t>
            </w:r>
            <w:r w:rsidRPr="6667F4F5" w:rsidR="616ADF89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6667F4F5" w:rsidR="616ADF89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naprawiłem</w:t>
            </w:r>
            <w:r w:rsidRPr="6667F4F5" w:rsidR="616ADF89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6667F4F5" w:rsidR="616ADF89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przedmiot</w:t>
            </w:r>
            <w:r w:rsidRPr="6667F4F5" w:rsidR="616ADF89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6667F4F5" w:rsidR="616ADF89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użyteczny</w:t>
            </w:r>
            <w:r w:rsidRPr="6667F4F5" w:rsidR="616ADF89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w </w:t>
            </w:r>
            <w:r w:rsidRPr="6667F4F5" w:rsidR="616ADF89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działaniach</w:t>
            </w:r>
            <w:r w:rsidRPr="6667F4F5" w:rsidR="616ADF89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6667F4F5" w:rsidR="616ADF89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drużyny</w:t>
            </w:r>
            <w:r w:rsidRPr="6667F4F5" w:rsidR="616ADF89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, </w:t>
            </w:r>
            <w:r w:rsidRPr="6667F4F5" w:rsidR="616ADF89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szczepu</w:t>
            </w:r>
            <w:r w:rsidRPr="6667F4F5" w:rsidR="616ADF89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6667F4F5" w:rsidR="616ADF89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lub</w:t>
            </w:r>
            <w:r w:rsidRPr="6667F4F5" w:rsidR="616ADF89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6667F4F5" w:rsidR="616ADF89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gospodarstwa</w:t>
            </w:r>
            <w:r w:rsidRPr="6667F4F5" w:rsidR="616ADF89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6667F4F5" w:rsidR="616ADF89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domowego</w:t>
            </w:r>
            <w:r w:rsidRPr="6667F4F5" w:rsidR="616ADF89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.</w:t>
            </w:r>
          </w:p>
        </w:tc>
        <w:tc>
          <w:tcPr>
            <w:tcW w:w="1449" w:type="dxa"/>
            <w:tcMar>
              <w:top w:w="40" w:type="dxa"/>
              <w:bottom w:w="40" w:type="dxa"/>
            </w:tcMar>
            <w:vAlign w:val="top"/>
            <w:tcMar>
              <w:top w:w="40" w:type="dxa"/>
              <w:start w:w="55" w:type="dxa"/>
              <w:bottom w:w="40" w:type="dxa"/>
              <w:end w:w="55" w:type="dxa"/>
            </w:tcMar>
          </w:tcPr>
          <w:p w:rsidP="3579DE68" w14:paraId="1895D3B7" wp14:textId="77777777">
            <w:pPr>
              <w:spacing w:before="0" w:after="0" w:line="240" w:lineRule="auto"/>
              <w:jc w:val="center"/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</w:pPr>
            <w:r w:rsidRPr="3579DE68" w:rsidR="3579DE68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 </w:t>
            </w:r>
          </w:p>
        </w:tc>
      </w:tr>
      <w:tr w:rsidR="3579DE68" w:rsidTr="655CDD07" w14:paraId="55254CAE">
        <w:trPr>
          <w:trHeight w:val="397"/>
        </w:trPr>
        <w:tc>
          <w:tcPr>
            <w:tcW w:w="6849" w:type="dxa"/>
            <w:gridSpan w:val="2"/>
            <w:shd w:val="clear" w:color="auto" w:fill="EAF1DD" w:themeFill="accent3" w:themeFillTint="33"/>
            <w:tcMar>
              <w:top w:w="40" w:type="dxa"/>
              <w:bottom w:w="40" w:type="dxa"/>
            </w:tcMar>
            <w:vAlign w:val="top"/>
            <w:tcMar>
              <w:top w:w="40" w:type="dxa"/>
              <w:start w:w="55" w:type="dxa"/>
              <w:bottom w:w="40" w:type="dxa"/>
              <w:end w:w="55" w:type="dxa"/>
            </w:tcMar>
          </w:tcPr>
          <w:p w:rsidR="2FE1F5CE" w:rsidP="2197C650" w:rsidRDefault="2FE1F5CE" w14:paraId="68CEA20D" w14:textId="56A48D0B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</w:pPr>
            <w:r w:rsidRPr="2197C650" w:rsidR="5DE4A39C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Sprawności</w:t>
            </w:r>
            <w:r w:rsidRPr="2197C650" w:rsidR="5DE4A39C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- </w:t>
            </w:r>
            <w:r w:rsidRPr="2197C650" w:rsidR="5DE4A39C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Harcerz</w:t>
            </w:r>
            <w:r w:rsidRPr="2197C650" w:rsidR="4545291C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</w:t>
            </w:r>
            <w:r w:rsidRPr="2197C650" w:rsidR="5DE4A39C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zdobędzie</w:t>
            </w:r>
            <w:r w:rsidRPr="2197C650" w:rsidR="5DE4A39C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</w:t>
            </w:r>
            <w:r w:rsidRPr="2197C650" w:rsidR="5DE4A39C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przynajmniej</w:t>
            </w:r>
            <w:r w:rsidRPr="2197C650" w:rsidR="5DE4A39C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</w:t>
            </w:r>
            <w:r w:rsidRPr="2197C650" w:rsidR="5DE4A39C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cztery</w:t>
            </w:r>
            <w:r w:rsidRPr="2197C650" w:rsidR="5DE4A39C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</w:t>
            </w:r>
            <w:r w:rsidRPr="2197C650" w:rsidR="5DE4A39C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sprawności</w:t>
            </w:r>
            <w:r w:rsidRPr="2197C650" w:rsidR="5DE4A39C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</w:t>
            </w:r>
            <w:r w:rsidRPr="2197C650" w:rsidR="669294B9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trzy</w:t>
            </w:r>
            <w:r w:rsidRPr="2197C650" w:rsidR="5DE4A39C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gwiazdkowe</w:t>
            </w:r>
            <w:r w:rsidRPr="2197C650" w:rsidR="5DE4A39C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(*</w:t>
            </w:r>
            <w:r w:rsidRPr="2197C650" w:rsidR="73A04E4D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**</w:t>
            </w:r>
            <w:r w:rsidRPr="2197C650" w:rsidR="5DE4A39C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)</w:t>
            </w:r>
          </w:p>
        </w:tc>
      </w:tr>
      <w:tr w:rsidR="3579DE68" w:rsidTr="655CDD07" w14:paraId="132976DB">
        <w:trPr>
          <w:trHeight w:val="397"/>
        </w:trPr>
        <w:tc>
          <w:tcPr>
            <w:tcW w:w="5400" w:type="dxa"/>
            <w:tcMar>
              <w:top w:w="40" w:type="dxa"/>
              <w:bottom w:w="40" w:type="dxa"/>
            </w:tcMar>
            <w:vAlign w:val="top"/>
            <w:tcMar>
              <w:top w:w="40" w:type="dxa"/>
              <w:start w:w="55" w:type="dxa"/>
              <w:bottom w:w="40" w:type="dxa"/>
              <w:end w:w="55" w:type="dxa"/>
            </w:tcMar>
          </w:tcPr>
          <w:p w:rsidR="3579DE68" w:rsidP="0CFA36D6" w:rsidRDefault="3579DE68" w14:paraId="1C5AEE52" w14:textId="549F13FE">
            <w:pPr>
              <w:pStyle w:val="Normal"/>
              <w:spacing w:line="240" w:lineRule="auto"/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</w:pPr>
            <w:r w:rsidRPr="0CFA36D6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1. </w:t>
            </w:r>
          </w:p>
        </w:tc>
        <w:tc>
          <w:tcPr>
            <w:tcW w:w="1449" w:type="dxa"/>
            <w:tcMar>
              <w:top w:w="40" w:type="dxa"/>
              <w:bottom w:w="40" w:type="dxa"/>
            </w:tcMar>
            <w:vAlign w:val="top"/>
            <w:tcMar>
              <w:top w:w="40" w:type="dxa"/>
              <w:start w:w="55" w:type="dxa"/>
              <w:bottom w:w="40" w:type="dxa"/>
              <w:end w:w="55" w:type="dxa"/>
            </w:tcMar>
          </w:tcPr>
          <w:p w:rsidR="3579DE68" w:rsidP="3579DE68" w:rsidRDefault="3579DE68" w14:paraId="400105DA" w14:textId="18E08246">
            <w:pPr>
              <w:pStyle w:val="Normal"/>
              <w:spacing w:line="240" w:lineRule="auto"/>
              <w:jc w:val="center"/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</w:pPr>
          </w:p>
        </w:tc>
      </w:tr>
      <w:tr w:rsidR="3579DE68" w:rsidTr="655CDD07" w14:paraId="15195792">
        <w:trPr>
          <w:trHeight w:val="397"/>
        </w:trPr>
        <w:tc>
          <w:tcPr>
            <w:tcW w:w="5400" w:type="dxa"/>
            <w:tcMar>
              <w:top w:w="40" w:type="dxa"/>
              <w:bottom w:w="40" w:type="dxa"/>
            </w:tcMar>
            <w:vAlign w:val="top"/>
            <w:tcMar>
              <w:top w:w="40" w:type="dxa"/>
              <w:start w:w="55" w:type="dxa"/>
              <w:bottom w:w="40" w:type="dxa"/>
              <w:end w:w="55" w:type="dxa"/>
            </w:tcMar>
          </w:tcPr>
          <w:p w:rsidR="5B67BB6B" w:rsidP="0CFA36D6" w:rsidRDefault="5B67BB6B" w14:paraId="14F2D955" w14:textId="062D1C75">
            <w:pPr>
              <w:pStyle w:val="Normal"/>
              <w:spacing w:line="240" w:lineRule="auto"/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</w:pPr>
            <w:r w:rsidRPr="0CFA36D6" w:rsidR="5B67BB6B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2.</w:t>
            </w:r>
          </w:p>
        </w:tc>
        <w:tc>
          <w:tcPr>
            <w:tcW w:w="1449" w:type="dxa"/>
            <w:tcMar>
              <w:top w:w="40" w:type="dxa"/>
              <w:bottom w:w="40" w:type="dxa"/>
            </w:tcMar>
            <w:vAlign w:val="top"/>
            <w:tcMar>
              <w:top w:w="40" w:type="dxa"/>
              <w:start w:w="55" w:type="dxa"/>
              <w:bottom w:w="40" w:type="dxa"/>
              <w:end w:w="55" w:type="dxa"/>
            </w:tcMar>
          </w:tcPr>
          <w:p w:rsidR="3579DE68" w:rsidP="3579DE68" w:rsidRDefault="3579DE68" w14:paraId="30E7384A" w14:textId="6F8E92A2">
            <w:pPr>
              <w:pStyle w:val="Normal"/>
              <w:spacing w:line="240" w:lineRule="auto"/>
              <w:jc w:val="center"/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</w:pPr>
          </w:p>
        </w:tc>
      </w:tr>
      <w:tr w:rsidR="3579DE68" w:rsidTr="655CDD07" w14:paraId="2D6F5813">
        <w:trPr>
          <w:trHeight w:val="397"/>
        </w:trPr>
        <w:tc>
          <w:tcPr>
            <w:tcW w:w="5400" w:type="dxa"/>
            <w:tcMar>
              <w:top w:w="40" w:type="dxa"/>
              <w:bottom w:w="40" w:type="dxa"/>
            </w:tcMar>
            <w:vAlign w:val="top"/>
            <w:tcMar>
              <w:top w:w="40" w:type="dxa"/>
              <w:start w:w="55" w:type="dxa"/>
              <w:bottom w:w="40" w:type="dxa"/>
              <w:end w:w="55" w:type="dxa"/>
            </w:tcMar>
          </w:tcPr>
          <w:p w:rsidR="5B67BB6B" w:rsidP="0CFA36D6" w:rsidRDefault="5B67BB6B" w14:paraId="3BA494DA" w14:textId="7F1FB36A">
            <w:pPr>
              <w:pStyle w:val="Normal"/>
              <w:spacing w:line="240" w:lineRule="auto"/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</w:pPr>
            <w:r w:rsidRPr="0CFA36D6" w:rsidR="5B67BB6B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3.</w:t>
            </w:r>
          </w:p>
        </w:tc>
        <w:tc>
          <w:tcPr>
            <w:tcW w:w="1449" w:type="dxa"/>
            <w:tcMar>
              <w:top w:w="40" w:type="dxa"/>
              <w:bottom w:w="40" w:type="dxa"/>
            </w:tcMar>
            <w:vAlign w:val="top"/>
            <w:tcMar>
              <w:top w:w="40" w:type="dxa"/>
              <w:start w:w="55" w:type="dxa"/>
              <w:bottom w:w="40" w:type="dxa"/>
              <w:end w:w="55" w:type="dxa"/>
            </w:tcMar>
          </w:tcPr>
          <w:p w:rsidR="3579DE68" w:rsidP="3579DE68" w:rsidRDefault="3579DE68" w14:paraId="28885983" w14:textId="790A2921">
            <w:pPr>
              <w:pStyle w:val="Normal"/>
              <w:spacing w:line="240" w:lineRule="auto"/>
              <w:jc w:val="center"/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</w:pPr>
          </w:p>
        </w:tc>
      </w:tr>
      <w:tr w:rsidR="3579DE68" w:rsidTr="655CDD07" w14:paraId="5AC3228E">
        <w:trPr>
          <w:trHeight w:val="397"/>
        </w:trPr>
        <w:tc>
          <w:tcPr>
            <w:tcW w:w="5400" w:type="dxa"/>
            <w:tcMar>
              <w:top w:w="40" w:type="dxa"/>
              <w:bottom w:w="40" w:type="dxa"/>
            </w:tcMar>
            <w:vAlign w:val="top"/>
            <w:tcMar>
              <w:top w:w="40" w:type="dxa"/>
              <w:start w:w="55" w:type="dxa"/>
              <w:bottom w:w="40" w:type="dxa"/>
              <w:end w:w="55" w:type="dxa"/>
            </w:tcMar>
          </w:tcPr>
          <w:p w:rsidR="5B67BB6B" w:rsidP="0CFA36D6" w:rsidRDefault="5B67BB6B" w14:paraId="5D56582F" w14:textId="1E7386F0">
            <w:pPr>
              <w:pStyle w:val="Normal"/>
              <w:spacing w:line="240" w:lineRule="auto"/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</w:pPr>
            <w:r w:rsidRPr="0CFA36D6" w:rsidR="5B67BB6B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4.</w:t>
            </w:r>
          </w:p>
        </w:tc>
        <w:tc>
          <w:tcPr>
            <w:tcW w:w="1449" w:type="dxa"/>
            <w:tcMar>
              <w:top w:w="40" w:type="dxa"/>
              <w:bottom w:w="40" w:type="dxa"/>
            </w:tcMar>
            <w:vAlign w:val="top"/>
            <w:tcMar>
              <w:top w:w="40" w:type="dxa"/>
              <w:start w:w="55" w:type="dxa"/>
              <w:bottom w:w="40" w:type="dxa"/>
              <w:end w:w="55" w:type="dxa"/>
            </w:tcMar>
          </w:tcPr>
          <w:p w:rsidR="3579DE68" w:rsidP="3579DE68" w:rsidRDefault="3579DE68" w14:paraId="75D8A95C" w14:textId="2646D5ED">
            <w:pPr>
              <w:pStyle w:val="Normal"/>
              <w:spacing w:line="240" w:lineRule="auto"/>
              <w:jc w:val="center"/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</w:pPr>
          </w:p>
        </w:tc>
      </w:tr>
      <w:tr w:rsidR="3579DE68" w:rsidTr="655CDD07" w14:paraId="57DE68CD">
        <w:trPr>
          <w:trHeight w:val="397"/>
        </w:trPr>
        <w:tc>
          <w:tcPr>
            <w:tcW w:w="6849" w:type="dxa"/>
            <w:gridSpan w:val="2"/>
            <w:shd w:val="clear" w:color="auto" w:fill="EAF1DD" w:themeFill="accent3" w:themeFillTint="33"/>
            <w:tcMar>
              <w:top w:w="40" w:type="dxa"/>
              <w:bottom w:w="40" w:type="dxa"/>
            </w:tcMar>
            <w:vAlign w:val="top"/>
            <w:tcMar>
              <w:top w:w="40" w:type="dxa"/>
              <w:start w:w="55" w:type="dxa"/>
              <w:bottom w:w="40" w:type="dxa"/>
              <w:end w:w="55" w:type="dxa"/>
            </w:tcMar>
          </w:tcPr>
          <w:p w:rsidR="1764D1F1" w:rsidP="335FD05F" w:rsidRDefault="1764D1F1" w14:paraId="3E0FF8F3" w14:textId="3AADD167">
            <w:pPr>
              <w:pStyle w:val="Normal"/>
              <w:spacing w:line="240" w:lineRule="auto"/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</w:pPr>
            <w:r w:rsidRPr="335FD05F" w:rsidR="45D56F3D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Służba</w:t>
            </w:r>
            <w:r w:rsidRPr="335FD05F" w:rsidR="45D56F3D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- </w:t>
            </w:r>
            <w:r w:rsidRPr="335FD05F" w:rsidR="45D56F3D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Harcerz</w:t>
            </w:r>
            <w:r w:rsidRPr="335FD05F" w:rsidR="0D1B3455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</w:t>
            </w:r>
            <w:r w:rsidRPr="335FD05F" w:rsidR="45D56F3D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zrealizuje</w:t>
            </w:r>
            <w:r w:rsidRPr="335FD05F" w:rsidR="45D56F3D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co </w:t>
            </w:r>
            <w:r w:rsidRPr="335FD05F" w:rsidR="45D56F3D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najmniej</w:t>
            </w:r>
            <w:r w:rsidRPr="335FD05F" w:rsidR="45D56F3D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</w:t>
            </w:r>
            <w:r w:rsidRPr="335FD05F" w:rsidR="45D56F3D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jedno</w:t>
            </w:r>
            <w:r w:rsidRPr="335FD05F" w:rsidR="45D56F3D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</w:t>
            </w:r>
            <w:r w:rsidRPr="335FD05F" w:rsidR="45D56F3D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zadanie</w:t>
            </w:r>
            <w:r w:rsidRPr="335FD05F" w:rsidR="45D56F3D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</w:t>
            </w:r>
            <w:r w:rsidRPr="335FD05F" w:rsidR="45D56F3D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zorientowane</w:t>
            </w:r>
            <w:r w:rsidRPr="335FD05F" w:rsidR="45D56F3D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</w:t>
            </w:r>
            <w:r w:rsidRPr="335FD05F" w:rsidR="45D56F3D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na</w:t>
            </w:r>
            <w:r w:rsidRPr="335FD05F" w:rsidR="45D56F3D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</w:t>
            </w:r>
            <w:r w:rsidRPr="335FD05F" w:rsidR="45D56F3D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pełnienie</w:t>
            </w:r>
            <w:r w:rsidRPr="335FD05F" w:rsidR="45D56F3D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</w:t>
            </w:r>
            <w:r w:rsidRPr="335FD05F" w:rsidR="45D56F3D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służby</w:t>
            </w:r>
            <w:r w:rsidRPr="335FD05F" w:rsidR="45D56F3D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</w:t>
            </w:r>
            <w:r w:rsidRPr="335FD05F" w:rsidR="45D56F3D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wynikającej</w:t>
            </w:r>
            <w:r w:rsidRPr="335FD05F" w:rsidR="45D56F3D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z </w:t>
            </w:r>
            <w:r w:rsidRPr="335FD05F" w:rsidR="45D56F3D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idei</w:t>
            </w:r>
            <w:r w:rsidRPr="335FD05F" w:rsidR="45D56F3D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</w:t>
            </w:r>
            <w:r w:rsidRPr="335FD05F" w:rsidR="45D56F3D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stopnia</w:t>
            </w:r>
            <w:r w:rsidRPr="335FD05F" w:rsidR="112DE16D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(np. </w:t>
            </w:r>
            <w:r w:rsidRPr="335FD05F" w:rsidR="112DE16D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tr</w:t>
            </w:r>
            <w:r w:rsidRPr="335FD05F" w:rsidR="112DE16D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op)</w:t>
            </w:r>
          </w:p>
        </w:tc>
      </w:tr>
      <w:tr w:rsidR="3579DE68" w:rsidTr="655CDD07" w14:paraId="1E7695CE">
        <w:trPr>
          <w:trHeight w:val="397"/>
        </w:trPr>
        <w:tc>
          <w:tcPr>
            <w:tcW w:w="5400" w:type="dxa"/>
            <w:tcMar>
              <w:top w:w="40" w:type="dxa"/>
              <w:bottom w:w="40" w:type="dxa"/>
            </w:tcMar>
            <w:vAlign w:val="top"/>
            <w:tcMar>
              <w:top w:w="40" w:type="dxa"/>
              <w:start w:w="55" w:type="dxa"/>
              <w:bottom w:w="40" w:type="dxa"/>
              <w:end w:w="55" w:type="dxa"/>
            </w:tcMar>
          </w:tcPr>
          <w:p w:rsidR="3579DE68" w:rsidP="0CFA36D6" w:rsidRDefault="3579DE68" w14:paraId="3166AB68" w14:textId="24749818">
            <w:pPr>
              <w:pStyle w:val="Normal"/>
              <w:spacing w:line="240" w:lineRule="auto"/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</w:pPr>
            <w:r w:rsidRPr="0CFA36D6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1. </w:t>
            </w:r>
            <w:r>
              <w:br/>
            </w:r>
            <w:r>
              <w:br/>
            </w:r>
          </w:p>
          <w:p w:rsidR="0CFA36D6" w:rsidP="0CFA36D6" w:rsidRDefault="0CFA36D6" w14:paraId="6B655D45" w14:textId="66BCA22D">
            <w:pPr>
              <w:pStyle w:val="Normal"/>
              <w:spacing w:line="240" w:lineRule="auto"/>
            </w:pPr>
          </w:p>
          <w:p w:rsidR="0CFA36D6" w:rsidP="0CFA36D6" w:rsidRDefault="0CFA36D6" w14:paraId="7F5E12D1" w14:textId="1A582AA0">
            <w:pPr>
              <w:pStyle w:val="Normal"/>
              <w:spacing w:line="240" w:lineRule="auto"/>
            </w:pPr>
          </w:p>
          <w:p w:rsidR="0CFA36D6" w:rsidP="0CFA36D6" w:rsidRDefault="0CFA36D6" w14:paraId="504AD9EF" w14:textId="1BAAEC96">
            <w:pPr>
              <w:pStyle w:val="Normal"/>
              <w:spacing w:line="240" w:lineRule="auto"/>
            </w:pPr>
          </w:p>
          <w:p w:rsidR="0CFA36D6" w:rsidP="0CFA36D6" w:rsidRDefault="0CFA36D6" w14:paraId="1B478116" w14:textId="3A901C3A">
            <w:pPr>
              <w:pStyle w:val="Normal"/>
              <w:spacing w:line="240" w:lineRule="auto"/>
            </w:pPr>
          </w:p>
          <w:p w:rsidR="0CFA36D6" w:rsidP="0CFA36D6" w:rsidRDefault="0CFA36D6" w14:paraId="58488144" w14:textId="007B0EDF">
            <w:pPr>
              <w:pStyle w:val="Normal"/>
              <w:spacing w:line="240" w:lineRule="auto"/>
            </w:pPr>
          </w:p>
          <w:p w:rsidR="6667F4F5" w:rsidP="6667F4F5" w:rsidRDefault="6667F4F5" w14:paraId="13A0E031" w14:textId="099E7393">
            <w:pPr>
              <w:pStyle w:val="Normal"/>
              <w:spacing w:line="240" w:lineRule="auto"/>
            </w:pPr>
          </w:p>
          <w:p w:rsidR="6667F4F5" w:rsidP="6667F4F5" w:rsidRDefault="6667F4F5" w14:paraId="734AF9A8" w14:textId="0E69AAD2">
            <w:pPr>
              <w:pStyle w:val="Normal"/>
              <w:spacing w:line="240" w:lineRule="auto"/>
            </w:pPr>
          </w:p>
          <w:p w:rsidR="3579DE68" w:rsidP="3579DE68" w:rsidRDefault="3579DE68" w14:paraId="3EFD2ADA" w14:textId="3D98F18F">
            <w:pPr>
              <w:pStyle w:val="Normal"/>
              <w:spacing w:line="240" w:lineRule="auto"/>
            </w:pPr>
          </w:p>
          <w:p w:rsidR="6D4FB0B9" w:rsidP="6D4FB0B9" w:rsidRDefault="6D4FB0B9" w14:paraId="3298A421" w14:textId="27E8B323">
            <w:pPr>
              <w:pStyle w:val="Normal"/>
              <w:spacing w:line="240" w:lineRule="auto"/>
            </w:pPr>
          </w:p>
          <w:p w:rsidR="3579DE68" w:rsidP="3579DE68" w:rsidRDefault="3579DE68" w14:paraId="0A5E3DD0" w14:textId="47F951DA">
            <w:pPr>
              <w:pStyle w:val="Normal"/>
              <w:spacing w:line="240" w:lineRule="auto"/>
            </w:pPr>
          </w:p>
        </w:tc>
        <w:tc>
          <w:tcPr>
            <w:tcW w:w="1449" w:type="dxa"/>
            <w:tcMar>
              <w:top w:w="40" w:type="dxa"/>
              <w:bottom w:w="40" w:type="dxa"/>
            </w:tcMar>
            <w:vAlign w:val="top"/>
            <w:tcMar>
              <w:top w:w="40" w:type="dxa"/>
              <w:start w:w="55" w:type="dxa"/>
              <w:bottom w:w="40" w:type="dxa"/>
              <w:end w:w="55" w:type="dxa"/>
            </w:tcMar>
          </w:tcPr>
          <w:p w:rsidR="3579DE68" w:rsidP="3579DE68" w:rsidRDefault="3579DE68" w14:paraId="26640F57" w14:textId="789475E5">
            <w:pPr>
              <w:pStyle w:val="Normal"/>
              <w:spacing w:line="240" w:lineRule="auto"/>
              <w:jc w:val="center"/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</w:pPr>
          </w:p>
        </w:tc>
      </w:tr>
      <w:tr w:rsidR="3579DE68" w:rsidTr="655CDD07" w14:paraId="6E1D61C5">
        <w:trPr>
          <w:trHeight w:val="397"/>
        </w:trPr>
        <w:tc>
          <w:tcPr>
            <w:tcW w:w="6849" w:type="dxa"/>
            <w:gridSpan w:val="2"/>
            <w:shd w:val="clear" w:color="auto" w:fill="EAF1DD" w:themeFill="accent3" w:themeFillTint="33"/>
            <w:tcMar>
              <w:top w:w="40" w:type="dxa"/>
              <w:bottom w:w="40" w:type="dxa"/>
            </w:tcMar>
            <w:vAlign w:val="top"/>
            <w:tcMar>
              <w:top w:w="40" w:type="dxa"/>
              <w:start w:w="55" w:type="dxa"/>
              <w:bottom w:w="40" w:type="dxa"/>
              <w:end w:w="55" w:type="dxa"/>
            </w:tcMar>
          </w:tcPr>
          <w:p w:rsidR="10061D55" w:rsidP="3579DE68" w:rsidRDefault="10061D55" w14:paraId="32148271" w14:textId="0CCD03C7">
            <w:pPr>
              <w:pStyle w:val="Normal"/>
              <w:spacing w:line="240" w:lineRule="auto"/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</w:pPr>
            <w:r w:rsidRPr="3579DE68" w:rsidR="10061D55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Relacje</w:t>
            </w:r>
            <w:r w:rsidRPr="3579DE68" w:rsidR="10061D55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</w:t>
            </w:r>
            <w:r w:rsidRPr="3579DE68" w:rsidR="10061D55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rodzinne</w:t>
            </w:r>
            <w:r w:rsidRPr="3579DE68" w:rsidR="4F2C3C75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– </w:t>
            </w:r>
            <w:r w:rsidRPr="3579DE68" w:rsidR="10061D55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Harcerz</w:t>
            </w:r>
            <w:r w:rsidRPr="3579DE68" w:rsidR="4F2C3C75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</w:t>
            </w:r>
            <w:r w:rsidRPr="3579DE68" w:rsidR="10061D55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zrealizuje</w:t>
            </w:r>
            <w:r w:rsidRPr="3579DE68" w:rsidR="10061D55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co </w:t>
            </w:r>
            <w:r w:rsidRPr="3579DE68" w:rsidR="10061D55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najmniej</w:t>
            </w:r>
            <w:r w:rsidRPr="3579DE68" w:rsidR="10061D55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</w:t>
            </w:r>
            <w:r w:rsidRPr="3579DE68" w:rsidR="10061D55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jedno</w:t>
            </w:r>
            <w:r w:rsidRPr="3579DE68" w:rsidR="10061D55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</w:t>
            </w:r>
            <w:r w:rsidRPr="3579DE68" w:rsidR="10061D55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zadanie</w:t>
            </w:r>
            <w:r w:rsidRPr="3579DE68" w:rsidR="10061D55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</w:t>
            </w:r>
            <w:r w:rsidRPr="3579DE68" w:rsidR="10061D55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zorientowane</w:t>
            </w:r>
            <w:r w:rsidRPr="3579DE68" w:rsidR="10061D55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</w:t>
            </w:r>
            <w:r w:rsidRPr="3579DE68" w:rsidR="10061D55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na</w:t>
            </w:r>
            <w:r w:rsidRPr="3579DE68" w:rsidR="10061D55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</w:t>
            </w:r>
            <w:r w:rsidRPr="3579DE68" w:rsidR="10061D55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pielęgnowanie</w:t>
            </w:r>
            <w:r w:rsidRPr="3579DE68" w:rsidR="10061D55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</w:t>
            </w:r>
            <w:r w:rsidRPr="3579DE68" w:rsidR="10061D55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więzi</w:t>
            </w:r>
            <w:r w:rsidRPr="3579DE68" w:rsidR="10061D55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</w:t>
            </w:r>
            <w:r w:rsidRPr="3579DE68" w:rsidR="10061D55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rodzinnych</w:t>
            </w:r>
            <w:r w:rsidRPr="3579DE68" w:rsidR="10061D55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w </w:t>
            </w:r>
            <w:r w:rsidRPr="3579DE68" w:rsidR="10061D55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zakresie</w:t>
            </w:r>
            <w:r w:rsidRPr="3579DE68" w:rsidR="10061D55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</w:t>
            </w:r>
            <w:r w:rsidRPr="3579DE68" w:rsidR="10061D55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wynikającym</w:t>
            </w:r>
            <w:r w:rsidRPr="3579DE68" w:rsidR="10061D55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z </w:t>
            </w:r>
            <w:r w:rsidRPr="3579DE68" w:rsidR="10061D55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idei</w:t>
            </w:r>
            <w:r w:rsidRPr="3579DE68" w:rsidR="10061D55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</w:t>
            </w:r>
            <w:r w:rsidRPr="3579DE68" w:rsidR="10061D55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stopnia</w:t>
            </w:r>
            <w:r w:rsidRPr="3579DE68" w:rsidR="10061D55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(</w:t>
            </w:r>
            <w:r w:rsidRPr="3579DE68" w:rsidR="65801E84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np. </w:t>
            </w:r>
            <w:r w:rsidRPr="3579DE68" w:rsidR="10061D55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sprawnoś</w:t>
            </w:r>
            <w:r w:rsidRPr="3579DE68" w:rsidR="50304CCF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ć</w:t>
            </w:r>
            <w:r w:rsidRPr="3579DE68" w:rsidR="441EF406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,</w:t>
            </w:r>
            <w:r w:rsidRPr="3579DE68" w:rsidR="10061D55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</w:t>
            </w:r>
            <w:r w:rsidRPr="3579DE68" w:rsidR="10061D55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wyzwani</w:t>
            </w:r>
            <w:r w:rsidRPr="3579DE68" w:rsidR="1C6FCE69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e</w:t>
            </w:r>
            <w:r w:rsidRPr="3579DE68" w:rsidR="10061D55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)</w:t>
            </w:r>
          </w:p>
        </w:tc>
      </w:tr>
      <w:tr w:rsidR="3579DE68" w:rsidTr="655CDD07" w14:paraId="637DFF2F">
        <w:trPr>
          <w:trHeight w:val="397"/>
        </w:trPr>
        <w:tc>
          <w:tcPr>
            <w:tcW w:w="5400" w:type="dxa"/>
            <w:tcMar>
              <w:top w:w="40" w:type="dxa"/>
              <w:bottom w:w="40" w:type="dxa"/>
            </w:tcMar>
            <w:vAlign w:val="top"/>
            <w:tcMar>
              <w:top w:w="40" w:type="dxa"/>
              <w:start w:w="55" w:type="dxa"/>
              <w:bottom w:w="40" w:type="dxa"/>
              <w:end w:w="55" w:type="dxa"/>
            </w:tcMar>
          </w:tcPr>
          <w:p w:rsidR="3579DE68" w:rsidP="0CFA36D6" w:rsidRDefault="3579DE68" w14:paraId="6B23DDC1" w14:textId="0F621770">
            <w:pPr>
              <w:pStyle w:val="Normal"/>
              <w:spacing w:line="240" w:lineRule="auto"/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</w:pPr>
            <w:r w:rsidRPr="0CFA36D6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1. </w:t>
            </w:r>
            <w:r>
              <w:br/>
            </w:r>
            <w:r>
              <w:br/>
            </w:r>
          </w:p>
          <w:p w:rsidR="0CFA36D6" w:rsidP="0CFA36D6" w:rsidRDefault="0CFA36D6" w14:paraId="0533617F" w14:textId="3107F76B">
            <w:pPr>
              <w:pStyle w:val="Normal"/>
              <w:spacing w:line="240" w:lineRule="auto"/>
            </w:pPr>
          </w:p>
          <w:p w:rsidR="0CFA36D6" w:rsidP="0CFA36D6" w:rsidRDefault="0CFA36D6" w14:paraId="6CC0DA79" w14:textId="1E82E979">
            <w:pPr>
              <w:pStyle w:val="Normal"/>
              <w:spacing w:line="240" w:lineRule="auto"/>
            </w:pPr>
          </w:p>
          <w:p w:rsidR="0CFA36D6" w:rsidP="0CFA36D6" w:rsidRDefault="0CFA36D6" w14:paraId="57B06B46" w14:textId="436881B1">
            <w:pPr>
              <w:pStyle w:val="Normal"/>
              <w:spacing w:line="240" w:lineRule="auto"/>
            </w:pPr>
          </w:p>
          <w:p w:rsidR="6667F4F5" w:rsidP="6667F4F5" w:rsidRDefault="6667F4F5" w14:paraId="30A24748" w14:textId="47F78A3B">
            <w:pPr>
              <w:pStyle w:val="Normal"/>
              <w:spacing w:line="240" w:lineRule="auto"/>
            </w:pPr>
          </w:p>
          <w:p w:rsidR="0CFA36D6" w:rsidP="0CFA36D6" w:rsidRDefault="0CFA36D6" w14:paraId="6777C08C" w14:textId="496D03B1">
            <w:pPr>
              <w:pStyle w:val="Normal"/>
              <w:spacing w:line="240" w:lineRule="auto"/>
            </w:pPr>
          </w:p>
          <w:p w:rsidR="6667F4F5" w:rsidP="6667F4F5" w:rsidRDefault="6667F4F5" w14:paraId="08C5128A" w14:textId="25FB5D7A">
            <w:pPr>
              <w:pStyle w:val="Normal"/>
              <w:spacing w:line="240" w:lineRule="auto"/>
            </w:pPr>
          </w:p>
          <w:p w:rsidR="6667F4F5" w:rsidP="6667F4F5" w:rsidRDefault="6667F4F5" w14:paraId="2EC3B48A" w14:textId="6859C0C0">
            <w:pPr>
              <w:pStyle w:val="Normal"/>
              <w:spacing w:line="240" w:lineRule="auto"/>
            </w:pPr>
          </w:p>
          <w:p w:rsidR="6D4FB0B9" w:rsidP="6D4FB0B9" w:rsidRDefault="6D4FB0B9" w14:paraId="7EC93AE5" w14:textId="34349DFF">
            <w:pPr>
              <w:pStyle w:val="Normal"/>
              <w:spacing w:line="240" w:lineRule="auto"/>
            </w:pPr>
          </w:p>
          <w:p w:rsidR="6D4FB0B9" w:rsidP="6D4FB0B9" w:rsidRDefault="6D4FB0B9" w14:paraId="37167D5A" w14:textId="51D296C7">
            <w:pPr>
              <w:pStyle w:val="Normal"/>
              <w:spacing w:line="240" w:lineRule="auto"/>
            </w:pPr>
          </w:p>
          <w:p w:rsidR="6D4FB0B9" w:rsidP="6D4FB0B9" w:rsidRDefault="6D4FB0B9" w14:paraId="6E8FBBB0" w14:textId="72FAB736">
            <w:pPr>
              <w:pStyle w:val="Normal"/>
              <w:spacing w:line="240" w:lineRule="auto"/>
            </w:pPr>
          </w:p>
          <w:p w:rsidR="6D4FB0B9" w:rsidP="6D4FB0B9" w:rsidRDefault="6D4FB0B9" w14:paraId="5D6C74B6" w14:textId="1612B682">
            <w:pPr>
              <w:pStyle w:val="Normal"/>
              <w:spacing w:line="240" w:lineRule="auto"/>
            </w:pPr>
          </w:p>
          <w:p w:rsidR="6D4FB0B9" w:rsidP="6D4FB0B9" w:rsidRDefault="6D4FB0B9" w14:paraId="6B565305" w14:textId="70D96E0A">
            <w:pPr>
              <w:pStyle w:val="Normal"/>
              <w:spacing w:line="240" w:lineRule="auto"/>
            </w:pPr>
          </w:p>
          <w:p w:rsidR="6D4FB0B9" w:rsidP="6D4FB0B9" w:rsidRDefault="6D4FB0B9" w14:paraId="4DC17C08" w14:textId="259965A9">
            <w:pPr>
              <w:pStyle w:val="Normal"/>
              <w:spacing w:line="240" w:lineRule="auto"/>
            </w:pPr>
          </w:p>
          <w:p w:rsidR="0CFA36D6" w:rsidP="0CFA36D6" w:rsidRDefault="0CFA36D6" w14:paraId="7A4B771A" w14:textId="3C780D18">
            <w:pPr>
              <w:pStyle w:val="Normal"/>
              <w:spacing w:line="240" w:lineRule="auto"/>
            </w:pPr>
          </w:p>
          <w:p w:rsidR="3579DE68" w:rsidP="3579DE68" w:rsidRDefault="3579DE68" w14:paraId="607010EA" w14:textId="00D0AF2F">
            <w:pPr>
              <w:pStyle w:val="Normal"/>
              <w:spacing w:line="240" w:lineRule="auto"/>
            </w:pPr>
          </w:p>
          <w:p w:rsidR="3579DE68" w:rsidP="3579DE68" w:rsidRDefault="3579DE68" w14:paraId="7BF3CAAB" w14:textId="3B14BE29">
            <w:pPr>
              <w:pStyle w:val="Normal"/>
              <w:spacing w:line="240" w:lineRule="auto"/>
            </w:pPr>
          </w:p>
          <w:p w:rsidR="3579DE68" w:rsidP="3579DE68" w:rsidRDefault="3579DE68" w14:paraId="7870EC87" w14:textId="4041546B">
            <w:pPr>
              <w:pStyle w:val="Normal"/>
              <w:spacing w:line="240" w:lineRule="auto"/>
            </w:pPr>
          </w:p>
          <w:p w:rsidR="3579DE68" w:rsidP="3579DE68" w:rsidRDefault="3579DE68" w14:paraId="56C3475D" w14:textId="0AC45795">
            <w:pPr>
              <w:pStyle w:val="Normal"/>
              <w:spacing w:line="240" w:lineRule="auto"/>
            </w:pPr>
          </w:p>
        </w:tc>
        <w:tc>
          <w:tcPr>
            <w:tcW w:w="1449" w:type="dxa"/>
            <w:tcMar>
              <w:top w:w="40" w:type="dxa"/>
              <w:bottom w:w="40" w:type="dxa"/>
            </w:tcMar>
            <w:vAlign w:val="top"/>
            <w:tcMar>
              <w:top w:w="40" w:type="dxa"/>
              <w:start w:w="55" w:type="dxa"/>
              <w:bottom w:w="40" w:type="dxa"/>
              <w:end w:w="55" w:type="dxa"/>
            </w:tcMar>
          </w:tcPr>
          <w:p w:rsidR="3579DE68" w:rsidP="3579DE68" w:rsidRDefault="3579DE68" w14:paraId="263B76C3" w14:textId="4A95AAD4">
            <w:pPr>
              <w:pStyle w:val="Normal"/>
              <w:spacing w:line="240" w:lineRule="auto"/>
              <w:jc w:val="center"/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</w:pPr>
          </w:p>
        </w:tc>
      </w:tr>
      <w:tr w:rsidR="3579DE68" w:rsidTr="655CDD07" w14:paraId="1C3EC4A2">
        <w:trPr>
          <w:trHeight w:val="397"/>
        </w:trPr>
        <w:tc>
          <w:tcPr>
            <w:tcW w:w="6849" w:type="dxa"/>
            <w:gridSpan w:val="2"/>
            <w:shd w:val="clear" w:color="auto" w:fill="EAF1DD" w:themeFill="accent3" w:themeFillTint="33"/>
            <w:tcMar>
              <w:top w:w="40" w:type="dxa"/>
              <w:bottom w:w="40" w:type="dxa"/>
            </w:tcMar>
            <w:vAlign w:val="top"/>
            <w:tcMar>
              <w:top w:w="40" w:type="dxa"/>
              <w:start w:w="55" w:type="dxa"/>
              <w:bottom w:w="40" w:type="dxa"/>
              <w:end w:w="55" w:type="dxa"/>
            </w:tcMar>
          </w:tcPr>
          <w:p w:rsidR="2C330AA8" w:rsidP="655CDD07" w:rsidRDefault="2C330AA8" w14:paraId="4DD7E590" w14:textId="18DFE0A2">
            <w:pPr>
              <w:pStyle w:val="Normal"/>
              <w:spacing w:before="0" w:after="0" w:line="240" w:lineRule="auto"/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</w:pPr>
            <w:r w:rsidRPr="655CDD07" w:rsidR="2C330AA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Relacje</w:t>
            </w:r>
            <w:r w:rsidRPr="655CDD07" w:rsidR="2C330AA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</w:t>
            </w:r>
            <w:r w:rsidRPr="655CDD07" w:rsidR="2C330AA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rówieśnicze</w:t>
            </w:r>
            <w:r w:rsidRPr="655CDD07" w:rsidR="2C330AA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- W </w:t>
            </w:r>
            <w:r w:rsidRPr="655CDD07" w:rsidR="2C330AA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trakcie</w:t>
            </w:r>
            <w:r w:rsidRPr="655CDD07" w:rsidR="2C330AA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</w:t>
            </w:r>
            <w:r w:rsidRPr="655CDD07" w:rsidR="2C330AA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próby</w:t>
            </w:r>
            <w:r w:rsidRPr="655CDD07" w:rsidR="2C330AA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</w:t>
            </w:r>
            <w:r w:rsidRPr="655CDD07" w:rsidR="2C330AA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harcerz</w:t>
            </w:r>
            <w:r w:rsidRPr="655CDD07" w:rsidR="50DBA247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</w:t>
            </w:r>
            <w:r w:rsidRPr="655CDD07" w:rsidR="2C330AA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wspólnie</w:t>
            </w:r>
            <w:r w:rsidRPr="655CDD07" w:rsidR="2C330AA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z </w:t>
            </w:r>
            <w:r w:rsidRPr="655CDD07" w:rsidR="2C330AA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zastępem</w:t>
            </w:r>
            <w:r w:rsidRPr="655CDD07" w:rsidR="2C330AA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</w:t>
            </w:r>
            <w:r w:rsidRPr="655CDD07" w:rsidR="2C330AA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zdobędzie</w:t>
            </w:r>
            <w:r w:rsidRPr="655CDD07" w:rsidR="2C330AA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</w:t>
            </w:r>
            <w:r w:rsidRPr="655CDD07" w:rsidR="2C330AA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przynajmniej</w:t>
            </w:r>
            <w:r w:rsidRPr="655CDD07" w:rsidR="2C330AA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</w:t>
            </w:r>
            <w:r w:rsidRPr="655CDD07" w:rsidR="2C330AA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jeden</w:t>
            </w:r>
            <w:r w:rsidRPr="655CDD07" w:rsidR="2C330AA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trop</w:t>
            </w:r>
            <w:r w:rsidRPr="655CDD07" w:rsidR="0829533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</w:t>
            </w:r>
            <w:r w:rsidRPr="655CDD07" w:rsidR="6D05AD17">
              <w:rPr>
                <w:rFonts w:ascii="Calibri" w:hAnsi="Calibri" w:eastAsia="Calibri" w:cs="Calibri"/>
                <w:b w:val="1"/>
                <w:bCs w:val="1"/>
                <w:noProof w:val="0"/>
                <w:sz w:val="19"/>
                <w:szCs w:val="19"/>
                <w:lang w:val="en-US"/>
              </w:rPr>
              <w:t>(</w:t>
            </w:r>
            <w:r w:rsidRPr="655CDD07" w:rsidR="6D05AD17">
              <w:rPr>
                <w:rFonts w:ascii="Calibri" w:hAnsi="Calibri" w:eastAsia="Calibri" w:cs="Calibri"/>
                <w:b w:val="1"/>
                <w:bCs w:val="1"/>
                <w:noProof w:val="0"/>
                <w:sz w:val="19"/>
                <w:szCs w:val="19"/>
                <w:lang w:val="en-US"/>
              </w:rPr>
              <w:t>lub</w:t>
            </w:r>
            <w:r w:rsidRPr="655CDD07" w:rsidR="6D05AD17">
              <w:rPr>
                <w:rFonts w:ascii="Calibri" w:hAnsi="Calibri" w:eastAsia="Calibri" w:cs="Calibri"/>
                <w:b w:val="1"/>
                <w:bCs w:val="1"/>
                <w:noProof w:val="0"/>
                <w:sz w:val="19"/>
                <w:szCs w:val="19"/>
                <w:lang w:val="en-US"/>
              </w:rPr>
              <w:t xml:space="preserve"> </w:t>
            </w:r>
            <w:r w:rsidRPr="655CDD07" w:rsidR="6D05AD17">
              <w:rPr>
                <w:rFonts w:ascii="Calibri" w:hAnsi="Calibri" w:eastAsia="Calibri" w:cs="Calibri"/>
                <w:b w:val="1"/>
                <w:bCs w:val="1"/>
                <w:noProof w:val="0"/>
                <w:sz w:val="19"/>
                <w:szCs w:val="19"/>
                <w:lang w:val="en-US"/>
              </w:rPr>
              <w:t>zrealizuje</w:t>
            </w:r>
            <w:r w:rsidRPr="655CDD07" w:rsidR="6D05AD17">
              <w:rPr>
                <w:rFonts w:ascii="Calibri" w:hAnsi="Calibri" w:eastAsia="Calibri" w:cs="Calibri"/>
                <w:b w:val="1"/>
                <w:bCs w:val="1"/>
                <w:noProof w:val="0"/>
                <w:sz w:val="19"/>
                <w:szCs w:val="19"/>
                <w:lang w:val="en-US"/>
              </w:rPr>
              <w:t xml:space="preserve"> </w:t>
            </w:r>
            <w:r w:rsidRPr="655CDD07" w:rsidR="6D05AD17">
              <w:rPr>
                <w:rFonts w:ascii="Calibri" w:hAnsi="Calibri" w:eastAsia="Calibri" w:cs="Calibri"/>
                <w:b w:val="1"/>
                <w:bCs w:val="1"/>
                <w:noProof w:val="0"/>
                <w:sz w:val="19"/>
                <w:szCs w:val="19"/>
                <w:lang w:val="en-US"/>
              </w:rPr>
              <w:t>wyznaczone</w:t>
            </w:r>
            <w:r w:rsidRPr="655CDD07" w:rsidR="6D05AD17">
              <w:rPr>
                <w:rFonts w:ascii="Calibri" w:hAnsi="Calibri" w:eastAsia="Calibri" w:cs="Calibri"/>
                <w:b w:val="1"/>
                <w:bCs w:val="1"/>
                <w:noProof w:val="0"/>
                <w:sz w:val="19"/>
                <w:szCs w:val="19"/>
                <w:lang w:val="en-US"/>
              </w:rPr>
              <w:t xml:space="preserve"> </w:t>
            </w:r>
            <w:r w:rsidRPr="655CDD07" w:rsidR="6D05AD17">
              <w:rPr>
                <w:rFonts w:ascii="Calibri" w:hAnsi="Calibri" w:eastAsia="Calibri" w:cs="Calibri"/>
                <w:b w:val="1"/>
                <w:bCs w:val="1"/>
                <w:noProof w:val="0"/>
                <w:sz w:val="19"/>
                <w:szCs w:val="19"/>
                <w:lang w:val="en-US"/>
              </w:rPr>
              <w:t>przez</w:t>
            </w:r>
            <w:r w:rsidRPr="655CDD07" w:rsidR="6D05AD17">
              <w:rPr>
                <w:rFonts w:ascii="Calibri" w:hAnsi="Calibri" w:eastAsia="Calibri" w:cs="Calibri"/>
                <w:b w:val="1"/>
                <w:bCs w:val="1"/>
                <w:noProof w:val="0"/>
                <w:sz w:val="19"/>
                <w:szCs w:val="19"/>
                <w:lang w:val="en-US"/>
              </w:rPr>
              <w:t xml:space="preserve"> </w:t>
            </w:r>
            <w:r w:rsidRPr="655CDD07" w:rsidR="6D05AD17">
              <w:rPr>
                <w:rFonts w:ascii="Calibri" w:hAnsi="Calibri" w:eastAsia="Calibri" w:cs="Calibri"/>
                <w:b w:val="1"/>
                <w:bCs w:val="1"/>
                <w:noProof w:val="0"/>
                <w:sz w:val="19"/>
                <w:szCs w:val="19"/>
                <w:lang w:val="en-US"/>
              </w:rPr>
              <w:t>drużynowego</w:t>
            </w:r>
            <w:r w:rsidRPr="655CDD07" w:rsidR="6D05AD17">
              <w:rPr>
                <w:rFonts w:ascii="Calibri" w:hAnsi="Calibri" w:eastAsia="Calibri" w:cs="Calibri"/>
                <w:b w:val="1"/>
                <w:bCs w:val="1"/>
                <w:noProof w:val="0"/>
                <w:sz w:val="19"/>
                <w:szCs w:val="19"/>
                <w:lang w:val="en-US"/>
              </w:rPr>
              <w:t xml:space="preserve"> </w:t>
            </w:r>
            <w:r w:rsidRPr="655CDD07" w:rsidR="6D05AD17">
              <w:rPr>
                <w:rFonts w:ascii="Calibri" w:hAnsi="Calibri" w:eastAsia="Calibri" w:cs="Calibri"/>
                <w:b w:val="1"/>
                <w:bCs w:val="1"/>
                <w:noProof w:val="0"/>
                <w:sz w:val="19"/>
                <w:szCs w:val="19"/>
                <w:lang w:val="en-US"/>
              </w:rPr>
              <w:t>zadanie</w:t>
            </w:r>
            <w:r w:rsidRPr="655CDD07" w:rsidR="6D05AD17">
              <w:rPr>
                <w:rFonts w:ascii="Calibri" w:hAnsi="Calibri" w:eastAsia="Calibri" w:cs="Calibri"/>
                <w:b w:val="1"/>
                <w:bCs w:val="1"/>
                <w:noProof w:val="0"/>
                <w:sz w:val="19"/>
                <w:szCs w:val="19"/>
                <w:lang w:val="en-US"/>
              </w:rPr>
              <w:t>).</w:t>
            </w:r>
          </w:p>
        </w:tc>
      </w:tr>
      <w:tr w:rsidR="3579DE68" w:rsidTr="655CDD07" w14:paraId="06717646">
        <w:trPr>
          <w:trHeight w:val="397"/>
        </w:trPr>
        <w:tc>
          <w:tcPr>
            <w:tcW w:w="5400" w:type="dxa"/>
            <w:tcMar>
              <w:top w:w="40" w:type="dxa"/>
              <w:bottom w:w="40" w:type="dxa"/>
            </w:tcMar>
            <w:vAlign w:val="top"/>
            <w:tcMar>
              <w:top w:w="40" w:type="dxa"/>
              <w:start w:w="55" w:type="dxa"/>
              <w:bottom w:w="40" w:type="dxa"/>
              <w:end w:w="55" w:type="dxa"/>
            </w:tcMar>
          </w:tcPr>
          <w:p w:rsidR="3579DE68" w:rsidP="37806F4A" w:rsidRDefault="3579DE68" w14:paraId="67B4D7BE" w14:textId="1EFC1082">
            <w:pPr>
              <w:pStyle w:val="Normal"/>
              <w:spacing w:line="240" w:lineRule="auto"/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</w:pPr>
            <w:r w:rsidRPr="37806F4A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1. </w:t>
            </w:r>
            <w:r>
              <w:br/>
            </w:r>
            <w:r>
              <w:br/>
            </w:r>
          </w:p>
          <w:p w:rsidR="3579DE68" w:rsidP="3579DE68" w:rsidRDefault="3579DE68" w14:paraId="24489C24" w14:textId="241D7FE1">
            <w:pPr>
              <w:pStyle w:val="Normal"/>
              <w:spacing w:line="240" w:lineRule="auto"/>
            </w:pPr>
          </w:p>
          <w:p w:rsidR="3579DE68" w:rsidP="3579DE68" w:rsidRDefault="3579DE68" w14:paraId="53A8CBB6" w14:textId="20986C68">
            <w:pPr>
              <w:pStyle w:val="Normal"/>
              <w:spacing w:line="240" w:lineRule="auto"/>
            </w:pPr>
          </w:p>
          <w:p w:rsidR="3579DE68" w:rsidP="3579DE68" w:rsidRDefault="3579DE68" w14:paraId="713B7DC2" w14:textId="7EA79656">
            <w:pPr>
              <w:pStyle w:val="Normal"/>
              <w:spacing w:line="240" w:lineRule="auto"/>
            </w:pPr>
          </w:p>
          <w:p w:rsidR="3579DE68" w:rsidP="3579DE68" w:rsidRDefault="3579DE68" w14:paraId="52ACAD43" w14:textId="2288250E">
            <w:pPr>
              <w:pStyle w:val="Normal"/>
              <w:spacing w:line="240" w:lineRule="auto"/>
            </w:pPr>
          </w:p>
          <w:p w:rsidR="6D4FB0B9" w:rsidP="6D4FB0B9" w:rsidRDefault="6D4FB0B9" w14:paraId="4DE4B14F" w14:textId="4318038C">
            <w:pPr>
              <w:pStyle w:val="Normal"/>
              <w:spacing w:line="240" w:lineRule="auto"/>
            </w:pPr>
          </w:p>
          <w:p w:rsidR="6D4FB0B9" w:rsidP="6D4FB0B9" w:rsidRDefault="6D4FB0B9" w14:paraId="064945CF" w14:textId="2D3A8894">
            <w:pPr>
              <w:pStyle w:val="Normal"/>
              <w:spacing w:line="240" w:lineRule="auto"/>
            </w:pPr>
          </w:p>
          <w:p w:rsidR="6D4FB0B9" w:rsidP="6D4FB0B9" w:rsidRDefault="6D4FB0B9" w14:paraId="708CD5FA" w14:textId="1193F773">
            <w:pPr>
              <w:pStyle w:val="Normal"/>
              <w:spacing w:line="240" w:lineRule="auto"/>
            </w:pPr>
          </w:p>
          <w:p w:rsidR="6D4FB0B9" w:rsidP="6D4FB0B9" w:rsidRDefault="6D4FB0B9" w14:paraId="47F24E53" w14:textId="2A7EDF88">
            <w:pPr>
              <w:pStyle w:val="Normal"/>
              <w:spacing w:line="240" w:lineRule="auto"/>
            </w:pPr>
          </w:p>
          <w:p w:rsidR="6D4FB0B9" w:rsidP="6D4FB0B9" w:rsidRDefault="6D4FB0B9" w14:paraId="49E1677F" w14:textId="15BB5D9B">
            <w:pPr>
              <w:pStyle w:val="Normal"/>
              <w:spacing w:line="240" w:lineRule="auto"/>
            </w:pPr>
          </w:p>
          <w:p w:rsidR="6D4FB0B9" w:rsidP="6D4FB0B9" w:rsidRDefault="6D4FB0B9" w14:paraId="2172FDD1" w14:textId="0785BF82">
            <w:pPr>
              <w:pStyle w:val="Normal"/>
              <w:spacing w:line="240" w:lineRule="auto"/>
            </w:pPr>
          </w:p>
          <w:p w:rsidR="6D4FB0B9" w:rsidP="6D4FB0B9" w:rsidRDefault="6D4FB0B9" w14:paraId="6FF1D47C" w14:textId="4B714465">
            <w:pPr>
              <w:pStyle w:val="Normal"/>
              <w:spacing w:line="240" w:lineRule="auto"/>
            </w:pPr>
          </w:p>
          <w:p w:rsidR="6D4FB0B9" w:rsidP="6D4FB0B9" w:rsidRDefault="6D4FB0B9" w14:paraId="67756752" w14:textId="57BF396A">
            <w:pPr>
              <w:pStyle w:val="Normal"/>
              <w:spacing w:line="240" w:lineRule="auto"/>
            </w:pPr>
          </w:p>
          <w:p w:rsidR="6D4FB0B9" w:rsidP="6D4FB0B9" w:rsidRDefault="6D4FB0B9" w14:paraId="107FFF7D" w14:textId="4E081556">
            <w:pPr>
              <w:pStyle w:val="Normal"/>
              <w:spacing w:line="240" w:lineRule="auto"/>
            </w:pPr>
          </w:p>
          <w:p w:rsidR="6D4FB0B9" w:rsidP="6D4FB0B9" w:rsidRDefault="6D4FB0B9" w14:paraId="721D2D69" w14:textId="76D49888">
            <w:pPr>
              <w:pStyle w:val="Normal"/>
              <w:spacing w:line="240" w:lineRule="auto"/>
            </w:pPr>
          </w:p>
          <w:p w:rsidR="6667F4F5" w:rsidP="6667F4F5" w:rsidRDefault="6667F4F5" w14:paraId="24A4E5E3" w14:textId="14E73804">
            <w:pPr>
              <w:pStyle w:val="Normal"/>
              <w:spacing w:line="240" w:lineRule="auto"/>
            </w:pPr>
          </w:p>
          <w:p w:rsidR="3579DE68" w:rsidP="3579DE68" w:rsidRDefault="3579DE68" w14:paraId="0958BBA7" w14:textId="7776F231">
            <w:pPr>
              <w:pStyle w:val="Normal"/>
              <w:spacing w:line="240" w:lineRule="auto"/>
            </w:pPr>
          </w:p>
        </w:tc>
        <w:tc>
          <w:tcPr>
            <w:tcW w:w="1449" w:type="dxa"/>
            <w:tcMar>
              <w:top w:w="40" w:type="dxa"/>
              <w:bottom w:w="40" w:type="dxa"/>
            </w:tcMar>
            <w:vAlign w:val="top"/>
            <w:tcMar>
              <w:top w:w="40" w:type="dxa"/>
              <w:start w:w="55" w:type="dxa"/>
              <w:bottom w:w="40" w:type="dxa"/>
              <w:end w:w="55" w:type="dxa"/>
            </w:tcMar>
          </w:tcPr>
          <w:p w:rsidR="3579DE68" w:rsidP="3579DE68" w:rsidRDefault="3579DE68" w14:paraId="3F4405BA" w14:textId="0BADAEDE">
            <w:pPr>
              <w:pStyle w:val="Normal"/>
              <w:spacing w:line="240" w:lineRule="auto"/>
              <w:jc w:val="center"/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</w:pPr>
          </w:p>
        </w:tc>
      </w:tr>
      <w:tr w:rsidR="3579DE68" w:rsidTr="655CDD07" w14:paraId="3C8EF5BD">
        <w:trPr>
          <w:trHeight w:val="397"/>
        </w:trPr>
        <w:tc>
          <w:tcPr>
            <w:tcW w:w="6849" w:type="dxa"/>
            <w:gridSpan w:val="2"/>
            <w:shd w:val="clear" w:color="auto" w:fill="EAF1DD" w:themeFill="accent3" w:themeFillTint="33"/>
            <w:tcMar>
              <w:top w:w="40" w:type="dxa"/>
              <w:bottom w:w="40" w:type="dxa"/>
            </w:tcMar>
            <w:vAlign w:val="top"/>
            <w:tcMar>
              <w:top w:w="40" w:type="dxa"/>
              <w:start w:w="55" w:type="dxa"/>
              <w:bottom w:w="40" w:type="dxa"/>
              <w:end w:w="55" w:type="dxa"/>
            </w:tcMar>
          </w:tcPr>
          <w:p w:rsidR="29196063" w:rsidP="37806F4A" w:rsidRDefault="29196063" w14:paraId="1EC24BAE" w14:textId="0F8C5201">
            <w:pPr>
              <w:pStyle w:val="Normal"/>
              <w:spacing w:line="240" w:lineRule="auto"/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</w:pPr>
            <w:r w:rsidRPr="37806F4A" w:rsidR="07B2027A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Rozwój</w:t>
            </w:r>
            <w:r w:rsidRPr="37806F4A" w:rsidR="07B2027A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</w:t>
            </w:r>
            <w:r w:rsidRPr="37806F4A" w:rsidR="07B2027A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duchowy</w:t>
            </w:r>
            <w:r w:rsidRPr="37806F4A" w:rsidR="07B2027A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</w:t>
            </w:r>
            <w:r w:rsidRPr="37806F4A" w:rsidR="07B2027A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i</w:t>
            </w:r>
            <w:r w:rsidRPr="37806F4A" w:rsidR="07B2027A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</w:t>
            </w:r>
            <w:r w:rsidRPr="37806F4A" w:rsidR="07B2027A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emocjonalny</w:t>
            </w:r>
            <w:r w:rsidRPr="37806F4A" w:rsidR="07B2027A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– </w:t>
            </w:r>
            <w:r w:rsidRPr="37806F4A" w:rsidR="07B2027A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Harcerz</w:t>
            </w:r>
            <w:r w:rsidRPr="37806F4A" w:rsidR="07B2027A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</w:t>
            </w:r>
            <w:r w:rsidRPr="37806F4A" w:rsidR="07B2027A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zdobędzie</w:t>
            </w:r>
            <w:r w:rsidRPr="37806F4A" w:rsidR="07B2027A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co </w:t>
            </w:r>
            <w:r w:rsidRPr="37806F4A" w:rsidR="07B2027A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n</w:t>
            </w:r>
            <w:r w:rsidRPr="37806F4A" w:rsidR="07B2027A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ajmniej</w:t>
            </w:r>
            <w:r w:rsidRPr="37806F4A" w:rsidR="07B2027A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</w:t>
            </w:r>
            <w:r w:rsidRPr="37806F4A" w:rsidR="07B2027A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d</w:t>
            </w:r>
            <w:r w:rsidRPr="37806F4A" w:rsidR="07B2027A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wa</w:t>
            </w:r>
            <w:r w:rsidRPr="37806F4A" w:rsidR="07B2027A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</w:t>
            </w:r>
            <w:r w:rsidRPr="37806F4A" w:rsidR="07B2027A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w</w:t>
            </w:r>
            <w:r w:rsidRPr="37806F4A" w:rsidR="07B2027A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yzwania</w:t>
            </w:r>
            <w:r w:rsidRPr="37806F4A" w:rsidR="07B2027A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</w:t>
            </w:r>
            <w:r w:rsidRPr="37806F4A" w:rsidR="07B2027A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s</w:t>
            </w:r>
            <w:r w:rsidRPr="37806F4A" w:rsidR="07B2027A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kupione</w:t>
            </w:r>
            <w:r w:rsidRPr="37806F4A" w:rsidR="07B2027A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</w:t>
            </w:r>
            <w:r w:rsidRPr="37806F4A" w:rsidR="07B2027A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n</w:t>
            </w:r>
            <w:r w:rsidRPr="37806F4A" w:rsidR="07B2027A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a</w:t>
            </w:r>
            <w:r w:rsidRPr="37806F4A" w:rsidR="07B2027A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</w:t>
            </w:r>
            <w:r w:rsidRPr="37806F4A" w:rsidR="07B2027A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o</w:t>
            </w:r>
            <w:r w:rsidRPr="37806F4A" w:rsidR="07B2027A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siągnięciu</w:t>
            </w:r>
            <w:r w:rsidRPr="37806F4A" w:rsidR="07B2027A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</w:t>
            </w:r>
            <w:r w:rsidRPr="37806F4A" w:rsidR="07B2027A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p</w:t>
            </w:r>
            <w:r w:rsidRPr="37806F4A" w:rsidR="07B2027A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oziomu</w:t>
            </w:r>
            <w:r w:rsidRPr="37806F4A" w:rsidR="07B2027A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</w:t>
            </w:r>
            <w:r w:rsidRPr="37806F4A" w:rsidR="07B2027A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w</w:t>
            </w:r>
            <w:r w:rsidRPr="37806F4A" w:rsidR="07B2027A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yznaczonego</w:t>
            </w:r>
            <w:r w:rsidRPr="37806F4A" w:rsidR="07B2027A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</w:t>
            </w:r>
            <w:r w:rsidRPr="37806F4A" w:rsidR="07B2027A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i</w:t>
            </w:r>
            <w:r w:rsidRPr="37806F4A" w:rsidR="07B2027A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deą</w:t>
            </w:r>
            <w:r w:rsidRPr="37806F4A" w:rsidR="07B2027A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</w:t>
            </w:r>
            <w:r w:rsidRPr="37806F4A" w:rsidR="07B2027A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s</w:t>
            </w:r>
            <w:r w:rsidRPr="37806F4A" w:rsidR="07B2027A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topnia</w:t>
            </w:r>
            <w:r w:rsidRPr="37806F4A" w:rsidR="07B2027A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</w:t>
            </w:r>
            <w:r w:rsidRPr="37806F4A" w:rsidR="07B2027A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w </w:t>
            </w:r>
            <w:r w:rsidRPr="37806F4A" w:rsidR="07B2027A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o</w:t>
            </w:r>
            <w:r w:rsidRPr="37806F4A" w:rsidR="07B2027A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parciu</w:t>
            </w:r>
            <w:r w:rsidRPr="37806F4A" w:rsidR="07B2027A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</w:t>
            </w:r>
            <w:r w:rsidRPr="37806F4A" w:rsidR="07B2027A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o </w:t>
            </w:r>
            <w:r w:rsidRPr="37806F4A" w:rsidR="07B2027A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P</w:t>
            </w:r>
            <w:r w:rsidRPr="37806F4A" w:rsidR="07B2027A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rawo</w:t>
            </w:r>
            <w:r w:rsidRPr="37806F4A" w:rsidR="07B2027A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</w:t>
            </w:r>
            <w:r w:rsidRPr="37806F4A" w:rsidR="07B2027A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H</w:t>
            </w:r>
            <w:r w:rsidRPr="37806F4A" w:rsidR="07B2027A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arcerskie</w:t>
            </w:r>
            <w:r w:rsidRPr="37806F4A" w:rsidR="07B2027A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</w:t>
            </w:r>
            <w:r w:rsidRPr="37806F4A" w:rsidR="07B2027A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(</w:t>
            </w:r>
            <w:r w:rsidRPr="37806F4A" w:rsidR="07B2027A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j</w:t>
            </w:r>
            <w:r w:rsidRPr="37806F4A" w:rsidR="07B2027A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edno</w:t>
            </w:r>
            <w:r w:rsidRPr="37806F4A" w:rsidR="07B2027A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</w:t>
            </w:r>
            <w:r w:rsidRPr="37806F4A" w:rsidR="07B2027A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w</w:t>
            </w:r>
            <w:r w:rsidRPr="37806F4A" w:rsidR="07B2027A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yzwanie</w:t>
            </w:r>
            <w:r w:rsidRPr="37806F4A" w:rsidR="07B2027A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</w:t>
            </w:r>
            <w:r w:rsidRPr="37806F4A" w:rsidR="07B2027A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d</w:t>
            </w:r>
            <w:r w:rsidRPr="37806F4A" w:rsidR="07B2027A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otyczące</w:t>
            </w:r>
            <w:r w:rsidRPr="37806F4A" w:rsidR="07B2027A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</w:t>
            </w:r>
            <w:r w:rsidRPr="37806F4A" w:rsidR="07B2027A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r</w:t>
            </w:r>
            <w:r w:rsidRPr="37806F4A" w:rsidR="07B2027A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ozwoju</w:t>
            </w:r>
            <w:r w:rsidRPr="37806F4A" w:rsidR="07B2027A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</w:t>
            </w:r>
            <w:r w:rsidRPr="37806F4A" w:rsidR="07B2027A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d</w:t>
            </w:r>
            <w:r w:rsidRPr="37806F4A" w:rsidR="07B2027A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uchowego</w:t>
            </w:r>
            <w:r w:rsidRPr="37806F4A" w:rsidR="07B2027A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,</w:t>
            </w:r>
            <w:r w:rsidRPr="37806F4A" w:rsidR="07B2027A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</w:t>
            </w:r>
            <w:r w:rsidRPr="37806F4A" w:rsidR="07B2027A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d</w:t>
            </w:r>
            <w:r w:rsidRPr="37806F4A" w:rsidR="07B2027A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rugie</w:t>
            </w:r>
            <w:r w:rsidRPr="37806F4A" w:rsidR="07B2027A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</w:t>
            </w:r>
            <w:r w:rsidRPr="37806F4A" w:rsidR="07B2027A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d</w:t>
            </w:r>
            <w:r w:rsidRPr="37806F4A" w:rsidR="07B2027A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otyczące</w:t>
            </w:r>
            <w:r w:rsidRPr="37806F4A" w:rsidR="07B2027A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</w:t>
            </w:r>
            <w:r w:rsidRPr="37806F4A" w:rsidR="07B2027A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r</w:t>
            </w:r>
            <w:r w:rsidRPr="37806F4A" w:rsidR="07B2027A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ozwoju</w:t>
            </w:r>
            <w:r w:rsidRPr="37806F4A" w:rsidR="07B2027A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</w:t>
            </w:r>
            <w:r w:rsidRPr="37806F4A" w:rsidR="07B2027A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e</w:t>
            </w:r>
            <w:r w:rsidRPr="37806F4A" w:rsidR="07B2027A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mocjonalnego</w:t>
            </w:r>
            <w:r w:rsidRPr="37806F4A" w:rsidR="07B2027A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)</w:t>
            </w:r>
            <w:r w:rsidRPr="37806F4A" w:rsidR="07B2027A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.</w:t>
            </w:r>
          </w:p>
        </w:tc>
      </w:tr>
      <w:tr w:rsidR="3579DE68" w:rsidTr="655CDD07" w14:paraId="50911B8F">
        <w:trPr>
          <w:trHeight w:val="397"/>
        </w:trPr>
        <w:tc>
          <w:tcPr>
            <w:tcW w:w="5400" w:type="dxa"/>
            <w:tcMar>
              <w:top w:w="40" w:type="dxa"/>
              <w:bottom w:w="40" w:type="dxa"/>
            </w:tcMar>
            <w:vAlign w:val="top"/>
            <w:tcMar>
              <w:top w:w="40" w:type="dxa"/>
              <w:start w:w="55" w:type="dxa"/>
              <w:bottom w:w="40" w:type="dxa"/>
              <w:end w:w="55" w:type="dxa"/>
            </w:tcMar>
          </w:tcPr>
          <w:p w:rsidR="3579DE68" w:rsidP="37806F4A" w:rsidRDefault="3579DE68" w14:paraId="2239263B" w14:textId="7E0BC42C">
            <w:pPr>
              <w:pStyle w:val="Normal"/>
              <w:spacing w:line="240" w:lineRule="auto"/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</w:pPr>
            <w:r w:rsidRPr="0CFA36D6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1. </w:t>
            </w:r>
            <w:r>
              <w:br/>
            </w:r>
          </w:p>
          <w:p w:rsidR="0CFA36D6" w:rsidP="0CFA36D6" w:rsidRDefault="0CFA36D6" w14:paraId="475DA320" w14:textId="526FF81C">
            <w:pPr>
              <w:pStyle w:val="Normal"/>
              <w:spacing w:line="240" w:lineRule="auto"/>
            </w:pPr>
          </w:p>
          <w:p w:rsidR="0CFA36D6" w:rsidP="0CFA36D6" w:rsidRDefault="0CFA36D6" w14:paraId="13B4FC86" w14:textId="52F11EB2">
            <w:pPr>
              <w:pStyle w:val="Normal"/>
              <w:spacing w:line="240" w:lineRule="auto"/>
            </w:pPr>
          </w:p>
          <w:p w:rsidR="0CFA36D6" w:rsidP="0CFA36D6" w:rsidRDefault="0CFA36D6" w14:paraId="5B613FF7" w14:textId="637262B9">
            <w:pPr>
              <w:pStyle w:val="Normal"/>
              <w:spacing w:line="240" w:lineRule="auto"/>
            </w:pPr>
          </w:p>
          <w:p w:rsidR="3579DE68" w:rsidP="37806F4A" w:rsidRDefault="3579DE68" w14:paraId="28849797" w14:textId="30035191">
            <w:pPr>
              <w:pStyle w:val="Normal"/>
              <w:spacing w:line="240" w:lineRule="auto"/>
            </w:pPr>
          </w:p>
          <w:p w:rsidR="6667F4F5" w:rsidP="6667F4F5" w:rsidRDefault="6667F4F5" w14:paraId="09448B45" w14:textId="2ACEA0E9">
            <w:pPr>
              <w:pStyle w:val="Normal"/>
              <w:spacing w:line="240" w:lineRule="auto"/>
            </w:pPr>
          </w:p>
          <w:p w:rsidR="6667F4F5" w:rsidP="6667F4F5" w:rsidRDefault="6667F4F5" w14:paraId="5507EA70" w14:textId="663DAB8B">
            <w:pPr>
              <w:pStyle w:val="Normal"/>
              <w:spacing w:line="240" w:lineRule="auto"/>
            </w:pPr>
          </w:p>
          <w:p w:rsidR="6D4FB0B9" w:rsidP="6D4FB0B9" w:rsidRDefault="6D4FB0B9" w14:paraId="06F98DC1" w14:textId="4C41A681">
            <w:pPr>
              <w:pStyle w:val="Normal"/>
              <w:spacing w:line="240" w:lineRule="auto"/>
            </w:pPr>
          </w:p>
          <w:p w:rsidR="6D4FB0B9" w:rsidP="6D4FB0B9" w:rsidRDefault="6D4FB0B9" w14:paraId="08B41ED4" w14:textId="605F4AE8">
            <w:pPr>
              <w:pStyle w:val="Normal"/>
              <w:spacing w:line="240" w:lineRule="auto"/>
            </w:pPr>
          </w:p>
          <w:p w:rsidR="6D4FB0B9" w:rsidP="6D4FB0B9" w:rsidRDefault="6D4FB0B9" w14:paraId="743DDABF" w14:textId="17C7B7D6">
            <w:pPr>
              <w:pStyle w:val="Normal"/>
              <w:spacing w:line="240" w:lineRule="auto"/>
            </w:pPr>
          </w:p>
          <w:p w:rsidR="6D4FB0B9" w:rsidP="6D4FB0B9" w:rsidRDefault="6D4FB0B9" w14:paraId="20DB6163" w14:textId="64CC6F84">
            <w:pPr>
              <w:pStyle w:val="Normal"/>
              <w:spacing w:line="240" w:lineRule="auto"/>
            </w:pPr>
          </w:p>
          <w:p w:rsidR="6D4FB0B9" w:rsidP="6D4FB0B9" w:rsidRDefault="6D4FB0B9" w14:paraId="4E9076E7" w14:textId="06CB023F">
            <w:pPr>
              <w:pStyle w:val="Normal"/>
              <w:spacing w:line="240" w:lineRule="auto"/>
            </w:pPr>
          </w:p>
          <w:p w:rsidR="6667F4F5" w:rsidP="6667F4F5" w:rsidRDefault="6667F4F5" w14:paraId="29326E88" w14:textId="52C53C35">
            <w:pPr>
              <w:pStyle w:val="Normal"/>
              <w:spacing w:line="240" w:lineRule="auto"/>
            </w:pPr>
          </w:p>
          <w:p w:rsidR="6667F4F5" w:rsidP="6667F4F5" w:rsidRDefault="6667F4F5" w14:paraId="199DBE49" w14:textId="46B311F1">
            <w:pPr>
              <w:pStyle w:val="Normal"/>
              <w:spacing w:line="240" w:lineRule="auto"/>
            </w:pPr>
          </w:p>
          <w:p w:rsidR="6D4FB0B9" w:rsidP="6D4FB0B9" w:rsidRDefault="6D4FB0B9" w14:paraId="6749872C" w14:textId="43704EC6">
            <w:pPr>
              <w:pStyle w:val="Normal"/>
              <w:spacing w:line="240" w:lineRule="auto"/>
            </w:pPr>
          </w:p>
          <w:p w:rsidR="6D4FB0B9" w:rsidP="6D4FB0B9" w:rsidRDefault="6D4FB0B9" w14:paraId="58D00729" w14:textId="3E0FAF3E">
            <w:pPr>
              <w:pStyle w:val="Normal"/>
              <w:spacing w:line="240" w:lineRule="auto"/>
            </w:pPr>
          </w:p>
          <w:p w:rsidR="6D4FB0B9" w:rsidP="6D4FB0B9" w:rsidRDefault="6D4FB0B9" w14:paraId="478532B9" w14:textId="014F15AD">
            <w:pPr>
              <w:pStyle w:val="Normal"/>
              <w:spacing w:line="240" w:lineRule="auto"/>
            </w:pPr>
          </w:p>
          <w:p w:rsidR="6D4FB0B9" w:rsidP="6D4FB0B9" w:rsidRDefault="6D4FB0B9" w14:paraId="75F1AD38" w14:textId="1D593074">
            <w:pPr>
              <w:pStyle w:val="Normal"/>
              <w:spacing w:line="240" w:lineRule="auto"/>
            </w:pPr>
          </w:p>
          <w:p w:rsidR="6D4FB0B9" w:rsidP="6D4FB0B9" w:rsidRDefault="6D4FB0B9" w14:paraId="565E1B69" w14:textId="40423793">
            <w:pPr>
              <w:pStyle w:val="Normal"/>
              <w:spacing w:line="240" w:lineRule="auto"/>
            </w:pPr>
          </w:p>
          <w:p w:rsidR="3579DE68" w:rsidP="37806F4A" w:rsidRDefault="3579DE68" w14:paraId="5C6FCD4A" w14:textId="37735869">
            <w:pPr>
              <w:pStyle w:val="Normal"/>
              <w:spacing w:line="240" w:lineRule="auto"/>
            </w:pPr>
          </w:p>
        </w:tc>
        <w:tc>
          <w:tcPr>
            <w:tcW w:w="1449" w:type="dxa"/>
            <w:tcMar>
              <w:top w:w="40" w:type="dxa"/>
              <w:bottom w:w="40" w:type="dxa"/>
            </w:tcMar>
            <w:vAlign w:val="top"/>
            <w:tcMar>
              <w:top w:w="40" w:type="dxa"/>
              <w:start w:w="55" w:type="dxa"/>
              <w:bottom w:w="40" w:type="dxa"/>
              <w:end w:w="55" w:type="dxa"/>
            </w:tcMar>
          </w:tcPr>
          <w:p w:rsidR="3579DE68" w:rsidP="3579DE68" w:rsidRDefault="3579DE68" w14:paraId="08BA77F4" w14:textId="33E820F5">
            <w:pPr>
              <w:pStyle w:val="Normal"/>
              <w:spacing w:line="240" w:lineRule="auto"/>
              <w:jc w:val="center"/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</w:pPr>
          </w:p>
        </w:tc>
      </w:tr>
      <w:tr w:rsidR="3579DE68" w:rsidTr="655CDD07" w14:paraId="1666086B">
        <w:trPr>
          <w:trHeight w:val="397"/>
        </w:trPr>
        <w:tc>
          <w:tcPr>
            <w:tcW w:w="5400" w:type="dxa"/>
            <w:tcMar>
              <w:top w:w="40" w:type="dxa"/>
              <w:bottom w:w="40" w:type="dxa"/>
            </w:tcMar>
            <w:vAlign w:val="top"/>
            <w:tcMar>
              <w:top w:w="40" w:type="dxa"/>
              <w:start w:w="55" w:type="dxa"/>
              <w:bottom w:w="40" w:type="dxa"/>
              <w:end w:w="55" w:type="dxa"/>
            </w:tcMar>
          </w:tcPr>
          <w:p w:rsidR="2962F9E6" w:rsidP="37806F4A" w:rsidRDefault="2962F9E6" w14:paraId="780B5EDE" w14:textId="1FB88FEF">
            <w:pPr>
              <w:pStyle w:val="Normal"/>
              <w:spacing w:line="240" w:lineRule="auto"/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</w:pPr>
            <w:r w:rsidRPr="37806F4A" w:rsidR="5F1C2609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2.</w:t>
            </w:r>
            <w:r>
              <w:br/>
            </w:r>
            <w:r>
              <w:br/>
            </w:r>
            <w:r w:rsidRPr="37806F4A" w:rsidR="5F1C2609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</w:t>
            </w:r>
          </w:p>
          <w:p w:rsidR="2962F9E6" w:rsidP="6667F4F5" w:rsidRDefault="2962F9E6" w14:paraId="00612D9A" w14:textId="77829A4C">
            <w:pPr>
              <w:pStyle w:val="Normal"/>
              <w:spacing w:line="240" w:lineRule="auto"/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</w:pPr>
          </w:p>
          <w:p w:rsidR="6667F4F5" w:rsidP="6667F4F5" w:rsidRDefault="6667F4F5" w14:paraId="1B8D654F" w14:textId="59EAD354">
            <w:pPr>
              <w:pStyle w:val="Normal"/>
              <w:spacing w:line="240" w:lineRule="auto"/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</w:pPr>
          </w:p>
          <w:p w:rsidR="2962F9E6" w:rsidP="6D4FB0B9" w:rsidRDefault="2962F9E6" w14:paraId="0354311F" w14:textId="08DC2A34">
            <w:pPr>
              <w:pStyle w:val="Normal"/>
              <w:spacing w:line="240" w:lineRule="auto"/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</w:pPr>
          </w:p>
          <w:p w:rsidR="6D4FB0B9" w:rsidP="6D4FB0B9" w:rsidRDefault="6D4FB0B9" w14:paraId="03DBF27E" w14:textId="1D83F16C">
            <w:pPr>
              <w:pStyle w:val="Normal"/>
              <w:spacing w:line="240" w:lineRule="auto"/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</w:pPr>
          </w:p>
          <w:p w:rsidR="2962F9E6" w:rsidP="6D4FB0B9" w:rsidRDefault="2962F9E6" w14:paraId="00A5EDE6" w14:textId="0621261B">
            <w:pPr>
              <w:pStyle w:val="Normal"/>
              <w:spacing w:line="240" w:lineRule="auto"/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</w:pPr>
          </w:p>
          <w:p w:rsidR="6667F4F5" w:rsidP="6D4FB0B9" w:rsidRDefault="6667F4F5" w14:paraId="287D85D1" w14:textId="42F6A4D5">
            <w:pPr>
              <w:pStyle w:val="Normal"/>
              <w:spacing w:line="240" w:lineRule="auto"/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</w:pPr>
          </w:p>
          <w:p w:rsidR="6D4FB0B9" w:rsidP="6D4FB0B9" w:rsidRDefault="6D4FB0B9" w14:paraId="1F6C95E8" w14:textId="493224A8">
            <w:pPr>
              <w:pStyle w:val="Normal"/>
              <w:spacing w:line="240" w:lineRule="auto"/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</w:pPr>
          </w:p>
          <w:p w:rsidR="6D4FB0B9" w:rsidP="6D4FB0B9" w:rsidRDefault="6D4FB0B9" w14:paraId="55CA7AE1" w14:textId="3256C182">
            <w:pPr>
              <w:pStyle w:val="Normal"/>
              <w:spacing w:line="240" w:lineRule="auto"/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</w:pPr>
          </w:p>
          <w:p w:rsidR="6D4FB0B9" w:rsidP="6D4FB0B9" w:rsidRDefault="6D4FB0B9" w14:paraId="6A93D12D" w14:textId="2E191C74">
            <w:pPr>
              <w:pStyle w:val="Normal"/>
              <w:spacing w:line="240" w:lineRule="auto"/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</w:pPr>
          </w:p>
          <w:p w:rsidR="6D4FB0B9" w:rsidP="6D4FB0B9" w:rsidRDefault="6D4FB0B9" w14:paraId="3F993D9C" w14:textId="493C8E66">
            <w:pPr>
              <w:pStyle w:val="Normal"/>
              <w:spacing w:line="240" w:lineRule="auto"/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</w:pPr>
          </w:p>
          <w:p w:rsidR="6D4FB0B9" w:rsidP="6D4FB0B9" w:rsidRDefault="6D4FB0B9" w14:paraId="76C2AE77" w14:textId="4974CEC5">
            <w:pPr>
              <w:pStyle w:val="Normal"/>
              <w:spacing w:line="240" w:lineRule="auto"/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</w:pPr>
          </w:p>
          <w:p w:rsidR="6D4FB0B9" w:rsidP="6D4FB0B9" w:rsidRDefault="6D4FB0B9" w14:paraId="19652517" w14:textId="20A4ADCE">
            <w:pPr>
              <w:pStyle w:val="Normal"/>
              <w:spacing w:line="240" w:lineRule="auto"/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</w:pPr>
          </w:p>
          <w:p w:rsidR="6D4FB0B9" w:rsidP="6D4FB0B9" w:rsidRDefault="6D4FB0B9" w14:paraId="7B8F3CED" w14:textId="0DDB4102">
            <w:pPr>
              <w:pStyle w:val="Normal"/>
              <w:spacing w:line="240" w:lineRule="auto"/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</w:pPr>
          </w:p>
          <w:p w:rsidR="6667F4F5" w:rsidP="6667F4F5" w:rsidRDefault="6667F4F5" w14:paraId="137A21C0" w14:textId="6A49D03C">
            <w:pPr>
              <w:pStyle w:val="Normal"/>
              <w:spacing w:line="240" w:lineRule="auto"/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</w:pPr>
          </w:p>
          <w:p w:rsidR="2962F9E6" w:rsidP="0CFA36D6" w:rsidRDefault="2962F9E6" w14:paraId="16BCDB93" w14:textId="6D3CDA40">
            <w:pPr>
              <w:pStyle w:val="Normal"/>
              <w:spacing w:line="240" w:lineRule="auto"/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</w:pPr>
          </w:p>
        </w:tc>
        <w:tc>
          <w:tcPr>
            <w:tcW w:w="1449" w:type="dxa"/>
            <w:tcMar>
              <w:top w:w="40" w:type="dxa"/>
              <w:bottom w:w="40" w:type="dxa"/>
            </w:tcMar>
            <w:vAlign w:val="top"/>
            <w:tcMar>
              <w:top w:w="40" w:type="dxa"/>
              <w:start w:w="55" w:type="dxa"/>
              <w:bottom w:w="40" w:type="dxa"/>
              <w:end w:w="55" w:type="dxa"/>
            </w:tcMar>
          </w:tcPr>
          <w:p w:rsidR="3579DE68" w:rsidP="3579DE68" w:rsidRDefault="3579DE68" w14:paraId="7E8751DB" w14:textId="49A544FC">
            <w:pPr>
              <w:pStyle w:val="Normal"/>
              <w:spacing w:line="240" w:lineRule="auto"/>
              <w:jc w:val="center"/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</w:pPr>
          </w:p>
        </w:tc>
      </w:tr>
    </w:tbl>
    <w:p w:rsidR="3579DE68" w:rsidP="3579DE68" w:rsidRDefault="3579DE68" w14:paraId="581ACEBC" w14:textId="11C27F01">
      <w:pPr>
        <w:rPr>
          <w:sz w:val="19"/>
          <w:szCs w:val="19"/>
        </w:rPr>
      </w:pPr>
    </w:p>
    <w:tbl>
      <w:tblPr>
        <w:tblStyle w:val="TableGrid"/>
        <w:tblW w:w="6984" w:type="dxa"/>
        <w:jc w:val="center"/>
        <w:tblLayout w:type="fixed"/>
        <w:tblLook w:val="04A0" w:firstRow="1" w:lastRow="0" w:firstColumn="1" w:lastColumn="0" w:noHBand="0" w:noVBand="1"/>
      </w:tblPr>
      <w:tblGrid>
        <w:gridCol w:w="5490"/>
        <w:gridCol w:w="1494"/>
      </w:tblGrid>
      <w:tr xmlns:wp14="http://schemas.microsoft.com/office/word/2010/wordml" w:rsidTr="6D4FB0B9" w14:paraId="11799096" wp14:textId="77777777">
        <w:tc>
          <w:tcPr>
            <w:tcW w:w="5490" w:type="dxa"/>
            <w:shd w:val="clear" w:color="auto" w:fill="9BBB59" w:themeFill="accent3"/>
            <w:tcMar>
              <w:top w:w="45" w:type="dxa"/>
              <w:bottom w:w="45" w:type="dxa"/>
            </w:tcMar>
            <w:vAlign w:val="top"/>
            <w:tcMar>
              <w:top w:w="45" w:type="dxa"/>
              <w:start w:w="60" w:type="dxa"/>
              <w:bottom w:w="45" w:type="dxa"/>
              <w:end w:w="60" w:type="dxa"/>
            </w:tcMar>
            <w:shd w:fill="D9EAF7"/>
          </w:tcPr>
          <w:p w:rsidP="3579DE68" w14:paraId="3E8398A6" wp14:textId="2BAAEBD2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</w:pPr>
            <w:r w:rsidRPr="3579DE68" w:rsidR="6D31A8F4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Zadania</w:t>
            </w:r>
            <w:r w:rsidRPr="3579DE68" w:rsidR="6D31A8F4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</w:t>
            </w:r>
            <w:r w:rsidRPr="3579DE68" w:rsidR="6D31A8F4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uzupełniające</w:t>
            </w:r>
          </w:p>
        </w:tc>
        <w:tc>
          <w:tcPr>
            <w:tcW w:w="1494" w:type="dxa"/>
            <w:shd w:val="clear" w:color="auto" w:fill="9BBB59" w:themeFill="accent3"/>
            <w:tcMar>
              <w:top w:w="45" w:type="dxa"/>
              <w:bottom w:w="45" w:type="dxa"/>
            </w:tcMar>
            <w:vAlign w:val="top"/>
            <w:tcMar>
              <w:top w:w="45" w:type="dxa"/>
              <w:start w:w="60" w:type="dxa"/>
              <w:bottom w:w="45" w:type="dxa"/>
              <w:end w:w="60" w:type="dxa"/>
            </w:tcMar>
            <w:shd w:fill="D9EAF7"/>
          </w:tcPr>
          <w:p w:rsidR="60C8E92F" w:rsidP="3579DE68" w:rsidRDefault="60C8E92F" w14:paraId="0039336A" w14:textId="5562F628">
            <w:pPr>
              <w:pStyle w:val="Normal"/>
              <w:jc w:val="center"/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</w:pPr>
            <w:r w:rsidRPr="3579DE68" w:rsidR="60C8E92F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Podpis</w:t>
            </w:r>
          </w:p>
        </w:tc>
      </w:tr>
      <w:tr xmlns:wp14="http://schemas.microsoft.com/office/word/2010/wordml" w:rsidTr="6D4FB0B9" w14:paraId="2676BE54" wp14:textId="77777777">
        <w:tc>
          <w:tcPr>
            <w:tcW w:w="5490" w:type="dxa"/>
            <w:tcMar>
              <w:top w:w="45" w:type="dxa"/>
              <w:bottom w:w="45" w:type="dxa"/>
            </w:tcMar>
            <w:vAlign w:val="top"/>
            <w:tcMar>
              <w:top w:w="45" w:type="dxa"/>
              <w:start w:w="60" w:type="dxa"/>
              <w:bottom w:w="45" w:type="dxa"/>
              <w:end w:w="60" w:type="dxa"/>
            </w:tcMar>
          </w:tcPr>
          <w:p w:rsidP="0CFA36D6" w14:paraId="54CDA224" wp14:textId="45BC5385">
            <w:pPr>
              <w:pStyle w:val="Normal"/>
              <w:spacing w:before="0" w:after="0" w:line="240" w:lineRule="auto"/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</w:pPr>
            <w:r w:rsidRPr="0CFA36D6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1.</w:t>
            </w:r>
            <w:r>
              <w:br/>
            </w:r>
            <w:r w:rsidRPr="0CFA36D6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</w:t>
            </w:r>
          </w:p>
          <w:p w:rsidP="0CFA36D6" w14:paraId="7B80DCE4" wp14:textId="1342E6B8">
            <w:pPr>
              <w:pStyle w:val="Normal"/>
              <w:spacing w:before="0" w:after="0" w:line="240" w:lineRule="auto"/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</w:pPr>
          </w:p>
          <w:p w:rsidP="0CFA36D6" w14:paraId="34075B4E" wp14:textId="00F57C77">
            <w:pPr>
              <w:pStyle w:val="Normal"/>
              <w:spacing w:before="0" w:after="0" w:line="240" w:lineRule="auto"/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</w:pPr>
          </w:p>
          <w:p w:rsidP="6D4FB0B9" w14:paraId="69AF53BF" wp14:textId="6652880F">
            <w:pPr>
              <w:pStyle w:val="Normal"/>
              <w:spacing w:before="0" w:after="0" w:line="240" w:lineRule="auto"/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</w:pPr>
          </w:p>
          <w:p w:rsidR="6D4FB0B9" w:rsidP="6D4FB0B9" w:rsidRDefault="6D4FB0B9" w14:paraId="7A56913A" w14:textId="1F6AC2FF">
            <w:pPr>
              <w:pStyle w:val="Normal"/>
              <w:spacing w:before="0" w:after="0" w:line="240" w:lineRule="auto"/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</w:pPr>
          </w:p>
          <w:p w:rsidR="6D4FB0B9" w:rsidP="6D4FB0B9" w:rsidRDefault="6D4FB0B9" w14:paraId="75796778" w14:textId="5A19D201">
            <w:pPr>
              <w:pStyle w:val="Normal"/>
              <w:spacing w:before="0" w:after="0" w:line="240" w:lineRule="auto"/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</w:pPr>
          </w:p>
          <w:p w:rsidR="6D4FB0B9" w:rsidP="6D4FB0B9" w:rsidRDefault="6D4FB0B9" w14:paraId="6B78D40F" w14:textId="468F2BFA">
            <w:pPr>
              <w:pStyle w:val="Normal"/>
              <w:spacing w:before="0" w:after="0" w:line="240" w:lineRule="auto"/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</w:pPr>
          </w:p>
          <w:p w:rsidR="6667F4F5" w:rsidP="6D4FB0B9" w:rsidRDefault="6667F4F5" w14:paraId="482BEB01" w14:textId="41406321">
            <w:pPr>
              <w:pStyle w:val="Normal"/>
              <w:spacing w:before="0" w:after="0" w:line="240" w:lineRule="auto"/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</w:pPr>
          </w:p>
          <w:p w:rsidR="6D4FB0B9" w:rsidP="6D4FB0B9" w:rsidRDefault="6D4FB0B9" w14:paraId="34EF421A" w14:textId="57D0D50E">
            <w:pPr>
              <w:pStyle w:val="Normal"/>
              <w:spacing w:before="0" w:after="0" w:line="240" w:lineRule="auto"/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</w:pPr>
          </w:p>
          <w:p w:rsidR="6D4FB0B9" w:rsidP="6D4FB0B9" w:rsidRDefault="6D4FB0B9" w14:paraId="5BAAAD76" w14:textId="20CCFCD9">
            <w:pPr>
              <w:pStyle w:val="Normal"/>
              <w:spacing w:before="0" w:after="0" w:line="240" w:lineRule="auto"/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</w:pPr>
          </w:p>
          <w:p w:rsidR="6667F4F5" w:rsidP="6667F4F5" w:rsidRDefault="6667F4F5" w14:paraId="1C9C807B" w14:textId="5327EBA6">
            <w:pPr>
              <w:pStyle w:val="Normal"/>
              <w:spacing w:before="0" w:after="0" w:line="240" w:lineRule="auto"/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</w:pPr>
          </w:p>
          <w:p w:rsidP="0CFA36D6" w14:paraId="7FB8CCFA" wp14:textId="0BDA4FC8">
            <w:pPr>
              <w:pStyle w:val="Normal"/>
              <w:spacing w:before="0" w:after="0" w:line="240" w:lineRule="auto"/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</w:pPr>
          </w:p>
        </w:tc>
        <w:tc>
          <w:tcPr>
            <w:tcW w:w="1494" w:type="dxa"/>
            <w:tcMar>
              <w:top w:w="45" w:type="dxa"/>
              <w:bottom w:w="45" w:type="dxa"/>
            </w:tcMar>
            <w:vAlign w:val="top"/>
            <w:tcMar>
              <w:top w:w="45" w:type="dxa"/>
              <w:start w:w="60" w:type="dxa"/>
              <w:bottom w:w="45" w:type="dxa"/>
              <w:end w:w="60" w:type="dxa"/>
            </w:tcMar>
          </w:tcPr>
          <w:p w:rsidP="3579DE68" w14:paraId="11596254" wp14:textId="77777777">
            <w:pPr>
              <w:spacing w:before="0" w:after="0" w:line="240" w:lineRule="auto"/>
              <w:jc w:val="center"/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</w:pPr>
            <w:r w:rsidRPr="3579DE68" w:rsidR="3579DE68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 </w:t>
            </w:r>
          </w:p>
        </w:tc>
      </w:tr>
      <w:tr xmlns:wp14="http://schemas.microsoft.com/office/word/2010/wordml" w:rsidTr="6D4FB0B9" w14:paraId="2FE6327B" wp14:textId="77777777">
        <w:tc>
          <w:tcPr>
            <w:tcW w:w="5490" w:type="dxa"/>
            <w:tcMar>
              <w:top w:w="45" w:type="dxa"/>
              <w:bottom w:w="45" w:type="dxa"/>
            </w:tcMar>
            <w:vAlign w:val="top"/>
            <w:tcMar>
              <w:top w:w="45" w:type="dxa"/>
              <w:start w:w="60" w:type="dxa"/>
              <w:bottom w:w="45" w:type="dxa"/>
              <w:end w:w="60" w:type="dxa"/>
            </w:tcMar>
          </w:tcPr>
          <w:p w:rsidP="0CFA36D6" w14:paraId="42489330" wp14:textId="11949290">
            <w:pPr>
              <w:spacing w:before="0" w:after="0" w:line="240" w:lineRule="auto"/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</w:pPr>
            <w:r w:rsidRPr="0CFA36D6" w:rsidR="2D7885C3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2.</w:t>
            </w:r>
            <w:r>
              <w:br/>
            </w:r>
            <w:r w:rsidRPr="0CFA36D6" w:rsidR="2D7885C3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</w:t>
            </w:r>
          </w:p>
          <w:p w:rsidP="0CFA36D6" w14:paraId="77E4A7B1" wp14:textId="660DA3D7">
            <w:pPr>
              <w:spacing w:before="0" w:after="0" w:line="240" w:lineRule="auto"/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</w:pPr>
          </w:p>
          <w:p w:rsidP="0CFA36D6" w14:paraId="4859BA4F" wp14:textId="3419D7DD">
            <w:pPr>
              <w:spacing w:before="0" w:after="0" w:line="240" w:lineRule="auto"/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</w:pPr>
          </w:p>
          <w:p w:rsidP="6667F4F5" w14:paraId="071B1D7B" wp14:textId="479F7FC7">
            <w:pPr>
              <w:spacing w:before="0" w:after="0" w:line="240" w:lineRule="auto"/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</w:pPr>
          </w:p>
          <w:p w:rsidR="6667F4F5" w:rsidP="6667F4F5" w:rsidRDefault="6667F4F5" w14:paraId="15B89070" w14:textId="2CE30098">
            <w:pPr>
              <w:spacing w:before="0" w:after="0" w:line="240" w:lineRule="auto"/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</w:pPr>
          </w:p>
          <w:p w:rsidR="6667F4F5" w:rsidP="6D4FB0B9" w:rsidRDefault="6667F4F5" w14:paraId="3ED1285A" w14:textId="7EC14C35">
            <w:pPr>
              <w:spacing w:before="0" w:after="0" w:line="240" w:lineRule="auto"/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</w:pPr>
          </w:p>
          <w:p w:rsidR="6D4FB0B9" w:rsidP="6D4FB0B9" w:rsidRDefault="6D4FB0B9" w14:paraId="3AA5AB71" w14:textId="3147C7A7">
            <w:pPr>
              <w:spacing w:before="0" w:after="0" w:line="240" w:lineRule="auto"/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</w:pPr>
          </w:p>
          <w:p w:rsidR="6D4FB0B9" w:rsidP="6D4FB0B9" w:rsidRDefault="6D4FB0B9" w14:paraId="180E153F" w14:textId="6A3F87FF">
            <w:pPr>
              <w:spacing w:before="0" w:after="0" w:line="240" w:lineRule="auto"/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</w:pPr>
          </w:p>
          <w:p w:rsidR="6D4FB0B9" w:rsidP="6D4FB0B9" w:rsidRDefault="6D4FB0B9" w14:paraId="7938499C" w14:textId="6D1C8A27">
            <w:pPr>
              <w:spacing w:before="0" w:after="0" w:line="240" w:lineRule="auto"/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</w:pPr>
          </w:p>
          <w:p w:rsidR="6D4FB0B9" w:rsidP="6D4FB0B9" w:rsidRDefault="6D4FB0B9" w14:paraId="4AD29EE1" w14:textId="5B792415">
            <w:pPr>
              <w:spacing w:before="0" w:after="0" w:line="240" w:lineRule="auto"/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</w:pPr>
          </w:p>
          <w:p w:rsidR="6D4FB0B9" w:rsidP="6D4FB0B9" w:rsidRDefault="6D4FB0B9" w14:paraId="2ED64E8C" w14:textId="469C0C15">
            <w:pPr>
              <w:spacing w:before="0" w:after="0" w:line="240" w:lineRule="auto"/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</w:pPr>
          </w:p>
          <w:p w:rsidP="0CFA36D6" w14:paraId="76EB1FC4" wp14:textId="2E22D54B">
            <w:pPr>
              <w:spacing w:before="0" w:after="0" w:line="240" w:lineRule="auto"/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</w:pPr>
          </w:p>
        </w:tc>
        <w:tc>
          <w:tcPr>
            <w:tcW w:w="1494" w:type="dxa"/>
            <w:tcMar>
              <w:top w:w="45" w:type="dxa"/>
              <w:bottom w:w="45" w:type="dxa"/>
            </w:tcMar>
            <w:vAlign w:val="top"/>
            <w:tcMar>
              <w:top w:w="45" w:type="dxa"/>
              <w:start w:w="60" w:type="dxa"/>
              <w:bottom w:w="45" w:type="dxa"/>
              <w:end w:w="60" w:type="dxa"/>
            </w:tcMar>
          </w:tcPr>
          <w:p w:rsidP="3579DE68" w14:paraId="2A47D515" wp14:textId="77777777">
            <w:pPr>
              <w:spacing w:before="0" w:after="0" w:line="240" w:lineRule="auto"/>
              <w:jc w:val="center"/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</w:pPr>
            <w:r w:rsidRPr="3579DE68" w:rsidR="3579DE68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 </w:t>
            </w:r>
          </w:p>
        </w:tc>
      </w:tr>
      <w:tr xmlns:wp14="http://schemas.microsoft.com/office/word/2010/wordml" w:rsidTr="6D4FB0B9" w14:paraId="59D51C7A" wp14:textId="77777777">
        <w:tc>
          <w:tcPr>
            <w:tcW w:w="5490" w:type="dxa"/>
            <w:tcMar>
              <w:top w:w="45" w:type="dxa"/>
              <w:bottom w:w="45" w:type="dxa"/>
            </w:tcMar>
            <w:vAlign w:val="top"/>
            <w:tcMar>
              <w:top w:w="45" w:type="dxa"/>
              <w:start w:w="60" w:type="dxa"/>
              <w:bottom w:w="45" w:type="dxa"/>
              <w:end w:w="60" w:type="dxa"/>
            </w:tcMar>
          </w:tcPr>
          <w:p w:rsidP="0CFA36D6" w14:paraId="494E0B9A" wp14:textId="7B1467F5">
            <w:pPr>
              <w:spacing w:before="0" w:after="0" w:line="240" w:lineRule="auto"/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</w:pPr>
            <w:r w:rsidRPr="0CFA36D6" w:rsidR="60F41DC9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3. </w:t>
            </w:r>
            <w:r>
              <w:br/>
            </w:r>
          </w:p>
          <w:p w:rsidP="3579DE68" w14:paraId="1C0E188D" wp14:textId="4D733E16">
            <w:pPr>
              <w:spacing w:before="0" w:after="0" w:line="240" w:lineRule="auto"/>
            </w:pPr>
          </w:p>
          <w:p w:rsidP="3579DE68" w14:paraId="31B2FE2E" wp14:textId="6D21294E">
            <w:pPr>
              <w:spacing w:before="0" w:after="0" w:line="240" w:lineRule="auto"/>
            </w:pPr>
          </w:p>
          <w:p w:rsidP="3579DE68" w14:paraId="785CB198" wp14:textId="3D74D2A4">
            <w:pPr>
              <w:spacing w:before="0" w:after="0" w:line="240" w:lineRule="auto"/>
            </w:pPr>
          </w:p>
          <w:p w:rsidP="3579DE68" w14:paraId="21CB992F" wp14:textId="637CA5AD">
            <w:pPr>
              <w:spacing w:before="0" w:after="0" w:line="240" w:lineRule="auto"/>
            </w:pPr>
          </w:p>
          <w:p w:rsidR="6667F4F5" w:rsidP="6667F4F5" w:rsidRDefault="6667F4F5" w14:paraId="3FEF34B7" w14:textId="628D625B">
            <w:pPr>
              <w:spacing w:before="0" w:after="0" w:line="240" w:lineRule="auto"/>
            </w:pPr>
          </w:p>
          <w:p w:rsidR="6D4FB0B9" w:rsidP="6D4FB0B9" w:rsidRDefault="6D4FB0B9" w14:paraId="64FDA963" w14:textId="425C0F4B">
            <w:pPr>
              <w:spacing w:before="0" w:after="0" w:line="240" w:lineRule="auto"/>
            </w:pPr>
          </w:p>
          <w:p w:rsidR="6D4FB0B9" w:rsidP="6D4FB0B9" w:rsidRDefault="6D4FB0B9" w14:paraId="1BA33E5B" w14:textId="06725572">
            <w:pPr>
              <w:spacing w:before="0" w:after="0" w:line="240" w:lineRule="auto"/>
            </w:pPr>
          </w:p>
          <w:p w:rsidR="6D4FB0B9" w:rsidP="6D4FB0B9" w:rsidRDefault="6D4FB0B9" w14:paraId="705DEE08" w14:textId="689431EC">
            <w:pPr>
              <w:spacing w:before="0" w:after="0" w:line="240" w:lineRule="auto"/>
            </w:pPr>
          </w:p>
          <w:p w:rsidR="6D4FB0B9" w:rsidP="6D4FB0B9" w:rsidRDefault="6D4FB0B9" w14:paraId="0D6E0394" w14:textId="6F0D36A4">
            <w:pPr>
              <w:spacing w:before="0" w:after="0" w:line="240" w:lineRule="auto"/>
            </w:pPr>
          </w:p>
          <w:p w:rsidR="6D4FB0B9" w:rsidP="6D4FB0B9" w:rsidRDefault="6D4FB0B9" w14:paraId="5781DC9E" w14:textId="5AF5F742">
            <w:pPr>
              <w:spacing w:before="0" w:after="0" w:line="240" w:lineRule="auto"/>
            </w:pPr>
          </w:p>
          <w:p w:rsidR="6667F4F5" w:rsidP="6667F4F5" w:rsidRDefault="6667F4F5" w14:paraId="3FCBF154" w14:textId="4B144556">
            <w:pPr>
              <w:spacing w:before="0" w:after="0" w:line="240" w:lineRule="auto"/>
            </w:pPr>
          </w:p>
          <w:p w:rsidP="3579DE68" w14:paraId="22FB231C" wp14:textId="143EDD67">
            <w:pPr>
              <w:spacing w:before="0" w:after="0" w:line="240" w:lineRule="auto"/>
            </w:pPr>
          </w:p>
        </w:tc>
        <w:tc>
          <w:tcPr>
            <w:tcW w:w="1494" w:type="dxa"/>
            <w:tcMar>
              <w:top w:w="45" w:type="dxa"/>
              <w:bottom w:w="45" w:type="dxa"/>
            </w:tcMar>
            <w:vAlign w:val="top"/>
            <w:tcMar>
              <w:top w:w="45" w:type="dxa"/>
              <w:start w:w="60" w:type="dxa"/>
              <w:bottom w:w="45" w:type="dxa"/>
              <w:end w:w="60" w:type="dxa"/>
            </w:tcMar>
          </w:tcPr>
          <w:p w:rsidP="3579DE68" w14:paraId="30E85FE0" wp14:textId="77777777">
            <w:pPr>
              <w:spacing w:before="0" w:after="0" w:line="240" w:lineRule="auto"/>
              <w:jc w:val="center"/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</w:pPr>
            <w:r w:rsidRPr="3579DE68" w:rsidR="3579DE68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 </w:t>
            </w:r>
          </w:p>
        </w:tc>
      </w:tr>
    </w:tbl>
    <w:p w:rsidR="3579DE68" w:rsidP="3579DE68" w:rsidRDefault="3579DE68" w14:paraId="063EA9B0" w14:textId="5709E7F3">
      <w:pPr>
        <w:pStyle w:val="Normal"/>
        <w:spacing w:before="40" w:after="40" w:line="240" w:lineRule="auto"/>
        <w:rPr>
          <w:rFonts w:ascii="Calibri" w:hAnsi="Calibri" w:eastAsia="Calibri"/>
          <w:b w:val="1"/>
          <w:bCs w:val="1"/>
          <w:i w:val="0"/>
          <w:iCs w:val="0"/>
          <w:sz w:val="17"/>
          <w:szCs w:val="17"/>
        </w:rPr>
      </w:pPr>
    </w:p>
    <w:sectPr w:rsidRPr="0006063C" w:rsidR="00FC693F" w:rsidSect="00034616">
      <w:pgSz w:w="8391" w:h="11907" w:orient="portrait"/>
      <w:pgMar w:top="567" w:right="567" w:bottom="567" w:left="567" w:header="227" w:footer="227" w:gutter="0"/>
      <w:cols w:space="720"/>
      <w:docGrid w:linePitch="360"/>
      <w:headerReference w:type="default" r:id="R8b7a4dab07aa4f67"/>
      <w:footerReference w:type="default" r:id="Rc7b9e9c63f2d4e6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.xml><?xml version="1.0" encoding="utf-8"?>
<w:ftr xmlns:w14="http://schemas.microsoft.com/office/word/2010/wordml" xmlns:wp="http://schemas.openxmlformats.org/drawingml/2006/wordprocessingDrawing" xmlns:wp14="http://schemas.microsoft.com/office/word/2010/wordprocessingDrawing" xmlns:a="http://schemas.openxmlformats.org/drawingml/2006/main" xmlns:pic="http://schemas.openxmlformats.org/drawingml/2006/picture" xmlns:r="http://schemas.openxmlformats.org/officeDocument/2006/relationships" xmlns:a14="http://schemas.microsoft.com/office/drawing/2010/main" xmlns:w="http://schemas.openxmlformats.org/wordprocessingml/2006/main">
  <w:tbl>
    <w:tblPr>
      <w:tblStyle w:val="TableNormal"/>
      <w:bidiVisual w:val="0"/>
      <w:tblW w:w="11100" w:type="dxa"/>
      <w:tblLook w:val="06A0" w:firstRow="1" w:lastRow="0" w:firstColumn="1" w:lastColumn="0" w:noHBand="1" w:noVBand="1"/>
    </w:tblPr>
    <w:tblGrid>
      <w:gridCol w:w="1635"/>
      <w:gridCol w:w="3195"/>
      <w:gridCol w:w="6270"/>
    </w:tblGrid>
    <w:tr w:rsidR="3579DE68" w:rsidTr="6D4FB0B9" w14:paraId="63231040">
      <w:trPr>
        <w:trHeight w:val="300"/>
      </w:trPr>
      <w:tc>
        <w:tcPr>
          <w:tcW w:w="1635" w:type="dxa"/>
          <w:tcMar/>
        </w:tcPr>
        <w:p w:rsidR="3579DE68" w:rsidP="3579DE68" w:rsidRDefault="3579DE68" w14:paraId="024D27BB" w14:textId="23D87F7D">
          <w:pPr>
            <w:pStyle w:val="Header"/>
            <w:bidi w:val="0"/>
            <w:ind w:left="-115"/>
            <w:jc w:val="left"/>
          </w:pPr>
        </w:p>
      </w:tc>
      <w:tc>
        <w:tcPr>
          <w:tcW w:w="3195" w:type="dxa"/>
          <w:tcMar/>
        </w:tcPr>
        <w:p w:rsidR="3579DE68" w:rsidP="3579DE68" w:rsidRDefault="3579DE68" w14:paraId="6CBDE472" w14:textId="36909441">
          <w:pPr>
            <w:pStyle w:val="Header"/>
            <w:bidi w:val="0"/>
            <w:jc w:val="center"/>
          </w:pPr>
        </w:p>
      </w:tc>
      <w:tc>
        <w:tcPr>
          <w:tcW w:w="6270" w:type="dxa"/>
          <w:tcMar/>
        </w:tcPr>
        <w:p w:rsidR="3579DE68" w:rsidP="6D4FB0B9" w:rsidRDefault="3579DE68" w14:paraId="4A753DFF" w14:textId="32AFEFE6">
          <w:pPr>
            <w:pStyle w:val="Header"/>
            <w:bidi w:val="0"/>
            <w:ind w:right="3780"/>
            <w:jc w:val="right"/>
          </w:pPr>
          <w:r w:rsidR="6D4FB0B9">
            <w:drawing>
              <wp:inline wp14:editId="34200626" wp14:anchorId="407011C3">
                <wp:extent cx="228600" cy="228600"/>
                <wp:effectExtent l="0" t="0" r="0" b="0"/>
                <wp:docPr id="1254797304" name="drawing"/>
                <wp:cNvGraphicFramePr>
                  <a:graphicFrameLocks noChangeAspect="1"/>
                </wp:cNvGraphicFramePr>
                <a:graphic>
                  <a:graphicData xmlns:a="http://schemas.openxmlformats.org/drawingml/2006/main" uri="http://schemas.openxmlformats.org/drawingml/2006/picture">
                    <pic:pic xmlns:pic="http://schemas.openxmlformats.org/drawingml/2006/picture">
                      <pic:nvPicPr>
                        <pic:cNvPr id="1254797304" name="Picture 1254797304"/>
                        <pic:cNvPicPr/>
                      </pic:nvPicPr>
                      <pic:blipFill>
                        <a:blip xmlns:r="http://schemas.openxmlformats.org/officeDocument/2006/relationships" r:embed="rId201775129">
                          <a:extLst>
                            <a:ext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="6D4FB0B9">
            <w:rPr/>
            <w:t xml:space="preserve">   </w:t>
          </w:r>
          <w:r w:rsidR="6D4FB0B9">
            <w:drawing>
              <wp:inline wp14:editId="6B09C96C" wp14:anchorId="6402FCE3">
                <wp:extent cx="609600" cy="228600"/>
                <wp:effectExtent l="0" t="0" r="0" b="0"/>
                <wp:docPr id="1722546640" name="drawing"/>
                <wp:cNvGraphicFramePr>
                  <a:graphicFrameLocks noChangeAspect="1"/>
                </wp:cNvGraphicFramePr>
                <a:graphic>
                  <a:graphicData xmlns:a="http://schemas.openxmlformats.org/drawingml/2006/main" uri="http://schemas.openxmlformats.org/drawingml/2006/picture">
                    <pic:pic xmlns:pic="http://schemas.openxmlformats.org/drawingml/2006/picture">
                      <pic:nvPicPr>
                        <pic:cNvPr id="1722546640" name="Picture 1722546640"/>
                        <pic:cNvPicPr/>
                      </pic:nvPicPr>
                      <pic:blipFill>
                        <a:blip xmlns:r="http://schemas.openxmlformats.org/officeDocument/2006/relationships" r:embed="rId523831715">
                          <a:extLst>
                            <a:ext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09600" cy="228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3579DE68" w:rsidP="3579DE68" w:rsidRDefault="3579DE68" w14:paraId="16C50763" w14:textId="7D8C0365">
    <w:pPr>
      <w:pStyle w:val="Footer"/>
      <w:bidi w:val="0"/>
    </w:pPr>
  </w:p>
</w:ftr>
</file>

<file path=word/header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3700"/>
      <w:gridCol w:w="3700"/>
      <w:gridCol w:w="3700"/>
    </w:tblGrid>
    <w:tr w:rsidR="3579DE68" w:rsidTr="3579DE68" w14:paraId="0AC16BCC">
      <w:trPr>
        <w:trHeight w:val="300"/>
      </w:trPr>
      <w:tc>
        <w:tcPr>
          <w:tcW w:w="3700" w:type="dxa"/>
          <w:tcMar/>
        </w:tcPr>
        <w:p w:rsidR="3579DE68" w:rsidP="3579DE68" w:rsidRDefault="3579DE68" w14:paraId="404D064C" w14:textId="2C655715">
          <w:pPr>
            <w:pStyle w:val="Header"/>
            <w:bidi w:val="0"/>
            <w:ind w:left="-115"/>
            <w:jc w:val="left"/>
          </w:pPr>
        </w:p>
      </w:tc>
      <w:tc>
        <w:tcPr>
          <w:tcW w:w="3700" w:type="dxa"/>
          <w:tcMar/>
        </w:tcPr>
        <w:p w:rsidR="3579DE68" w:rsidP="3579DE68" w:rsidRDefault="3579DE68" w14:paraId="68209CFB" w14:textId="1DBA9B69">
          <w:pPr>
            <w:pStyle w:val="Header"/>
            <w:bidi w:val="0"/>
            <w:jc w:val="center"/>
          </w:pPr>
        </w:p>
      </w:tc>
      <w:tc>
        <w:tcPr>
          <w:tcW w:w="3700" w:type="dxa"/>
          <w:tcMar/>
        </w:tcPr>
        <w:p w:rsidR="3579DE68" w:rsidP="3579DE68" w:rsidRDefault="3579DE68" w14:paraId="2EE1B9DB" w14:textId="0C7685C9">
          <w:pPr>
            <w:pStyle w:val="Header"/>
            <w:bidi w:val="0"/>
            <w:ind w:right="-115"/>
            <w:jc w:val="right"/>
          </w:pPr>
        </w:p>
      </w:tc>
    </w:tr>
  </w:tbl>
  <w:p w:rsidR="3579DE68" w:rsidP="3579DE68" w:rsidRDefault="3579DE68" w14:paraId="7A4760BD" w14:textId="4535C0DD">
    <w:pPr>
      <w:pStyle w:val="Header"/>
      <w:bidi w:val="0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xmlns:w="http://schemas.openxmlformats.org/wordprocessingml/2006/main" w:abstractNumId="14">
    <w:nsid w:val="5f9dc47d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3">
    <w:nsid w:val="6ca79d42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2">
    <w:nsid w:val="4a3e4e6d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1">
    <w:nsid w:val="21f31bca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0">
    <w:nsid w:val="777775fc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9">
    <w:nsid w:val="731683fa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hint="default" w:ascii="Symbol" w:hAnsi="Symbol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15="http://schemas.microsoft.com/office/word/2012/wordml" mc:Ignorable="w14 wp14 w15">
  <w:zoom w:val="bestFit"/>
  <w:proofState w:spelling="clean" w:grammar="dirty"/>
  <w:trackRevisions w:val="false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155F8"/>
    <w:rsid w:val="00034616"/>
    <w:rsid w:val="0006063C"/>
    <w:rsid w:val="0015074B"/>
    <w:rsid w:val="0029639D"/>
    <w:rsid w:val="00326F90"/>
    <w:rsid w:val="00439B51"/>
    <w:rsid w:val="00439B51"/>
    <w:rsid w:val="00AA1D8D"/>
    <w:rsid w:val="00B47730"/>
    <w:rsid w:val="00CB0664"/>
    <w:rsid w:val="00EE5D0D"/>
    <w:rsid w:val="00FC693F"/>
    <w:rsid w:val="01697127"/>
    <w:rsid w:val="025D50AD"/>
    <w:rsid w:val="03167C2A"/>
    <w:rsid w:val="036685ED"/>
    <w:rsid w:val="03E15ACF"/>
    <w:rsid w:val="043A33D3"/>
    <w:rsid w:val="043A33D3"/>
    <w:rsid w:val="045266DF"/>
    <w:rsid w:val="04B9F6FC"/>
    <w:rsid w:val="04C51F9B"/>
    <w:rsid w:val="04C51F9B"/>
    <w:rsid w:val="04ED3D86"/>
    <w:rsid w:val="05844AE5"/>
    <w:rsid w:val="05ED844D"/>
    <w:rsid w:val="063666E0"/>
    <w:rsid w:val="069830CD"/>
    <w:rsid w:val="06E25C3C"/>
    <w:rsid w:val="072FBD63"/>
    <w:rsid w:val="079FB23A"/>
    <w:rsid w:val="079FB23A"/>
    <w:rsid w:val="07B2027A"/>
    <w:rsid w:val="08295338"/>
    <w:rsid w:val="085226F9"/>
    <w:rsid w:val="08884B82"/>
    <w:rsid w:val="089B29D8"/>
    <w:rsid w:val="08AAFB4E"/>
    <w:rsid w:val="08E48285"/>
    <w:rsid w:val="091130C3"/>
    <w:rsid w:val="092D7A38"/>
    <w:rsid w:val="092E3458"/>
    <w:rsid w:val="098368B6"/>
    <w:rsid w:val="09DE5942"/>
    <w:rsid w:val="0A92BC35"/>
    <w:rsid w:val="0AD73682"/>
    <w:rsid w:val="0B4A10A3"/>
    <w:rsid w:val="0BB61A75"/>
    <w:rsid w:val="0BD46F52"/>
    <w:rsid w:val="0C0CA5F2"/>
    <w:rsid w:val="0C3A110A"/>
    <w:rsid w:val="0C847FB2"/>
    <w:rsid w:val="0CD4F2F6"/>
    <w:rsid w:val="0CFA36D6"/>
    <w:rsid w:val="0D1B3455"/>
    <w:rsid w:val="0D1EA2BE"/>
    <w:rsid w:val="0DB457C6"/>
    <w:rsid w:val="0EA4F378"/>
    <w:rsid w:val="0F120861"/>
    <w:rsid w:val="0F8C2AAD"/>
    <w:rsid w:val="0F9FB674"/>
    <w:rsid w:val="10061D55"/>
    <w:rsid w:val="100BE89C"/>
    <w:rsid w:val="1058E466"/>
    <w:rsid w:val="10B12007"/>
    <w:rsid w:val="11177545"/>
    <w:rsid w:val="112DE16D"/>
    <w:rsid w:val="117CBECD"/>
    <w:rsid w:val="1194AD35"/>
    <w:rsid w:val="11F7B745"/>
    <w:rsid w:val="11FF86A5"/>
    <w:rsid w:val="12AF30E7"/>
    <w:rsid w:val="12E1BBD9"/>
    <w:rsid w:val="12FA9FE1"/>
    <w:rsid w:val="1360B488"/>
    <w:rsid w:val="137E0D89"/>
    <w:rsid w:val="13A311D4"/>
    <w:rsid w:val="148556D3"/>
    <w:rsid w:val="14E8BB0C"/>
    <w:rsid w:val="152DB252"/>
    <w:rsid w:val="15B4A87B"/>
    <w:rsid w:val="15E335AD"/>
    <w:rsid w:val="1605EFE2"/>
    <w:rsid w:val="16459D82"/>
    <w:rsid w:val="166B1232"/>
    <w:rsid w:val="16CFD625"/>
    <w:rsid w:val="17233A76"/>
    <w:rsid w:val="1764D1F1"/>
    <w:rsid w:val="176C430F"/>
    <w:rsid w:val="18663226"/>
    <w:rsid w:val="1896C03A"/>
    <w:rsid w:val="194BD7DB"/>
    <w:rsid w:val="19C5DA66"/>
    <w:rsid w:val="1AC7AA3C"/>
    <w:rsid w:val="1B3D5536"/>
    <w:rsid w:val="1B696142"/>
    <w:rsid w:val="1C077BF4"/>
    <w:rsid w:val="1C4217F8"/>
    <w:rsid w:val="1C6FCE69"/>
    <w:rsid w:val="1CA3E521"/>
    <w:rsid w:val="1CBBD3BC"/>
    <w:rsid w:val="1CC1C168"/>
    <w:rsid w:val="1D2C3F65"/>
    <w:rsid w:val="1D4F7C1E"/>
    <w:rsid w:val="1E0452F3"/>
    <w:rsid w:val="1E333979"/>
    <w:rsid w:val="1E448446"/>
    <w:rsid w:val="1EB47939"/>
    <w:rsid w:val="1F648808"/>
    <w:rsid w:val="1FC3FA8C"/>
    <w:rsid w:val="2096597F"/>
    <w:rsid w:val="20C1EDB9"/>
    <w:rsid w:val="20F3B480"/>
    <w:rsid w:val="215D5AA2"/>
    <w:rsid w:val="21712BD5"/>
    <w:rsid w:val="2193D3DE"/>
    <w:rsid w:val="2197C650"/>
    <w:rsid w:val="21BBE1AC"/>
    <w:rsid w:val="223A82DF"/>
    <w:rsid w:val="244E0967"/>
    <w:rsid w:val="2456F5CE"/>
    <w:rsid w:val="24782340"/>
    <w:rsid w:val="254B929B"/>
    <w:rsid w:val="256A3CC9"/>
    <w:rsid w:val="256A3CC9"/>
    <w:rsid w:val="2589493D"/>
    <w:rsid w:val="25D31163"/>
    <w:rsid w:val="2612B376"/>
    <w:rsid w:val="26DE8D22"/>
    <w:rsid w:val="27698DD1"/>
    <w:rsid w:val="2803A8F5"/>
    <w:rsid w:val="2879162F"/>
    <w:rsid w:val="2903A287"/>
    <w:rsid w:val="29196063"/>
    <w:rsid w:val="29204754"/>
    <w:rsid w:val="2962F9E6"/>
    <w:rsid w:val="29CE9BEB"/>
    <w:rsid w:val="2AC41C3B"/>
    <w:rsid w:val="2ADFD8E8"/>
    <w:rsid w:val="2B204731"/>
    <w:rsid w:val="2B6AA56D"/>
    <w:rsid w:val="2C330AA8"/>
    <w:rsid w:val="2CF0BFE4"/>
    <w:rsid w:val="2CF3123C"/>
    <w:rsid w:val="2D7885C3"/>
    <w:rsid w:val="2D9AEBA9"/>
    <w:rsid w:val="2E22FB84"/>
    <w:rsid w:val="2EDDB7A0"/>
    <w:rsid w:val="2EE6ED35"/>
    <w:rsid w:val="2F7B2125"/>
    <w:rsid w:val="2F8DE50F"/>
    <w:rsid w:val="2FD7F27A"/>
    <w:rsid w:val="2FE1F5CE"/>
    <w:rsid w:val="30DD0C3B"/>
    <w:rsid w:val="313EF6DA"/>
    <w:rsid w:val="3176519C"/>
    <w:rsid w:val="31A6DDED"/>
    <w:rsid w:val="324825DD"/>
    <w:rsid w:val="335FD05F"/>
    <w:rsid w:val="345A0A6B"/>
    <w:rsid w:val="349A5975"/>
    <w:rsid w:val="352EFEAE"/>
    <w:rsid w:val="3579DE68"/>
    <w:rsid w:val="35F6AABA"/>
    <w:rsid w:val="35F6AABA"/>
    <w:rsid w:val="35FC9F39"/>
    <w:rsid w:val="36DB4F0B"/>
    <w:rsid w:val="37806F4A"/>
    <w:rsid w:val="3809D4E0"/>
    <w:rsid w:val="38BEBDE9"/>
    <w:rsid w:val="3997A03D"/>
    <w:rsid w:val="3AB29AAB"/>
    <w:rsid w:val="3AB7F059"/>
    <w:rsid w:val="3ACA363B"/>
    <w:rsid w:val="3AE3AF92"/>
    <w:rsid w:val="3B516F16"/>
    <w:rsid w:val="3B9CC2E1"/>
    <w:rsid w:val="3BACFB6F"/>
    <w:rsid w:val="3C258E40"/>
    <w:rsid w:val="3C258E40"/>
    <w:rsid w:val="3CD8DB59"/>
    <w:rsid w:val="3D0188F9"/>
    <w:rsid w:val="3D0F46C4"/>
    <w:rsid w:val="3E6A1C5A"/>
    <w:rsid w:val="3F67987C"/>
    <w:rsid w:val="3F7FC27F"/>
    <w:rsid w:val="3F951715"/>
    <w:rsid w:val="40F1C6F5"/>
    <w:rsid w:val="414FBC6F"/>
    <w:rsid w:val="42018812"/>
    <w:rsid w:val="4236A0FC"/>
    <w:rsid w:val="42C88017"/>
    <w:rsid w:val="42E58EA5"/>
    <w:rsid w:val="4366164B"/>
    <w:rsid w:val="43760666"/>
    <w:rsid w:val="441EF406"/>
    <w:rsid w:val="445993A8"/>
    <w:rsid w:val="445AFC1A"/>
    <w:rsid w:val="4499CA59"/>
    <w:rsid w:val="450EB8D1"/>
    <w:rsid w:val="4545291C"/>
    <w:rsid w:val="4561D17F"/>
    <w:rsid w:val="4561D17F"/>
    <w:rsid w:val="456FD922"/>
    <w:rsid w:val="457CCB8D"/>
    <w:rsid w:val="45D56F3D"/>
    <w:rsid w:val="469797E2"/>
    <w:rsid w:val="46A5AD22"/>
    <w:rsid w:val="47C9D4C1"/>
    <w:rsid w:val="484340CC"/>
    <w:rsid w:val="487691F7"/>
    <w:rsid w:val="49FEDDB7"/>
    <w:rsid w:val="4A06C841"/>
    <w:rsid w:val="4A2038D7"/>
    <w:rsid w:val="4A7532AA"/>
    <w:rsid w:val="4BA257CA"/>
    <w:rsid w:val="4BB6361A"/>
    <w:rsid w:val="4EB2FC62"/>
    <w:rsid w:val="4EDF0ADF"/>
    <w:rsid w:val="4EF8C941"/>
    <w:rsid w:val="4F0C6188"/>
    <w:rsid w:val="4F134CE2"/>
    <w:rsid w:val="4F2C3C75"/>
    <w:rsid w:val="4F913FC6"/>
    <w:rsid w:val="4FA7C322"/>
    <w:rsid w:val="4FF6C7A5"/>
    <w:rsid w:val="50304CCF"/>
    <w:rsid w:val="503382F2"/>
    <w:rsid w:val="50DBA247"/>
    <w:rsid w:val="51177A30"/>
    <w:rsid w:val="5131CD08"/>
    <w:rsid w:val="5170A5E8"/>
    <w:rsid w:val="52108D2C"/>
    <w:rsid w:val="53712DA1"/>
    <w:rsid w:val="5391A288"/>
    <w:rsid w:val="5391A288"/>
    <w:rsid w:val="54276747"/>
    <w:rsid w:val="5469110E"/>
    <w:rsid w:val="5639CCF4"/>
    <w:rsid w:val="56DF073C"/>
    <w:rsid w:val="56E6F553"/>
    <w:rsid w:val="57A01201"/>
    <w:rsid w:val="585A32E5"/>
    <w:rsid w:val="585A32E5"/>
    <w:rsid w:val="58E18EEB"/>
    <w:rsid w:val="599B90F9"/>
    <w:rsid w:val="59E39D6A"/>
    <w:rsid w:val="5A810F3D"/>
    <w:rsid w:val="5A810F3D"/>
    <w:rsid w:val="5AC13F61"/>
    <w:rsid w:val="5AE5ABB8"/>
    <w:rsid w:val="5B4EAF45"/>
    <w:rsid w:val="5B67BB6B"/>
    <w:rsid w:val="5B782554"/>
    <w:rsid w:val="5C0A9CF1"/>
    <w:rsid w:val="5D891799"/>
    <w:rsid w:val="5DA185FA"/>
    <w:rsid w:val="5DE4A39C"/>
    <w:rsid w:val="5DF868B2"/>
    <w:rsid w:val="5EBB95C2"/>
    <w:rsid w:val="5F1C2609"/>
    <w:rsid w:val="5FE1F1B4"/>
    <w:rsid w:val="5FEC7B6C"/>
    <w:rsid w:val="601064ED"/>
    <w:rsid w:val="601A4087"/>
    <w:rsid w:val="6059A8E1"/>
    <w:rsid w:val="60772FC4"/>
    <w:rsid w:val="60C8E92F"/>
    <w:rsid w:val="60EC159C"/>
    <w:rsid w:val="60F41DC9"/>
    <w:rsid w:val="616ADF89"/>
    <w:rsid w:val="6205BE3A"/>
    <w:rsid w:val="6205BE3A"/>
    <w:rsid w:val="6213404C"/>
    <w:rsid w:val="62FA86D3"/>
    <w:rsid w:val="62FA86D3"/>
    <w:rsid w:val="64B9DC6B"/>
    <w:rsid w:val="653D1B61"/>
    <w:rsid w:val="655CDD07"/>
    <w:rsid w:val="657DE280"/>
    <w:rsid w:val="65801E84"/>
    <w:rsid w:val="65B246BC"/>
    <w:rsid w:val="65EC8E2A"/>
    <w:rsid w:val="6650C8F4"/>
    <w:rsid w:val="6667F4F5"/>
    <w:rsid w:val="669294B9"/>
    <w:rsid w:val="66B86124"/>
    <w:rsid w:val="66CD6D12"/>
    <w:rsid w:val="6757A47B"/>
    <w:rsid w:val="68F09B5A"/>
    <w:rsid w:val="6920ADB0"/>
    <w:rsid w:val="6A108673"/>
    <w:rsid w:val="6A1DA9A1"/>
    <w:rsid w:val="6AE9C8AC"/>
    <w:rsid w:val="6B07FA77"/>
    <w:rsid w:val="6C9FF423"/>
    <w:rsid w:val="6D05AD17"/>
    <w:rsid w:val="6D31A8F4"/>
    <w:rsid w:val="6D4FB0B9"/>
    <w:rsid w:val="6DB19E54"/>
    <w:rsid w:val="6DD8B257"/>
    <w:rsid w:val="6DF07383"/>
    <w:rsid w:val="6E745D62"/>
    <w:rsid w:val="6E94A0C6"/>
    <w:rsid w:val="6EF963D5"/>
    <w:rsid w:val="6F06FAF9"/>
    <w:rsid w:val="6F495FC0"/>
    <w:rsid w:val="6F4D2D7B"/>
    <w:rsid w:val="6FE1CB68"/>
    <w:rsid w:val="6FE1FD45"/>
    <w:rsid w:val="6FFE629F"/>
    <w:rsid w:val="7063CAC4"/>
    <w:rsid w:val="70CB81E0"/>
    <w:rsid w:val="70CB81E0"/>
    <w:rsid w:val="70F68A47"/>
    <w:rsid w:val="713E6DE7"/>
    <w:rsid w:val="71F57F6B"/>
    <w:rsid w:val="72AE133F"/>
    <w:rsid w:val="72C0D7AD"/>
    <w:rsid w:val="72CDC097"/>
    <w:rsid w:val="7317145B"/>
    <w:rsid w:val="7364FF85"/>
    <w:rsid w:val="73A04E4D"/>
    <w:rsid w:val="751230C9"/>
    <w:rsid w:val="754FEECD"/>
    <w:rsid w:val="7594FADD"/>
    <w:rsid w:val="75B56F4D"/>
    <w:rsid w:val="75B5720A"/>
    <w:rsid w:val="7687ECAE"/>
    <w:rsid w:val="76CD7060"/>
    <w:rsid w:val="7803A35A"/>
    <w:rsid w:val="7956A841"/>
    <w:rsid w:val="7969680A"/>
    <w:rsid w:val="79E5A256"/>
    <w:rsid w:val="7AA4EE3A"/>
    <w:rsid w:val="7C246C86"/>
    <w:rsid w:val="7C438042"/>
    <w:rsid w:val="7C4A0CFC"/>
    <w:rsid w:val="7C9F42EA"/>
    <w:rsid w:val="7CD0355A"/>
    <w:rsid w:val="7CE01CEC"/>
    <w:rsid w:val="7CE01CEC"/>
    <w:rsid w:val="7CFC3DCE"/>
    <w:rsid w:val="7E01CEF8"/>
    <w:rsid w:val="7E74199B"/>
    <w:rsid w:val="7E74199B"/>
    <w:rsid w:val="7E9CEAB3"/>
    <w:rsid w:val="7EFCA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  <w15:docId w15:val="{D918CC3F-7451-40ED-B6CF-DB346B3071CD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 wp14">
  <w:docDefaults>
    <w:rPrDefault>
      <w:rPr>
        <w:rFonts w:asciiTheme="minorHAnsi" w:hAnsiTheme="minorHAnsi" w:eastAsiaTheme="minorEastAsia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FC693F"/>
    <w:rPr>
      <w:rFonts w:ascii="Calibri" w:hAnsi="Calibri" w:eastAsia="Calibri"/>
      <w:sz w:val="18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hAnsiTheme="majorHAnsi" w:eastAsiaTheme="majorEastAsia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hAnsiTheme="majorHAnsi" w:eastAsiaTheme="majorEastAsia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styleId="Heading1Char" w:customStyle="1">
    <w:name w:val="Heading 1 Char"/>
    <w:basedOn w:val="DefaultParagraphFont"/>
    <w:link w:val="Heading1"/>
    <w:uiPriority w:val="9"/>
    <w:rsid w:val="00FC693F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1">
    <w:name w:val="Heading 2 Char"/>
    <w:basedOn w:val="DefaultParagraphFont"/>
    <w:link w:val="Heading2"/>
    <w:uiPriority w:val="9"/>
    <w:rsid w:val="00FC693F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rsid w:val="00FC693F"/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color="4F81BD" w:themeColor="accent1" w:sz="8" w:space="4"/>
      </w:pBdr>
      <w:spacing w:after="300" w:line="240" w:lineRule="auto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1">
    <w:name w:val="Title Char"/>
    <w:basedOn w:val="DefaultParagraphFont"/>
    <w:link w:val="Title"/>
    <w:uiPriority w:val="10"/>
    <w:rsid w:val="00FC693F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1">
    <w:name w:val="Subtitle Char"/>
    <w:basedOn w:val="DefaultParagraphFont"/>
    <w:link w:val="Subtitle"/>
    <w:uiPriority w:val="11"/>
    <w:rsid w:val="00FC693F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styleId="BodyTextChar" w:customStyle="1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styleId="BodyText2Char" w:customStyle="1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styleId="BodyText3Char" w:customStyle="1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styleId="MacroTextChar" w:customStyle="1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styleId="QuoteChar" w:customStyle="1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FC693F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FC693F"/>
    <w:rPr>
      <w:rFonts w:asciiTheme="majorHAnsi" w:hAnsiTheme="majorHAnsi" w:eastAsiaTheme="majorEastAsia" w:cstheme="majorBidi"/>
      <w:color w:val="243F60" w:themeColor="accent1" w:themeShade="7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FC693F"/>
    <w:rPr>
      <w:rFonts w:asciiTheme="majorHAnsi" w:hAnsiTheme="majorHAnsi" w:eastAsiaTheme="majorEastAsia" w:cstheme="majorBidi"/>
      <w:i/>
      <w:iCs/>
      <w:color w:val="243F60" w:themeColor="accent1" w:themeShade="7F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FC693F"/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FC693F"/>
    <w:rPr>
      <w:rFonts w:asciiTheme="majorHAnsi" w:hAnsiTheme="majorHAnsi" w:eastAsiaTheme="majorEastAsia" w:cstheme="majorBidi"/>
      <w:color w:val="4F81BD" w:themeColor="accent1"/>
      <w:sz w:val="20"/>
      <w:szCs w:val="20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FC693F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404040" w:themeColor="text1" w:themeTint="BF" w:sz="8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themeColor="text1" w:themeTint="BF" w:sz="6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BA0CD" w:themeColor="accent1" w:themeTint="BF" w:sz="8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themeTint="BF" w:sz="6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CF7B79" w:themeColor="accent2" w:themeTint="BF" w:sz="8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themeTint="BF" w:sz="6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B3CC82" w:themeColor="accent3" w:themeTint="BF" w:sz="8" w:space="0"/>
          <w:left w:val="single" w:color="B3CC82" w:themeColor="accent3" w:themeTint="BF" w:sz="8" w:space="0"/>
          <w:bottom w:val="single" w:color="B3CC82" w:themeColor="accent3" w:themeTint="BF" w:sz="8" w:space="0"/>
          <w:right w:val="single" w:color="B3CC82" w:themeColor="accent3" w:themeTint="BF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3CC82" w:themeColor="accent3" w:themeTint="BF" w:sz="6" w:space="0"/>
          <w:left w:val="single" w:color="B3CC82" w:themeColor="accent3" w:themeTint="BF" w:sz="8" w:space="0"/>
          <w:bottom w:val="single" w:color="B3CC82" w:themeColor="accent3" w:themeTint="BF" w:sz="8" w:space="0"/>
          <w:right w:val="single" w:color="B3CC82" w:themeColor="accent3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9F8AB9" w:themeColor="accent4" w:themeTint="BF" w:sz="8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themeTint="BF" w:sz="6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8C0D4" w:themeColor="accent5" w:themeTint="BF" w:sz="8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themeTint="BF" w:sz="6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F9B074" w:themeColor="accent6" w:themeTint="BF" w:sz="8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themeTint="BF" w:sz="6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404040" w:themeColor="tex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BA0CD" w:themeColor="accen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F7B79" w:themeColor="accent2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  <w:insideV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3CC82" w:themeColor="accent3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F8AB9" w:themeColor="accent4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8C0D4" w:themeColor="accent5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9B074" w:themeColor="accent6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color="000000" w:themeColor="text1" w:sz="6" w:space="0"/>
          <w:insideV w:val="single" w:color="000000" w:themeColor="text1" w:sz="6" w:space="0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color="4F81BD" w:themeColor="accent1" w:sz="6" w:space="0"/>
          <w:insideV w:val="single" w:color="4F81BD" w:themeColor="accent1" w:sz="6" w:space="0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color="C0504D" w:themeColor="accent2" w:sz="6" w:space="0"/>
          <w:insideV w:val="single" w:color="C0504D" w:themeColor="accent2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color="9BBB59" w:themeColor="accent3" w:sz="6" w:space="0"/>
          <w:insideV w:val="single" w:color="9BBB59" w:themeColor="accent3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color="8064A2" w:themeColor="accent4" w:sz="6" w:space="0"/>
          <w:insideV w:val="single" w:color="8064A2" w:themeColor="accent4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color="4BACC6" w:themeColor="accent5" w:sz="6" w:space="0"/>
          <w:insideV w:val="single" w:color="4BACC6" w:themeColor="accent5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color="F79646" w:themeColor="accent6" w:sz="6" w:space="0"/>
          <w:insideV w:val="single" w:color="F79646" w:themeColor="accent6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000000" w:themeColor="text1" w:themeShade="99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C4C74" w:themeColor="accent1" w:themeShade="99" w:sz="4" w:space="0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772C2A" w:themeColor="accent2" w:themeShade="99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5E7530" w:themeColor="accent3" w:themeShade="99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4C3B62" w:themeColor="accent4" w:themeShade="99" w:sz="4" w:space="0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76A7C" w:themeColor="accent5" w:themeShade="99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B65608" w:themeColor="accent6" w:themeShade="99" w:sz="4" w:space="0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styles" Target="styles.xml" Id="rId3" /><Relationship Type="http://schemas.openxmlformats.org/officeDocument/2006/relationships/fontTable" Target="fontTable.xml" Id="rId7" /><Relationship Type="http://schemas.openxmlformats.org/officeDocument/2006/relationships/numbering" Target="numbering.xml" Id="rId2" /><Relationship Type="http://schemas.openxmlformats.org/officeDocument/2006/relationships/webSettings" Target="webSettings.xml" Id="rId6" /><Relationship Type="http://schemas.openxmlformats.org/officeDocument/2006/relationships/customXml" Target="../customXml/item1.xml" Id="rId1" /><Relationship Type="http://schemas.openxmlformats.org/officeDocument/2006/relationships/customXml" Target="../customXml/item4.xml" Id="rId11" /><Relationship Type="http://schemas.openxmlformats.org/officeDocument/2006/relationships/settings" Target="settings.xml" Id="rId5" /><Relationship Type="http://schemas.openxmlformats.org/officeDocument/2006/relationships/footer" Target="footer.xml" Id="Rc7b9e9c63f2d4e61" /><Relationship Type="http://schemas.openxmlformats.org/officeDocument/2006/relationships/header" Target="header.xml" Id="R8b7a4dab07aa4f67" /><Relationship Type="http://schemas.openxmlformats.org/officeDocument/2006/relationships/customXml" Target="../customXml/item3.xml" Id="rId10" /><Relationship Type="http://schemas.microsoft.com/office/2007/relationships/stylesWithEffects" Target="stylesWithEffects.xml" Id="rId4" /><Relationship Type="http://schemas.openxmlformats.org/officeDocument/2006/relationships/customXml" Target="../customXml/item2.xml" Id="rId9" /></Relationships>
</file>

<file path=word/_rels/footer.xml.rels>&#65279;<?xml version="1.0" encoding="utf-8"?><Relationships xmlns="http://schemas.openxmlformats.org/package/2006/relationships"><Relationship Type="http://schemas.openxmlformats.org/officeDocument/2006/relationships/image" Target="/media/image2.png" Id="rId201775129" /><Relationship Type="http://schemas.openxmlformats.org/officeDocument/2006/relationships/image" Target="/media/image3.png" Id="rId523831715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DFEA640FA2AF042997A82C8FC911B22" ma:contentTypeVersion="13" ma:contentTypeDescription="Utwórz nowy dokument." ma:contentTypeScope="" ma:versionID="3c893a31ccdb9f5feb96bba5c3de1973">
  <xsd:schema xmlns:xsd="http://www.w3.org/2001/XMLSchema" xmlns:xs="http://www.w3.org/2001/XMLSchema" xmlns:p="http://schemas.microsoft.com/office/2006/metadata/properties" xmlns:ns2="19ba08ec-b47b-481c-bb09-a7eb7b1b65e5" xmlns:ns3="b3c38c3b-8f39-4eb2-8507-98cea16b8828" targetNamespace="http://schemas.microsoft.com/office/2006/metadata/properties" ma:root="true" ma:fieldsID="99994b094e5f454b5149bf3de444bcbb" ns2:_="" ns3:_="">
    <xsd:import namespace="19ba08ec-b47b-481c-bb09-a7eb7b1b65e5"/>
    <xsd:import namespace="b3c38c3b-8f39-4eb2-8507-98cea16b8828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Format" minOccurs="0"/>
                <xsd:element ref="ns2:Metodyk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ba08ec-b47b-481c-bb09-a7eb7b1b65e5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Tagi obrazów" ma:readOnly="false" ma:fieldId="{5cf76f15-5ced-4ddc-b409-7134ff3c332f}" ma:taxonomyMulti="true" ma:sspId="0cc9fac5-377b-40bd-b203-fbeec07453e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Format" ma:index="19" nillable="true" ma:displayName="Format" ma:format="Dropdown" ma:internalName="Format">
      <xsd:simpleType>
        <xsd:restriction base="dms:Choice">
          <xsd:enumeration value="a5"/>
          <xsd:enumeration value="a4"/>
        </xsd:restriction>
      </xsd:simpleType>
    </xsd:element>
    <xsd:element name="Metodyka" ma:index="20" nillable="true" ma:displayName="Metodyka" ma:format="Dropdown" ma:internalName="Metodyka">
      <xsd:simpleType>
        <xsd:restriction base="dms:Choice">
          <xsd:enumeration value="H"/>
          <xsd:enumeration value="HS"/>
          <xsd:enumeration value="W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c38c3b-8f39-4eb2-8507-98cea16b8828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46763bb3-b277-4923-9c5a-30eb6035358e}" ma:internalName="TaxCatchAll" ma:showField="CatchAllData" ma:web="b3c38c3b-8f39-4eb2-8507-98cea16b882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9ba08ec-b47b-481c-bb09-a7eb7b1b65e5">
      <Terms xmlns="http://schemas.microsoft.com/office/infopath/2007/PartnerControls"/>
    </lcf76f155ced4ddcb4097134ff3c332f>
    <TaxCatchAll xmlns="b3c38c3b-8f39-4eb2-8507-98cea16b8828" xsi:nil="true"/>
    <Format xmlns="19ba08ec-b47b-481c-bb09-a7eb7b1b65e5">a5</Format>
    <Metodyka xmlns="19ba08ec-b47b-481c-bb09-a7eb7b1b65e5">HS</Metodyka>
  </documentManagement>
</p:properties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391824E-673A-4A22-8498-3E47F1D09CFC}"/>
</file>

<file path=customXml/itemProps3.xml><?xml version="1.0" encoding="utf-8"?>
<ds:datastoreItem xmlns:ds="http://schemas.openxmlformats.org/officeDocument/2006/customXml" ds:itemID="{DF58B373-0644-49DC-8D99-88E644F40145}"/>
</file>

<file path=customXml/itemProps4.xml><?xml version="1.0" encoding="utf-8"?>
<ds:datastoreItem xmlns:ds="http://schemas.openxmlformats.org/officeDocument/2006/customXml" ds:itemID="{C9939F66-ACB2-4D6F-A981-62D0C5A2ECCB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Manager/>
  <ap:Company/>
  <ap:SharedDoc>false</ap:SharedDoc>
  <ap:HyperlinkBase/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python-docx</dc:creator>
  <keywords/>
  <dc:description>generated by python-docx</dc:description>
  <lastModifiedBy>Anna Pospieszna</lastModifiedBy>
  <revision>15</revision>
  <dcterms:created xsi:type="dcterms:W3CDTF">2013-12-23T23:15:00.0000000Z</dcterms:created>
  <dcterms:modified xsi:type="dcterms:W3CDTF">2026-03-19T20:31:59.2291287Z</dcterms:modified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0x0101004DFEA640FA2AF042997A82C8FC911B22</vt:lpwstr>
  </property>
  <property fmtid="{D5CDD505-2E9C-101B-9397-08002B2CF9AE}" pid="4" name="_SourceUrl">
    <vt:lpwstr/>
  </property>
  <property fmtid="{D5CDD505-2E9C-101B-9397-08002B2CF9AE}" pid="5" name="_SharedFileIndex">
    <vt:lpwstr/>
  </property>
  <property fmtid="{D5CDD505-2E9C-101B-9397-08002B2CF9AE}" pid="6" name="ComplianceAssetId">
    <vt:lpwstr/>
  </property>
  <property fmtid="{D5CDD505-2E9C-101B-9397-08002B2CF9AE}" pid="7" name="_ExtendedDescription">
    <vt:lpwstr/>
  </property>
  <property fmtid="{D5CDD505-2E9C-101B-9397-08002B2CF9AE}" pid="8" name="_activity">
    <vt:lpwstr>{"FileActivityType":"9","FileActivityTimeStamp":"2026-03-17T11:02:13.820Z","FileActivityUsersOnPage":[{"DisplayName":"Damian Grzegorczyk","Id":"damian.grzegorczyk@zhp.net.pl"},{"DisplayName":"Anna Pospieszna","Id":"anna.pospieszna@zhp.net.pl"}],"FileActivityNavigationId":null}</vt:lpwstr>
  </property>
  <property fmtid="{D5CDD505-2E9C-101B-9397-08002B2CF9AE}" pid="9" name="TriggerFlowInfo">
    <vt:lpwstr/>
  </property>
</Properties>
</file>