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76C430F" w14:paraId="177DCADC" wp14:textId="4FF4DC1F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176C430F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176C430F" w:rsidR="3D0188F9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ĆWIKA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76C430F" w:rsidRDefault="3579DE68" w14:paraId="41E7D385" w14:textId="48CBA2A7">
      <w:pPr>
        <w:pStyle w:val="Normal"/>
        <w:jc w:val="center"/>
      </w:pPr>
      <w:r>
        <w:br/>
      </w:r>
    </w:p>
    <w:p w:rsidR="3579DE68" w:rsidP="6667F4F5" w:rsidRDefault="3579DE68" w14:paraId="25DDA0EB" w14:textId="2E0B2517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Ćwik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jest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rezolutny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doświadczony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dba o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innych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wokół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siebie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chętnie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niesie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pomoc</w:t>
      </w:r>
      <w:r w:rsidRPr="6667F4F5" w:rsidR="53712DA1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176C430F" w:rsidRDefault="1FC3FA8C" w14:paraId="39D0343A" w14:textId="1225F88B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67F4F5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6667F4F5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6667F4F5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świadomy</w:t>
      </w:r>
      <w:r w:rsidRPr="6667F4F5" w:rsidR="6EF963D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wyzwań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stawia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przede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mną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konsekwentne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dążenie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zgodzie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Prawem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Harcerskim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Nim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kierować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wyborach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Wierność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wyznawanym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wartościom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jest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priorytetem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postępowaniu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Idąc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za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wzorem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skautingu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otwarty</w:t>
      </w:r>
      <w:r w:rsidRPr="6667F4F5" w:rsidR="66CD6D1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kultury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religie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przynależność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etniczną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Razem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zastępem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angażuję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służbę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rzecz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Staję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obronie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zdecydowany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sposób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ale bez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agresji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przeciwstawiam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jakimkolwiek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formom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przemocy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ze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środowiska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chroniące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nasz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Rozwijam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pasje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pogłębiam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swoją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wiedzę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najnowszych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osiągnięć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nauki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techniki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Prowadzę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racjonalny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tryb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uprawiam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rodzaje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aktywności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fizycznej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zapewniam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mojemu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organizmowi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odpowiednią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ilość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snu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zdrowe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jedzenie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używek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uzależniających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Staram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umiarem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elektroniki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Próbuję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znaleźć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nurtujące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pytania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dokonując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świadomych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wyborów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wyrabiając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sobie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zdanie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tematy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empatią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innymi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nie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przekraczać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granic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które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mogłyby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naruszyć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godność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drugiego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człowieka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Wypełniam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coraz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więcej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obowiązków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rodzinnym</w:t>
      </w:r>
      <w:r w:rsidRPr="6667F4F5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6667F4F5" w:rsidP="6667F4F5" w:rsidRDefault="6667F4F5" w14:paraId="1719582D" w14:textId="1962B59D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76C430F" w:rsidP="176C430F" w:rsidRDefault="176C430F" w14:paraId="4E354395" w14:textId="0FF17833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51"/>
        <w:gridCol w:w="1855"/>
      </w:tblGrid>
      <w:tr xmlns:wp14="http://schemas.microsoft.com/office/word/2010/wordml" w:rsidTr="7A65808C" w14:paraId="065BF65C" wp14:textId="77777777">
        <w:trPr>
          <w:tblHeader w:val="true"/>
          <w:trHeight w:val="397"/>
        </w:trPr>
        <w:tc>
          <w:tcPr>
            <w:tcW w:w="925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5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7A65808C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6ABEDA61" wp14:textId="18BBA50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CFA36D6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E01CE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644A09BD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66C253C5" wp14:textId="1D5D95BB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Przeczytałem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książkę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która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pogłębiła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moją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wiedzę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dziejach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skautowego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Zaprezentowałem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innym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(w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zastępie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drużynie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zagadnienie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znaczącą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postać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której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postawy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6667F4F5" w:rsidR="5FE1F1B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5EC46D4D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2D521600" wp14:textId="7910C4D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Spotkałem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członka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mojego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jak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oznacza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hufcu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chorągwi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władzach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naczelnych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Spotkałem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funkcyjnym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instruktorem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zajmuje</w:t>
            </w:r>
            <w:r w:rsidRPr="6667F4F5" w:rsidR="5C0A9CF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A65808C" w14:paraId="6B318060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0DCE0341" wp14:textId="023E822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64B9DC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Zapoznałem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młodszych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zasadami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pracy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narzędziami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pionierskimi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Pokierowałem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zastępem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budowie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prostego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urządzenia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obozowego</w:t>
            </w:r>
            <w:r w:rsidRPr="6667F4F5" w:rsidR="5D89179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31E5AB52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22F16340" wp14:textId="4CADBE9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7364FF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Pełniłem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funkcję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oboźnego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kwatermistrza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zaopatrzeniowca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wyjeździe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6667F4F5" w:rsidR="10B1200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6667F4F5" w14:paraId="050C27B4" wp14:textId="0E4033D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6667F4F5" w:rsidR="457CCB8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Przewodnik</w:t>
            </w:r>
            <w:r w:rsidRPr="6667F4F5" w:rsidR="0EA4F37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667F4F5" w:rsidR="4EDF0AD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21C62DB6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76194A0E" wp14:textId="706B5F8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6C430F" w:rsidR="036685E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176C430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76C430F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 z różnych źródeł (np. internetowe mapy, rozkłady jazdy) oraz własnego doświadczenia, opracowałem na potrzeby przedsięwzięcia drużyny/zastępu wariant drogi (najkrótsza, najszybsza, najtańsza, najwygodniejsza itd.) dostosowany do potrzeb drużyny/zastępu.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3CA65AE" wp14:textId="0CFE258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0CFA36D6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445AFC1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4347A8C9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4555136B" wp14:textId="24153AF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6C430F" w:rsidR="6F06FAF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176C430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Przeprowadziłem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176C430F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005B85EC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1E9625DB" wp14:textId="5BD8A08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6C430F" w:rsidR="6FE1FD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176C430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rozpoznałem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176C430F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7A65808C" w14:paraId="210EDF81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AE5ABB8" w:rsidP="6667F4F5" w:rsidRDefault="5AE5ABB8" w14:paraId="66958D87" w14:textId="46ED195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5469110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Współprowadziłem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zbiórkę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temat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innych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6667F4F5" w:rsidR="5469110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6873C60C" w14:textId="4BD4613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7A65808C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5948DCE" wp14:textId="7493533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0CFA36D6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CD8DB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697D72E6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6B97FB00" wp14:textId="7B915C4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4236A0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Ugotowałem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zupy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drugie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dania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desery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niekoniecznie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jednego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dnia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przygotowania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np.: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pieczenie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smażenie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duszenie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Nakryłem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stołu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okazji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uroczystego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zastawy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serwetek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wybranych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elementów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dekoracyjnych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świece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kwiaty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obrus</w:t>
            </w:r>
            <w:r w:rsidRPr="6667F4F5" w:rsidR="11F7B7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  <w:p w:rsidP="6667F4F5" w14:paraId="29AD2C74" wp14:textId="0727225E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2408B5E" wp14:textId="3B0E13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CFA36D6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091130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701BE585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02E6533E" wp14:textId="70E05643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6667F4F5" w:rsidR="15B4A8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zdrowego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odżywiania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żywieniowe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Przez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miesięcy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dbałem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nawodnienie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pijąc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2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litry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wody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unikałem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wysoko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przetworzonej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żywności</w:t>
            </w:r>
            <w:r w:rsidRPr="6667F4F5" w:rsidR="6B07FA7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  <w:r>
              <w:br/>
            </w:r>
            <w:r>
              <w:br/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W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porozumieniu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rodzicami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ew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dietetykiem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dobrałem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właściwy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żywienia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monitorując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uważnie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reakcje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swojego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wprowadzane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nowości</w:t>
            </w:r>
            <w:r w:rsidRPr="6667F4F5" w:rsidR="18663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7A65808C" w14:paraId="2F9196B6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E25C3C" w:rsidP="6667F4F5" w:rsidRDefault="06E25C3C" w14:paraId="2FCC10FA" w14:textId="3B83BF5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47C9D4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raz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tygodniu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uprawiałem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wybraną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aktywność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fizyczną</w:t>
            </w:r>
            <w:r w:rsidRPr="6667F4F5" w:rsidR="47C9D4C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7956A0DF" w14:textId="441F13C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7A65808C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23123743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6777B93E" wp14:textId="15900D0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komputerowej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zdjęć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np.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naniesienia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logo,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wykadrowania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zdjęcia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korekcji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błędów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zmiany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jasności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kontrastu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nasycenia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kolorów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Moje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projekty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zgodne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Katalogiem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Identyfikacji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Wizualnej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</w:t>
            </w:r>
            <w:r>
              <w:br/>
            </w:r>
            <w:r>
              <w:br/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montażu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filmu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</w:t>
            </w:r>
            <w:r>
              <w:br/>
            </w:r>
            <w:r>
              <w:br/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dokumenty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wykorzystaniem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zaawansowanych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edytora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tekstu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nagłówek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stopka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interlinia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zapis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równania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symboli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matematycznych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przypisy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kolumny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wstawianie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komentarzy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opracowanie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własnego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stylu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tzw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twardych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spacji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podziałów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strony</w:t>
            </w:r>
            <w:r w:rsidRPr="6667F4F5" w:rsidR="70F68A4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D1CB450" wp14:textId="6F821A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0CFA36D6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414FBC6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00B1E7F9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1C553566" wp14:textId="3FF9F20D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globalne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ocieplenie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przyczyny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oraz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prognozowane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konsekwencje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pojęcie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śladu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węglowego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stosowanych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życiu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zmniejszania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dojeżdżanie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szkoły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komunikacją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miejską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sposobów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oszczędzania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energii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W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trakcie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wyrobiłem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sobie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zmniejszający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emisję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gazów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cieplarnianych</w:t>
            </w:r>
            <w:r w:rsidRPr="6667F4F5" w:rsidR="092E345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7A65808C" w14:paraId="19A467E4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6667F4F5" w:rsidRDefault="19C5DA66" w14:paraId="46167C6F" w14:textId="68CD96F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667F4F5" w:rsidR="5DF868B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wywieram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wycieczek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obozów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biwaków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Poznałem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techniki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minimalizacji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tego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wpływu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Skompletowałem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ekwipunek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uwzględniając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nim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pomocną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hamakowania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worek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resztki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odpady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worki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pojemniki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zabezpieczające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żywność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dostępem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dzikich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zwierząt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składana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miska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6667F4F5" w:rsidR="36DB4F0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7A65808C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4C164804" wp14:textId="2DF7D47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0CFA36D6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2E22FB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60677DD9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6B5F2D15" wp14:textId="4BAFC12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6667F4F5" w:rsidR="2EDDB7A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plan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rajdu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wycieczki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innego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przedsięwzięcia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Rozliczyłem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go w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uzyskanej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zaliczki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jednocześnie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weryfikując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realizację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zakładanego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preliminarza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>
              <w:br/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Zebrałem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informacje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dostępnych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młodzieży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ofertach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banków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oferowane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usługi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produkty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Na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dokonanej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analizy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bankowe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dokonałem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ny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unków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ku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, w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rym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iadam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hunek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, z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ymi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ranymi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rtami</w:t>
            </w:r>
            <w:r w:rsidRPr="6667F4F5" w:rsidR="7956A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  <w:p w:rsidP="6667F4F5" w14:paraId="3E6540C6" wp14:textId="572E0472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A65808C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A65808C" w14:paraId="731BC456" wp14:textId="77777777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6667F4F5" w14:paraId="40B82994" wp14:textId="5B3DB04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6667F4F5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Wykonałem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naprawiłem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przedmiot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użyteczny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gospodarstwa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domowego</w:t>
            </w:r>
            <w:r w:rsidRPr="6667F4F5" w:rsidR="616ADF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7A65808C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2197C650" w:rsidRDefault="2FE1F5CE" w14:paraId="68CEA20D" w14:textId="56A48D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2197C650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669294B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trzy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gwiazdkowe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</w:t>
            </w:r>
            <w:r w:rsidRPr="2197C650" w:rsidR="73A04E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7A65808C" w14:paraId="132976DB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15195792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2D6F5813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5AC3228E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7A65808C" w14:paraId="1E7695CE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B655D45" w14:textId="66BCA22D">
            <w:pPr>
              <w:pStyle w:val="Normal"/>
              <w:spacing w:line="240" w:lineRule="auto"/>
            </w:pPr>
          </w:p>
          <w:p w:rsidR="0CFA36D6" w:rsidP="0CFA36D6" w:rsidRDefault="0CFA36D6" w14:paraId="7F5E12D1" w14:textId="1A582AA0">
            <w:pPr>
              <w:pStyle w:val="Normal"/>
              <w:spacing w:line="240" w:lineRule="auto"/>
            </w:pPr>
          </w:p>
          <w:p w:rsidR="0CFA36D6" w:rsidP="0CFA36D6" w:rsidRDefault="0CFA36D6" w14:paraId="504AD9EF" w14:textId="1BAAEC96">
            <w:pPr>
              <w:pStyle w:val="Normal"/>
              <w:spacing w:line="240" w:lineRule="auto"/>
            </w:pP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6667F4F5" w:rsidP="6667F4F5" w:rsidRDefault="6667F4F5" w14:paraId="13A0E031" w14:textId="099E7393">
            <w:pPr>
              <w:pStyle w:val="Normal"/>
              <w:spacing w:line="240" w:lineRule="auto"/>
            </w:pPr>
          </w:p>
          <w:p w:rsidR="6667F4F5" w:rsidP="6667F4F5" w:rsidRDefault="6667F4F5" w14:paraId="734AF9A8" w14:textId="0E69AAD2">
            <w:pPr>
              <w:pStyle w:val="Normal"/>
              <w:spacing w:line="240" w:lineRule="auto"/>
            </w:pPr>
          </w:p>
          <w:p w:rsidR="3579DE68" w:rsidP="3579DE68" w:rsidRDefault="3579DE68" w14:paraId="3EFD2ADA" w14:textId="3D98F18F">
            <w:pPr>
              <w:pStyle w:val="Normal"/>
              <w:spacing w:line="240" w:lineRule="auto"/>
            </w:pPr>
          </w:p>
          <w:p w:rsidR="3579DE68" w:rsidP="3579DE68" w:rsidRDefault="3579DE68" w14:paraId="0A5E3DD0" w14:textId="47F951DA">
            <w:pPr>
              <w:pStyle w:val="Normal"/>
              <w:spacing w:line="240" w:lineRule="auto"/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7A65808C" w14:paraId="637DFF2F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0533617F" w14:textId="3107F76B">
            <w:pPr>
              <w:pStyle w:val="Normal"/>
              <w:spacing w:line="240" w:lineRule="auto"/>
            </w:pPr>
          </w:p>
          <w:p w:rsidR="0CFA36D6" w:rsidP="0CFA36D6" w:rsidRDefault="0CFA36D6" w14:paraId="6CC0DA79" w14:textId="1E82E979">
            <w:pPr>
              <w:pStyle w:val="Normal"/>
              <w:spacing w:line="240" w:lineRule="auto"/>
            </w:pPr>
          </w:p>
          <w:p w:rsidR="0CFA36D6" w:rsidP="0CFA36D6" w:rsidRDefault="0CFA36D6" w14:paraId="57B06B46" w14:textId="436881B1">
            <w:pPr>
              <w:pStyle w:val="Normal"/>
              <w:spacing w:line="240" w:lineRule="auto"/>
            </w:pPr>
          </w:p>
          <w:p w:rsidR="6667F4F5" w:rsidP="6667F4F5" w:rsidRDefault="6667F4F5" w14:paraId="30A24748" w14:textId="47F78A3B">
            <w:pPr>
              <w:pStyle w:val="Normal"/>
              <w:spacing w:line="240" w:lineRule="auto"/>
            </w:pP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6667F4F5" w:rsidP="6667F4F5" w:rsidRDefault="6667F4F5" w14:paraId="08C5128A" w14:textId="25FB5D7A">
            <w:pPr>
              <w:pStyle w:val="Normal"/>
              <w:spacing w:line="240" w:lineRule="auto"/>
            </w:pPr>
          </w:p>
          <w:p w:rsidR="6667F4F5" w:rsidP="6667F4F5" w:rsidRDefault="6667F4F5" w14:paraId="2EC3B48A" w14:textId="6859C0C0">
            <w:pPr>
              <w:pStyle w:val="Normal"/>
              <w:spacing w:line="240" w:lineRule="auto"/>
            </w:pPr>
          </w:p>
          <w:p w:rsidR="0CFA36D6" w:rsidP="0CFA36D6" w:rsidRDefault="0CFA36D6" w14:paraId="7A4B771A" w14:textId="3C780D18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7A65808C" w:rsidRDefault="2C330AA8" w14:paraId="4DD7E590" w14:textId="0869CE5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7A65808C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7A65808C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7A65808C" w:rsidR="2FF3CCA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A65808C" w:rsidR="0350FA2C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7A65808C" w14:paraId="06717646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713B7DC2" w14:textId="7EA79656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6667F4F5" w:rsidP="6667F4F5" w:rsidRDefault="6667F4F5" w14:paraId="24A4E5E3" w14:textId="14E73804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7806F4A" w:rsidRDefault="29196063" w14:paraId="1EC24BAE" w14:textId="0F8C520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7A65808C" w14:paraId="50911B8F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0CFA36D6" w:rsidP="0CFA36D6" w:rsidRDefault="0CFA36D6" w14:paraId="5B613FF7" w14:textId="637262B9">
            <w:pPr>
              <w:pStyle w:val="Normal"/>
              <w:spacing w:line="240" w:lineRule="auto"/>
            </w:pPr>
          </w:p>
          <w:p w:rsidR="3579DE68" w:rsidP="37806F4A" w:rsidRDefault="3579DE68" w14:paraId="28849797" w14:textId="30035191">
            <w:pPr>
              <w:pStyle w:val="Normal"/>
              <w:spacing w:line="240" w:lineRule="auto"/>
            </w:pPr>
          </w:p>
          <w:p w:rsidR="6667F4F5" w:rsidP="6667F4F5" w:rsidRDefault="6667F4F5" w14:paraId="09448B45" w14:textId="2ACEA0E9">
            <w:pPr>
              <w:pStyle w:val="Normal"/>
              <w:spacing w:line="240" w:lineRule="auto"/>
            </w:pPr>
          </w:p>
          <w:p w:rsidR="6667F4F5" w:rsidP="6667F4F5" w:rsidRDefault="6667F4F5" w14:paraId="5507EA70" w14:textId="663DAB8B">
            <w:pPr>
              <w:pStyle w:val="Normal"/>
              <w:spacing w:line="240" w:lineRule="auto"/>
            </w:pPr>
          </w:p>
          <w:p w:rsidR="6667F4F5" w:rsidP="6667F4F5" w:rsidRDefault="6667F4F5" w14:paraId="29326E88" w14:textId="52C53C35">
            <w:pPr>
              <w:pStyle w:val="Normal"/>
              <w:spacing w:line="240" w:lineRule="auto"/>
            </w:pPr>
          </w:p>
          <w:p w:rsidR="6667F4F5" w:rsidP="6667F4F5" w:rsidRDefault="6667F4F5" w14:paraId="199DBE49" w14:textId="46B311F1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A65808C" w14:paraId="1666086B">
        <w:trPr>
          <w:trHeight w:val="397"/>
        </w:trPr>
        <w:tc>
          <w:tcPr>
            <w:tcW w:w="925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6667F4F5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B8D654F" w14:textId="59EAD35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176C430F" w:rsidRDefault="2962F9E6" w14:paraId="0354311F" w14:textId="08DC2A3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6667F4F5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287D85D1" w14:textId="6B4B0A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37A21C0" w14:textId="6A49D03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5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6667F4F5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6667F4F5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6667F4F5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482BEB01" w14:textId="4140632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C9C807B" w14:textId="5327EBA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667F4F5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6667F4F5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15B89070" w14:textId="2CE3009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6667F4F5" w:rsidP="6667F4F5" w:rsidRDefault="6667F4F5" w14:paraId="3ED1285A" w14:textId="7EC14C3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667F4F5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R="6667F4F5" w:rsidP="6667F4F5" w:rsidRDefault="6667F4F5" w14:paraId="3FEF34B7" w14:textId="628D625B">
            <w:pPr>
              <w:spacing w:before="0" w:after="0" w:line="240" w:lineRule="auto"/>
            </w:pPr>
          </w:p>
          <w:p w:rsidR="6667F4F5" w:rsidP="6667F4F5" w:rsidRDefault="6667F4F5" w14:paraId="3FCBF154" w14:textId="4B144556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4FA7C322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32AFEFE6">
          <w:pPr>
            <w:pStyle w:val="Header"/>
            <w:bidi w:val="0"/>
            <w:ind w:right="-115"/>
            <w:jc w:val="right"/>
          </w:pPr>
          <w:r w:rsidR="4FA7C322">
            <w:drawing>
              <wp:inline wp14:editId="3A68DAE1" wp14:anchorId="407011C3">
                <wp:extent cx="228600" cy="228600"/>
                <wp:effectExtent l="0" t="0" r="0" b="0"/>
                <wp:docPr id="1254797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54797304" name="Picture 1254797304"/>
                        <pic:cNvPicPr/>
                      </pic:nvPicPr>
                      <pic:blipFill>
                        <a:blip xmlns:r="http://schemas.openxmlformats.org/officeDocument/2006/relationships" r:embed="rId2017751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4FA7C322">
            <w:rPr/>
            <w:t xml:space="preserve">   </w:t>
          </w:r>
          <w:r w:rsidR="4FA7C322">
            <w:drawing>
              <wp:inline wp14:editId="77C6906D" wp14:anchorId="6402FCE3">
                <wp:extent cx="609600" cy="228600"/>
                <wp:effectExtent l="0" t="0" r="0" b="0"/>
                <wp:docPr id="1722546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22546640" name="Picture 1722546640"/>
                        <pic:cNvPicPr/>
                      </pic:nvPicPr>
                      <pic:blipFill>
                        <a:blip xmlns:r="http://schemas.openxmlformats.org/officeDocument/2006/relationships" r:embed="rId52383171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E5D0D"/>
    <w:rsid w:val="00FC693F"/>
    <w:rsid w:val="01697127"/>
    <w:rsid w:val="025D50AD"/>
    <w:rsid w:val="03167C2A"/>
    <w:rsid w:val="0350FA2C"/>
    <w:rsid w:val="036685ED"/>
    <w:rsid w:val="03E15ACF"/>
    <w:rsid w:val="043A33D3"/>
    <w:rsid w:val="043A33D3"/>
    <w:rsid w:val="045266DF"/>
    <w:rsid w:val="04B9F6FC"/>
    <w:rsid w:val="04C51F9B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9FB23A"/>
    <w:rsid w:val="07B2027A"/>
    <w:rsid w:val="085226F9"/>
    <w:rsid w:val="08884B82"/>
    <w:rsid w:val="089B29D8"/>
    <w:rsid w:val="091130C3"/>
    <w:rsid w:val="092D7A38"/>
    <w:rsid w:val="092E3458"/>
    <w:rsid w:val="098368B6"/>
    <w:rsid w:val="09DE5942"/>
    <w:rsid w:val="0A92BC35"/>
    <w:rsid w:val="0AB6FEE3"/>
    <w:rsid w:val="0AD73682"/>
    <w:rsid w:val="0B4A10A3"/>
    <w:rsid w:val="0BB61A75"/>
    <w:rsid w:val="0BD46F52"/>
    <w:rsid w:val="0C0CA5F2"/>
    <w:rsid w:val="0C3A110A"/>
    <w:rsid w:val="0C847FB2"/>
    <w:rsid w:val="0CD4F2F6"/>
    <w:rsid w:val="0CFA36D6"/>
    <w:rsid w:val="0D1B3455"/>
    <w:rsid w:val="0D1EA2BE"/>
    <w:rsid w:val="0DB457C6"/>
    <w:rsid w:val="0EA4F378"/>
    <w:rsid w:val="0F120861"/>
    <w:rsid w:val="0F8C2AAD"/>
    <w:rsid w:val="0F9FB674"/>
    <w:rsid w:val="10061D55"/>
    <w:rsid w:val="1058E466"/>
    <w:rsid w:val="10B12007"/>
    <w:rsid w:val="11177545"/>
    <w:rsid w:val="112DE16D"/>
    <w:rsid w:val="117CBECD"/>
    <w:rsid w:val="1194AD35"/>
    <w:rsid w:val="11F7B745"/>
    <w:rsid w:val="11FF86A5"/>
    <w:rsid w:val="12AF30E7"/>
    <w:rsid w:val="12E1BBD9"/>
    <w:rsid w:val="12FA9FE1"/>
    <w:rsid w:val="1360B488"/>
    <w:rsid w:val="137E0D89"/>
    <w:rsid w:val="13A311D4"/>
    <w:rsid w:val="148556D3"/>
    <w:rsid w:val="14E8BB0C"/>
    <w:rsid w:val="152DB252"/>
    <w:rsid w:val="15B4A87B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94BD7DB"/>
    <w:rsid w:val="19C5DA66"/>
    <w:rsid w:val="1AC7AA3C"/>
    <w:rsid w:val="1B3D5536"/>
    <w:rsid w:val="1C077BF4"/>
    <w:rsid w:val="1C4217F8"/>
    <w:rsid w:val="1C6FCE69"/>
    <w:rsid w:val="1CA3E521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5D5AA2"/>
    <w:rsid w:val="21712BD5"/>
    <w:rsid w:val="2193D3DE"/>
    <w:rsid w:val="2197C650"/>
    <w:rsid w:val="21BBE1AC"/>
    <w:rsid w:val="223A82DF"/>
    <w:rsid w:val="244E0967"/>
    <w:rsid w:val="2456F5CE"/>
    <w:rsid w:val="254B929B"/>
    <w:rsid w:val="256A3CC9"/>
    <w:rsid w:val="256A3CC9"/>
    <w:rsid w:val="2589493D"/>
    <w:rsid w:val="25D31163"/>
    <w:rsid w:val="2612B376"/>
    <w:rsid w:val="26DE8D22"/>
    <w:rsid w:val="27698DD1"/>
    <w:rsid w:val="2803A8F5"/>
    <w:rsid w:val="2879162F"/>
    <w:rsid w:val="2903A287"/>
    <w:rsid w:val="29196063"/>
    <w:rsid w:val="29204754"/>
    <w:rsid w:val="2962F9E6"/>
    <w:rsid w:val="29CE9BEB"/>
    <w:rsid w:val="2ADFD8E8"/>
    <w:rsid w:val="2B204731"/>
    <w:rsid w:val="2B6AA56D"/>
    <w:rsid w:val="2C330AA8"/>
    <w:rsid w:val="2CF0BFE4"/>
    <w:rsid w:val="2CF3123C"/>
    <w:rsid w:val="2D7885C3"/>
    <w:rsid w:val="2D9AEBA9"/>
    <w:rsid w:val="2E22FB84"/>
    <w:rsid w:val="2EDDB7A0"/>
    <w:rsid w:val="2F7B2125"/>
    <w:rsid w:val="2F8DE50F"/>
    <w:rsid w:val="2FD7F27A"/>
    <w:rsid w:val="2FE1F5CE"/>
    <w:rsid w:val="2FF3CCAA"/>
    <w:rsid w:val="30DD0C3B"/>
    <w:rsid w:val="313EF6DA"/>
    <w:rsid w:val="3176519C"/>
    <w:rsid w:val="31A6DDED"/>
    <w:rsid w:val="324825DD"/>
    <w:rsid w:val="335FD05F"/>
    <w:rsid w:val="345A0A6B"/>
    <w:rsid w:val="349A5975"/>
    <w:rsid w:val="352EFEAE"/>
    <w:rsid w:val="3579DE68"/>
    <w:rsid w:val="35F6AABA"/>
    <w:rsid w:val="35F6AABA"/>
    <w:rsid w:val="35FC9F39"/>
    <w:rsid w:val="36DB4F0B"/>
    <w:rsid w:val="37806F4A"/>
    <w:rsid w:val="3809D4E0"/>
    <w:rsid w:val="38BEBDE9"/>
    <w:rsid w:val="3997A03D"/>
    <w:rsid w:val="3AB29AAB"/>
    <w:rsid w:val="3AB7F059"/>
    <w:rsid w:val="3ACA363B"/>
    <w:rsid w:val="3AE3AF92"/>
    <w:rsid w:val="3B516F16"/>
    <w:rsid w:val="3B9CC2E1"/>
    <w:rsid w:val="3BACFB6F"/>
    <w:rsid w:val="3C258E40"/>
    <w:rsid w:val="3C258E40"/>
    <w:rsid w:val="3CD8DB59"/>
    <w:rsid w:val="3D0188F9"/>
    <w:rsid w:val="3D0F46C4"/>
    <w:rsid w:val="3E6A1C5A"/>
    <w:rsid w:val="3F67987C"/>
    <w:rsid w:val="3F7FC27F"/>
    <w:rsid w:val="3F951715"/>
    <w:rsid w:val="40F1C6F5"/>
    <w:rsid w:val="414FBC6F"/>
    <w:rsid w:val="42018812"/>
    <w:rsid w:val="4236A0FC"/>
    <w:rsid w:val="42C88017"/>
    <w:rsid w:val="42E58EA5"/>
    <w:rsid w:val="4366164B"/>
    <w:rsid w:val="43760666"/>
    <w:rsid w:val="441EF406"/>
    <w:rsid w:val="445993A8"/>
    <w:rsid w:val="445AFC1A"/>
    <w:rsid w:val="4499CA59"/>
    <w:rsid w:val="450EB8D1"/>
    <w:rsid w:val="4545291C"/>
    <w:rsid w:val="4561D17F"/>
    <w:rsid w:val="4561D17F"/>
    <w:rsid w:val="456FD922"/>
    <w:rsid w:val="457CCB8D"/>
    <w:rsid w:val="45D56F3D"/>
    <w:rsid w:val="469797E2"/>
    <w:rsid w:val="46A5AD22"/>
    <w:rsid w:val="47C9D4C1"/>
    <w:rsid w:val="484340CC"/>
    <w:rsid w:val="487691F7"/>
    <w:rsid w:val="49FEDDB7"/>
    <w:rsid w:val="4A06C841"/>
    <w:rsid w:val="4A2038D7"/>
    <w:rsid w:val="4A7532AA"/>
    <w:rsid w:val="4BA257CA"/>
    <w:rsid w:val="4BB6361A"/>
    <w:rsid w:val="4EB2FC62"/>
    <w:rsid w:val="4EDF0ADF"/>
    <w:rsid w:val="4EF8C941"/>
    <w:rsid w:val="4F0C6188"/>
    <w:rsid w:val="4F2C3C75"/>
    <w:rsid w:val="4F913FC6"/>
    <w:rsid w:val="4FA7C322"/>
    <w:rsid w:val="4FF6C7A5"/>
    <w:rsid w:val="50304CCF"/>
    <w:rsid w:val="503382F2"/>
    <w:rsid w:val="50DBA247"/>
    <w:rsid w:val="51177A30"/>
    <w:rsid w:val="5131CD08"/>
    <w:rsid w:val="5170A5E8"/>
    <w:rsid w:val="52108D2C"/>
    <w:rsid w:val="53712DA1"/>
    <w:rsid w:val="5391A288"/>
    <w:rsid w:val="5391A288"/>
    <w:rsid w:val="54276747"/>
    <w:rsid w:val="5469110E"/>
    <w:rsid w:val="5639CCF4"/>
    <w:rsid w:val="56DF073C"/>
    <w:rsid w:val="56E6F553"/>
    <w:rsid w:val="57A01201"/>
    <w:rsid w:val="585A32E5"/>
    <w:rsid w:val="585A32E5"/>
    <w:rsid w:val="599B90F9"/>
    <w:rsid w:val="59E39D6A"/>
    <w:rsid w:val="5A810F3D"/>
    <w:rsid w:val="5A810F3D"/>
    <w:rsid w:val="5AC13F61"/>
    <w:rsid w:val="5AE5ABB8"/>
    <w:rsid w:val="5B4EAF45"/>
    <w:rsid w:val="5B67BB6B"/>
    <w:rsid w:val="5B782554"/>
    <w:rsid w:val="5C0A9CF1"/>
    <w:rsid w:val="5D891799"/>
    <w:rsid w:val="5DA185FA"/>
    <w:rsid w:val="5DE4A39C"/>
    <w:rsid w:val="5DF868B2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6ADF89"/>
    <w:rsid w:val="6205BE3A"/>
    <w:rsid w:val="6205BE3A"/>
    <w:rsid w:val="6213404C"/>
    <w:rsid w:val="62FA86D3"/>
    <w:rsid w:val="62FA86D3"/>
    <w:rsid w:val="64B9DC6B"/>
    <w:rsid w:val="653D1B61"/>
    <w:rsid w:val="657DE280"/>
    <w:rsid w:val="65801E84"/>
    <w:rsid w:val="65B246BC"/>
    <w:rsid w:val="65EC8E2A"/>
    <w:rsid w:val="6650C8F4"/>
    <w:rsid w:val="6667F4F5"/>
    <w:rsid w:val="669294B9"/>
    <w:rsid w:val="66B86124"/>
    <w:rsid w:val="66CD6D12"/>
    <w:rsid w:val="6757A47B"/>
    <w:rsid w:val="68F09B5A"/>
    <w:rsid w:val="6920ADB0"/>
    <w:rsid w:val="6A108673"/>
    <w:rsid w:val="6A1DA9A1"/>
    <w:rsid w:val="6AE9C8AC"/>
    <w:rsid w:val="6B07FA77"/>
    <w:rsid w:val="6C9FF423"/>
    <w:rsid w:val="6D31A8F4"/>
    <w:rsid w:val="6DB19E54"/>
    <w:rsid w:val="6DD8B257"/>
    <w:rsid w:val="6DF07383"/>
    <w:rsid w:val="6E745D62"/>
    <w:rsid w:val="6E94A0C6"/>
    <w:rsid w:val="6EF963D5"/>
    <w:rsid w:val="6F06FAF9"/>
    <w:rsid w:val="6F495FC0"/>
    <w:rsid w:val="6FE1CB68"/>
    <w:rsid w:val="6FE1FD45"/>
    <w:rsid w:val="6FFE629F"/>
    <w:rsid w:val="7063CAC4"/>
    <w:rsid w:val="70CB81E0"/>
    <w:rsid w:val="70CB81E0"/>
    <w:rsid w:val="70F68A47"/>
    <w:rsid w:val="713E6DE7"/>
    <w:rsid w:val="71F57F6B"/>
    <w:rsid w:val="72AE133F"/>
    <w:rsid w:val="72C0D7AD"/>
    <w:rsid w:val="72CDC097"/>
    <w:rsid w:val="7317145B"/>
    <w:rsid w:val="7364FF85"/>
    <w:rsid w:val="73A04E4D"/>
    <w:rsid w:val="751230C9"/>
    <w:rsid w:val="754FEECD"/>
    <w:rsid w:val="7594FADD"/>
    <w:rsid w:val="75B56F4D"/>
    <w:rsid w:val="75B5720A"/>
    <w:rsid w:val="7687ECAE"/>
    <w:rsid w:val="76CD7060"/>
    <w:rsid w:val="7803A35A"/>
    <w:rsid w:val="7956A841"/>
    <w:rsid w:val="7969680A"/>
    <w:rsid w:val="79E5A256"/>
    <w:rsid w:val="7A65808C"/>
    <w:rsid w:val="7AA4EE3A"/>
    <w:rsid w:val="7C246C86"/>
    <w:rsid w:val="7C438042"/>
    <w:rsid w:val="7C4A0CFC"/>
    <w:rsid w:val="7C9F42EA"/>
    <w:rsid w:val="7CD0355A"/>
    <w:rsid w:val="7CE01CEC"/>
    <w:rsid w:val="7CE01CEC"/>
    <w:rsid w:val="7CFC3DCE"/>
    <w:rsid w:val="7E01CEF8"/>
    <w:rsid w:val="7E74199B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1775129" /><Relationship Type="http://schemas.openxmlformats.org/officeDocument/2006/relationships/image" Target="/media/image3.png" Id="rId523831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E5934-66E9-45E7-9C7F-D4282B2DF379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14</revision>
  <dcterms:created xsi:type="dcterms:W3CDTF">2013-12-23T23:15:00.0000000Z</dcterms:created>
  <dcterms:modified xsi:type="dcterms:W3CDTF">2026-03-19T20:31:28.1657766Z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